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61b6" w14:textId="a056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әкімдігінің "2015 жылы қоғамдық жұмыстарды ұйымдастыру туралы" 2014 жылғы 26 қарашадағы № 35/6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 әкімдігінің 2015 жылғы 16 шілдедегі № 28/8 қаулысы. Қарағанды облысының Әділет департаментінде 2015 жылғы 10 тамызда № 3362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2001 жылғы 23 қаңтардағы Қазақстан Республикасының Заңдарына сәйкес Шахтинск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Шахтинск қаласы әкімдігінің "2015 жылы қоғамдық жұмыстарды ұйымдастыру туралы" 2014 жылғы 26 қарашадағы № 35/6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2882 тіркелген, 2014 жылғы 26 желтоқсандағы № 51 "Шахтинский вестник" газетінде, "Әділет" ақпараттық-құқықтық жүйесінде 2015 жылғы 8 қаңтарында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орындалуын бақылау қала әкімі орынбасарының міндетін атқарушы Қ. Қ. Тлеубергеновке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жылда қоғамдық жұмыстар жүргізілетін ұйымдардың тізімі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383"/>
        <w:gridCol w:w="810"/>
        <w:gridCol w:w="4034"/>
        <w:gridCol w:w="214"/>
        <w:gridCol w:w="2001"/>
        <w:gridCol w:w="1287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 және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150 кем емес құжаттарды өңдеу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"Шахан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2000 шаршы метр кем емес айына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1 344,250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"Долинка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 айына 1300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"Новодолинский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1300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және тұрғын үй инспекциясы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3000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2 264,606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"Шахтинск қаласының кеншілер мәдениет сарайы"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"Шахан кентінің мәдениет үйі"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 әкімдігі Шахтинск қаласы мәдениет және тілдерді дамыту бөлімінің "Новодолинский кентінің мәдениет үйі"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500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шыныктыру және спорт бөлімінің "Гүлдер"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аумақ пен ғимаратты жинау, балалардың бос уақытын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"Салтанат"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"Березка"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1500 шаршы метр кем емес бекітілген аумақты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"Еркетай"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шынықтыру және спорт бөлімінің "Ботагөз" сәбилер 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 білім беру, дене шынықтыру және спорт бөлімінің "Снегурочка"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әкімдігінің Шахтинск қаласы білім беру, дене шынықтыру және спорт бөлімінің "Қарлығаш" сәбилер-балабақшасы" коммуналдық мемлекеттік қазыналық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"Шахтинск қаласы әкімдігі Шахтинск қаласының білім беру, дене шынықтыру және спорт бөлімінің "АлҰнка" сәбилер-бақшасы" коммуналдық мемлекеттік қазыналық кәсіпорын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2000 шаршы метр кем емес балалардың сауықтыруын ұйымдастыру, аумақ пен ғимаратты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мамандандырылған әкімшілік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Шахтинск қалалық соты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қ. орталық ауруханасы"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1800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Баскармасының "Шахтинск қаласының емханасы" коммуналдық мемлекеттік кәсіпорының "Шахан кентінің отбасылық денсаулық орталығы"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1800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 Қарағанды облысы денсаулық сақтау басқармасының "Шахтинск қаласының емханасы" коммуналдық мемлекеттік 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100 кем емес құжаттарды өңдеу және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1800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денсаулық сақтау және халықты әлеуметтік даму министрлігінің зейнетақы төлеу жөніндегі мемлекеттік орталығы" Республикалық мемлекеттік қазыналық мекемесінің Шахтинск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бойынша мемлекеттік кірістер Департаментінің Шахтинск қаласы бойынша мемлекеттік кірістер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Шахтинск 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Қарағанды облысының Әділет департаменті Шахтинск қаласының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 прокуратурасы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1000 шаршы метр кем емес бекітілген аумақты абаттандыру және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"Қарағанды облысы бойынша Қылмыстық-атқару жүйесі департаменті"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облысының ішкі істер департаменті Шахтинск қаласының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Ішкі істер министрлігі Төтенше жағдайлар комитеті Қарағанды облысының Төтенше жағдайлар департаменті Шахтинск қаласының Төтенше жағдайлар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министрлігінің Қарағанды облысы Әділет департаменті" республикалық мемлекеттік мекемесінің "Шахтинск аумақтық бөлімі"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"Қарағанды облысы Шахтинск қаласының Қорғаныс істері жөніндегі бөлімі" 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150 кем емес құжаттарды өңдеу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9 255,36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