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86fe" w14:textId="e6b8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2015 жылғы 3 желтоқсандағы № 46/3 қаулысы. Қарағанды облысының Әділет департаментінде 2015 жылғы 28 желтоқсанда № 3570 болып тіркелді. Күші жойылды - Қарағанды облысы Шахтинск қаласы әкімдігінің 2016 жылғы 25 мамырдағы N 18/01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Шахтинск қаласы әкімдігінің 25.05.2016 N 18/01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Саны 180 адамды қоғамдық жұмыстарға арналған сұраныс пен ұсыныс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Қоғамдық жұмыстар жүргізілетін қоса берілген ұйымдардың тізімі, жұмыстардың түрлері, қатысушылардың еңбекақысының мөлшерімен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Қоғамдық жұмыстарға жіберілген бір жұмыссыздың жұмыс уақытының ұзақтығы - аптасына 40 сағаттан аспауы, Қазақстан Республикасының еңбек заңнамасында көзделген шектеулер ескеріліп, бір сағаттан кем емес түскі үзіліспен екі демалыс күні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Алынып тасталды Қарағанды облысы Шахтинск қаласы әкімдігінің 15.02.2016 № 4/1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Шахтинск қаласы әкімінің орынбасары К. К. Тлеубергеновке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жылда қоғамдық жұмыстар жүргізілетін ұйымдардың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3031"/>
        <w:gridCol w:w="820"/>
        <w:gridCol w:w="4326"/>
        <w:gridCol w:w="216"/>
        <w:gridCol w:w="1906"/>
        <w:gridCol w:w="1303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 және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соммасы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Еңбеқақы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150 құжаттан кем емес құжаттарды өңдеу және жеткізу.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құжаттан кем емес құжаттарды өңдеу және жеткізу, 2000 шаршы метрден кем емес айына бекітілген аумақты абаттандыру және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"Долинка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құжаттан кем емес құжаттарды өңдеу және жеткізу, айына 1300 шаршы метрден кем емес бекітілген аумақты абаттандыру және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"Новодолинский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Айына 1300 шаршы метрден кем емес бекітілген аумақты абаттандыру және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көлігі, автомобиль жолдары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Айына 3000 шаршы метр кем емес бекітілген аумақты абаттандыру және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"Шахтинск қаласының кеншілер мәдениет сарайы" коммуналдық мемлекеттік қазынашылық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"Шахан кентінің мәдениет үйі"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"Новодолинский кентінің мәдениет үйі"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"Шахтинск қаласы әкімдігі Шахтинск қаласы білім бөлімінің "Гүлдер" балабақшасы" коммуналдық мемлекеттік қазыналық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1500 шаршы метр кем емес аумақ пен ғимаратты жинау, балалардың бос уақытын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"Салтанат"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аумақ пен ғимаратты жинау, балалардың бос уақытын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"Березка"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1500 шаршы метр кем емес бекітілген аумақты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"Еркетай"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аумақ пен ғимаратты жинау, балалардың бос уақытын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"Ботагөз" сәбилер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аумақ пен ғимаратты жинау, балалардың бос уақытын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"Снегурочка"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аумақ пен ғимаратты жинау, балалардың бос уақытын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Шахтинск қаласы білім бөлімінің "Қарлығаш"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аумақ пен ғимаратты жинау, балалардың бос уақытын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бөлімінің "АлҰнка" сәбилер-бақшасы" коммуналдық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1500 шаршы метр кем емес аумақ пен ғимаратты жинау, балалардың бос уақытын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мамандандырылған әкімшілік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Шахтинск қалалық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қ. орталық ауруханасы"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1800 шаршы метр кем емес бекітілген аумақты абаттандыру және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денсаулыққ сақтау Басқармасының "Шахтинск қаласының емханасы" коммуналдық мемлекеттік кәсіпорының Шахан кентінің Отбасылық денсаулық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1800 шаршы метр кем емес бекітілген аумақты абаттандыру және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қаласының емханасы"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1800 шаршы метр кем емес бекітілген аумақты абаттандыру және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Әділет Министірлігі Қарағанды облысының Әділет департаменті Шахтинск қаласының Әділет басқармасы"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1000 шаршы метр кем емес бекітілген аумақты абаттандыру және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 шаруашылық жүргізу құқығындағы Шахтинск қалалық ветеринариялық станциясы"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 Шахтинск қаласының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Төтенше жағдайлар комитеті Қарағанды облысының Төтенше жағдайлар департаменті Шахтинск қаласының төтенше жағдайлар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Қарағанды облысы Әділет департаменті" республикалық мемлекеттік мекемесінің "Шахтинск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министрлігнің "Қарағанды облысы Шахтинск қаласының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құжаттан кем емес құжаттарды өңдеу және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шаршы метр кем емес бекітілген аумақты абаттандыру және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