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1ac7" w14:textId="eb01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2015 жылғы 24 ақпандағы № 07/01 қаулысы. Қарағанды облысының Әділет департаментінде 2015 жылғы 06 наурызда № 3018 болып тіркелді. Күші жойылды - Қарағанды облысы Абай ауданының әкімдігінің 2019 жылғы 7 маусымдағы № 23/01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07.06.2019 № 23/01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үй-жайлар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Президенттігіне, Қазақстан Республикасы Парламентінің депутаттығына және мәслихат депутаттығына кандидаттар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орындар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 әкімдігінің 2011 жылғы 24 ақпандағы "Сайлаушылармен кездесу үшін үй-жайды беру және Қазақстан Республикасының Президенттігіне, Қазақстан Республикасы Парламентінің депутаттығына, мәслихат депутаттығына кандидаттардың үгіттік баспа материалдарын орналастыру үшін орындарды анықтау туралы" № 4/14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8-9-101 болып тіркелген, 2011 жылғы 26 ақпандағы № 8 "Абай-Ақиқат" аудандық газетінде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Клара Бапарқызы Кабдуәлиеваға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24 ақпандағы № 07/01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1 қосымша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кандидаттарға сайлаушыларымен кездесу үшін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647"/>
        <w:gridCol w:w="6439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Сәрепті 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ауылдық округі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орта мектебінің сынып бөлмесі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кенті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шағын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көрермендер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мектеп бала-бақша кешенінің актілік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көрермендер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көрермендер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көрермендер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 мәдениет үйі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Вольный бөлімшесі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орта мектебінің сынып бөлмесі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Қызыл бөлімшесі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негізгі мектебінің сынып бөлмесі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Қараған бөлімшесі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орта мектебінің сынып бөлмесі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мектебінің актілік залы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24 ақпандағы № 07/01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2 қосымша</w:t>
                  </w:r>
                </w:p>
              </w:tc>
            </w:tr>
          </w:tbl>
          <w:p/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кандидаттардың үгіттік баспа материалдарын орналастыру үшін орындар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725"/>
        <w:gridCol w:w="8481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Сәрепті 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көшесі, ауылдық дәрігерлік амблаторияның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20, "Мечта" дүкенінің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ауылдық округі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"Алина" дүкенінің жанында, Изумрудный ауылында, Изумрудный бастауыш мектебінің жанында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1 үй, ауылдық мәдениет үйінің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50 жылдығы және Спасск көшелерінің қиылысында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кенті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көшесі, "Айнур" дүкенінің жанында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 1а үй, ауылдық дәрігерлік амбулаторияның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 көшесі 12 үй, ауылдық дәрігерлік амбулаторияның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19 үй, фельдшерлік-акушерлік пункті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3, "Катюша" дүкенінің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орталық көшесі, "Тумба" сауда алаңында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16 үй, Қазпошта бөлімінің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Пономарев көшесі 13 үй, Қазпошта бөлімінің жанында, орталық аудандық аурухана әкімшілігінің корпусы жанында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Вольный бөлімшесі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 34 үй, "Шурик" дүкенінің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Қызыл бөлімшесі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 көшесі, 37 үйдің жанында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Қараған бөлімшесі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көшесі 8, "Надежда" дүкенінің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 бойынша 1а үй, пошта байланысы аудандық торабының жанында, Гете көшесі бойынша тұтынушылардың құқықтарын қорғау басқарманың жанында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