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99e4" w14:textId="6ec9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2014 жылғы 23 желтоқсандағы 37 сессиясының № 37/387 "2015-2017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2015 жылғы 28 сәуірдегі 40 сессиясының № 40/445 шешімі. Қарағанды облысының Әділет департаментінде 2015 жылғы 15 мамырда № 3205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аудандық мәслихатының 2014 жылғы 23 желтоқсандағы 37 сессиясының № 37/387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2909 болып тіркелген, 2015 жылғы 17 қаңтардағы № 2 (4057) "Абай – Ақиқат" аудандық газетінде жарияланған), келесі өзгерістермен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2015 – 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4 034 373 мың теңге, оның ішінде;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1 419 798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14 437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14 000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трансферттердін түсімдері – 2 586 138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4 063 624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кредиттер – 36 942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43 959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7 017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алу 66193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66193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түсімдері – 43 959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7 017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пайдаланылатын қалдықтары – 29251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2-1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"2-1. 2015 жылға арналған бюджеттің шығындар құрамында республикалық бюджеттен бөлінген 14 362 мың теңге сомасында нысаналы пайдаланылмаған (толық пайдаланылмаған) трансферттерді қайтару ескерілсін";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2015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төрағасы </w:t>
            </w:r>
          </w:p>
          <w:bookmarkEnd w:id="2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Мухутдинова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мәслихаттың хатшысы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91"/>
        <w:gridCol w:w="1109"/>
      </w:tblGrid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экономика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мекемесінің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Муталяпова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2015 жылғы 28 сәуір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28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40/445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1 қосымша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37/387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1 қосымша </w:t>
                  </w:r>
                </w:p>
              </w:tc>
            </w:tr>
          </w:tbl>
          <w:p/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4 035 373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2 586 138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2 586 138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2 586 138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9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4 063 624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2 310 566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1 898 075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1 897 247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839"/>
        <w:gridCol w:w="1769"/>
        <w:gridCol w:w="1769"/>
        <w:gridCol w:w="3376"/>
        <w:gridCol w:w="3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-66 193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28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40/445 шешіміне 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37/387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</w:tbl>
    <w:bookmarkStart w:name="z28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нысаналы трансферттер және бюджеттік кредиттер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3"/>
        <w:gridCol w:w="4217"/>
      </w:tblGrid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еңбекақыны көтеруге 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Жеңісінің жетпіс жылдығына арналған іс шараларды өткізуге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актілер халін тіркеу бөлімінің штаттық санын ұстауға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 үшін несиелер бойынша пайыздық мөлшерлемені субсидиялауға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өндірістерді дамытуға гранттарды ұсынуға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ағымдағы жайластыруға 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үйлердің энергетикалық аудитін өткізуге 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ағымдағы трансферттер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жүзеге асыруға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берілетін бюджеттік кредиттер 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 кредиттер беру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28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40/445 шешіміне 3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37/387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қосымша</w:t>
                  </w:r>
                </w:p>
              </w:tc>
            </w:tr>
          </w:tbl>
          <w:p/>
        </w:tc>
      </w:tr>
    </w:tbl>
    <w:bookmarkStart w:name="z31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ауыл, ауылдық округтерінің әкімі аппараттары бойынша шығындар 2015 жылға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1"/>
        <w:gridCol w:w="1102"/>
        <w:gridCol w:w="2993"/>
        <w:gridCol w:w="2117"/>
        <w:gridCol w:w="1827"/>
        <w:gridCol w:w="1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1"/>
        <w:gridCol w:w="1102"/>
        <w:gridCol w:w="2993"/>
        <w:gridCol w:w="1826"/>
        <w:gridCol w:w="1827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