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2699" w14:textId="8ef2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23 желтоқсандағы 37 сессиясының № 37/387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2015 жылғы 15 қазандағы 45 сессиясының № 45/500 шешімі. Қарағанды облысының Әділет департаментінде 2015 жылғы 28 қазанда № 3474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аудандық мәслихатының 2014 жылғы 23 желтоқсандағы 37 сессиясының № 37/387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2909 болып тіркелген, 2015 жылғы 17 қаңтардағы № 2 (4057) "Абай-Ақиқат" аудандық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2015-2017 жылдарға арналған аудандық бюджет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– 4 010 507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1 419 798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14 437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2 562 272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– 4 020 258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кредиттер – 28 659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35 676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7 017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активтерімен операциялар бойынша сальдо – 19 500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19 500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 – алу 57 910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57 910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35 676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7 018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пайдаланатын қалдықтары – 29 252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Тынгишев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КЕЛІСІЛДІ: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"Абай ауданының экономика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15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қазанғы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5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4 010 507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09"/>
        <w:gridCol w:w="1238"/>
        <w:gridCol w:w="1238"/>
        <w:gridCol w:w="538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оқу-әдімтемелік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округтердің, кенттердің, ауылдардың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616"/>
        <w:gridCol w:w="1497"/>
        <w:gridCol w:w="1497"/>
        <w:gridCol w:w="5035"/>
        <w:gridCol w:w="2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тұлғалардын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722"/>
        <w:gridCol w:w="1753"/>
        <w:gridCol w:w="1753"/>
        <w:gridCol w:w="3190"/>
        <w:gridCol w:w="36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қазанғы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45/500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41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бойынша Іс-шаралар жоспарын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 Отан соғысы Жеңісінің жетпіс жылдығына арналған іс 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бөлімінің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үйлердің энергетикалық аудитін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үйлердің энергетикалық аудитін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