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cb4b" w14:textId="79dc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әкімінің 2015 жылғы 21 қазандағы № 06 шешімі. Қарағанды облысының Әділет департаментінде 2015 жылғы 20 қарашада № 3506 болып тіркелді. Күші жойылды - Қарағанды облысы Абай ауданының әкімінің 2024 жылғы 6 қыркүйекте № 06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әкімінің 06.09.2024 </w:t>
      </w:r>
      <w:r>
        <w:rPr>
          <w:rFonts w:ascii="Times New Roman"/>
          <w:b w:val="false"/>
          <w:i w:val="false"/>
          <w:color w:val="ff0000"/>
          <w:sz w:val="28"/>
        </w:rPr>
        <w:t>№ 06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Абай ауданының әкімі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Абай ауданы әкімінің 2015 жылғы 24 ақпандағы № 1 "Абай ауданы бойынша сайлау учаскелерін құру туралы" (нормативтік құқықтық актілерді мемлекеттік тіркеу тізілімінде № 3014 болып тіркелген, 2015 жылғы 14 наурыздағы № 11 "Абай-Ақиқат"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1"/>
    <w:bookmarkStart w:name="z5"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Абай ауданы аумағында сайлау учаскелері құрылсын.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Абай ауданы әкімі аппаратының басшысы Қабдуәлиева Клара Бапаровнаға жүктелсін.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2015 жылғы 21 қазандағы № 06</w:t>
            </w:r>
            <w:r>
              <w:br/>
            </w:r>
            <w:r>
              <w:rPr>
                <w:rFonts w:ascii="Times New Roman"/>
                <w:b w:val="false"/>
                <w:i w:val="false"/>
                <w:color w:val="000000"/>
                <w:sz w:val="20"/>
              </w:rPr>
              <w:t>шешіміне қосымша</w:t>
            </w:r>
          </w:p>
        </w:tc>
      </w:tr>
    </w:tbl>
    <w:bookmarkStart w:name="z10" w:id="5"/>
    <w:p>
      <w:pPr>
        <w:spacing w:after="0"/>
        <w:ind w:left="0"/>
        <w:jc w:val="left"/>
      </w:pPr>
      <w:r>
        <w:rPr>
          <w:rFonts w:ascii="Times New Roman"/>
          <w:b/>
          <w:i w:val="false"/>
          <w:color w:val="000000"/>
        </w:rPr>
        <w:t xml:space="preserve"> Абай ауданы бойынша сайлау учаскелерінің тізбесі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Абай ауданы 20.11.2018 № 02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көп салалы колледжі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Карл Маркс көшесі,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Абай қаласы, Карл Маркс көшесі, № 1а, 4, 4а, 6, 6а, 8, 8а, 22, 24 үйлері;</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Железнодорожная көшесі, № 2, 3, 5, 7, 9,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5, 7, 9, 11, 13, 13а, 21, 23, 25, 27, 29, 31, 37, 37а, 37б, 39, 12, 12а, 20, 22, 24, 26, 28, 30, 40, 44, 45, 26а, 36, 38, 38а, 8, 8а, 8б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Автомобилисттер қиылысы, № 3, 5, 7, 7а, 9, 11, 13, 4, 6, 8, 10, 12, 14, 16, 18,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Медицинский қиылысы, № 1, 3, 5, 7, 9, 11, 13, 15, 17, 19, 21, 23, 2, 4, 6,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10, 16, 16а, 1, 3, 5, 7, 9, 13, 15, 17, 19, 19а, 19б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көшесi, № 4, 6, 8, 10, 12, 14, 16, 18, 20, 22, 24, 5, 7, 9, 11, 13, 15, 17, 19, 21, 23, 24а, 24б, 24в, 18а;</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Энгельс көшесі, № 2, 4, 6, 8, 10, 12, 14, 16, 18, 20 үйлері;</w:t>
            </w:r>
          </w:p>
          <w:p>
            <w:pPr>
              <w:spacing w:after="20"/>
              <w:ind w:left="20"/>
              <w:jc w:val="both"/>
            </w:pPr>
            <w:r>
              <w:rPr>
                <w:rFonts w:ascii="Times New Roman"/>
                <w:b w:val="false"/>
                <w:i w:val="false"/>
                <w:color w:val="000000"/>
                <w:sz w:val="20"/>
              </w:rPr>
              <w:t>
Абай қаласы, Ленин көшесі, № 1, 2, 3, 4, 5, 6, 7, 8, 9, 10, 11, 12, 13, 14, 15, 16, 16а, 17, 18, 18а, 19, 20, 20а, 20б, 20в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мектеп - лицейінің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Карл Маркс көшесі,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Абай қаласы, 30 А квартал, № 17 үйі;</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29 А квартал, № 1, 2, 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19, 21, 23, 25, 27, 29, 35, 37, 39, 41, 43, 45,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Степная көшесі, № 3, 5,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Құрылысшылар қиылысы, № 3, 5, 7, 9, 11, 13, 19, 21, 23, 25, 27, 29, 4, 6, 8, 10, 12, 14, 16, 18, 20, 22, 24 үйлері;</w:t>
            </w:r>
          </w:p>
          <w:p>
            <w:pPr>
              <w:spacing w:after="20"/>
              <w:ind w:left="20"/>
              <w:jc w:val="both"/>
            </w:pPr>
            <w:r>
              <w:rPr>
                <w:rFonts w:ascii="Times New Roman"/>
                <w:b w:val="false"/>
                <w:i w:val="false"/>
                <w:color w:val="000000"/>
                <w:sz w:val="20"/>
              </w:rPr>
              <w:t>
Абай қаласы, 3 Құрылысшылар қиылысы, № 2, 4, 6, 8, 10, 12, 14, 16, 18, 20, 22, 24, 26, 28, 30, 32, 1, 3, 5, 7, 9, 11, 13, 19, 21, 23, 25, 27, 29, 31, 35, 37, 39, 41, 43, 45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мектеп - гимназиясының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 2, 3, 4, 27, 28, 30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мектеп-гимназиясының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 1а, 5, 6, 8, 9, 11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Карл Маркс көшесі,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Абай қаласы, Промышленная көшесі, № 22, 26, 26а, 28, 28а үйлері;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2, 2а, 2б, 4, 6,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56, 58 үйлері;</w:t>
            </w:r>
          </w:p>
          <w:p>
            <w:pPr>
              <w:spacing w:after="20"/>
              <w:ind w:left="20"/>
              <w:jc w:val="both"/>
            </w:pPr>
            <w:r>
              <w:rPr>
                <w:rFonts w:ascii="Times New Roman"/>
                <w:b w:val="false"/>
                <w:i w:val="false"/>
                <w:color w:val="000000"/>
                <w:sz w:val="20"/>
              </w:rPr>
              <w:t>
Абай қаласы, Калинин көшесі, № 25, 27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3 шағын ауданы,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 1, 2, 3, 4, 5, 6, 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3 шағын ауданы,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 № 37, 38, 39, 40, 41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 № 8, 9, 10, 11, 12, 15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білім беру мектеп-орталығы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 қиылысы, 10а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Абай қаласы, Калинин көшесі, № 33, 35, 39 үйлері;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16, 16а, 16б, 18 үйлері;</w:t>
            </w:r>
          </w:p>
          <w:p>
            <w:pPr>
              <w:spacing w:after="20"/>
              <w:ind w:left="20"/>
              <w:jc w:val="both"/>
            </w:pPr>
            <w:r>
              <w:rPr>
                <w:rFonts w:ascii="Times New Roman"/>
                <w:b w:val="false"/>
                <w:i w:val="false"/>
                <w:color w:val="000000"/>
                <w:sz w:val="20"/>
              </w:rPr>
              <w:t>
Абай қаласы, Абай көшесі, № 53, 55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білім беру мектеп-орталығы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 қиылысы, 10а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Абай қаласы, 4 шағын аудан, № 17, 18, 19, 20, 21, 22, 10, 14, 15, 16, 35 үйлері;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32, 39, 43, 45, 47, 57, 59, 61, 63, 65, 67, 69, 71, 73, 75, 77, 79, 81, 83, 85, 87, 62, 60, 64, 66, 70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Транспортная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Южная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Интернациональная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Автомобилисттер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Тәттімбет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Энтузиасттер қиылысы;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Зональная подстанциясы, 2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Юбилейная көшесі, № 2, 5, 6, 7,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33, 35, 37, 39, 41, 43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Калинин көшесі, № 41, 43, 45, 47, 49, 51, 48, 50, 52, 54, 56, 58, 60, 62, 64, 66, 68, 70, 72, 74, 76, 78, 78а, 80, 80а, 82, 84, 86, 88, 90, 92, 94, 96, 98, 100, 101, 102, 103, 104, 105, 106, 107, 108, 109, 110, 111, 112, 113, 114, 116, 118, 120, 122, 126, 128, 130, 132, 134, 136, 138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Коммунальная көшесі, № 1, 3, 5, 7, 9, 11, 13, 15, 17, 19, 21, 23, 25, 27, 29, 31, 33, 35, 37, 39, 41, 43, 45, 47, 49, 51, 53, 55, 61, 63, 65, 67, 69, 71, 73, 75, 77, 79, 81, 83, 85, 87, 89, 91, 93, 95, 97, 99, 2, 4, 6, 8, 10, 12, 14, 16, 18, 20, 22, 24, 26, 28, 30, 32, 34, 36, 38, 40, 42, 44, 46, 48, 50, 52, 54, 56, 58, 60, 62, 64, 66, 68, 70, 72, 74, 76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1, 3, 5, 7, 9, 11, 13, 15, 17, 19, 21, 23, 25, 27, 29, 31, 33, 35, 37, 39, 41, 43, 45,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Стадионный қиылысы, № 1, 3, 5, 7, 9, 11, 13, 15, 15а, 17, 19, 21, 23, 25, 27, 29, 31, 33, 35, 37, 39, 2, 4, 6, 8, 10, 12, 14, 16, 18, 20, 22, 24, 26, 28, 30, 32, 34, 36, 38, 40, 42, 44, 18а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Абай қаласы, Курчатов көшесі, 16 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Железнодорожный қиылысы, № 1а, 2, 3, 4, 5, 6, 7 үйлері;</w:t>
            </w:r>
          </w:p>
          <w:p>
            <w:pPr>
              <w:spacing w:after="20"/>
              <w:ind w:left="20"/>
              <w:jc w:val="both"/>
            </w:pPr>
            <w:r>
              <w:rPr>
                <w:rFonts w:ascii="Times New Roman"/>
                <w:b w:val="false"/>
                <w:i w:val="false"/>
                <w:color w:val="000000"/>
                <w:sz w:val="20"/>
              </w:rPr>
              <w:t>
Абай қаласы, Гагарин қиылысы;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мектеп-лицейі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Карл Маркс көшесі,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Абай қаласы, Энгельс көшесі, № 1, 2, 3, 5, 7, 9, 11, 13, 15, 17, 19, 21, 23 үйлері;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45, 45а, 47, 47а, 49, 49а, 51, 51а, 53, 53а, 55, 55а, 48а, 48б, 48, 50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4 Құрылысшылар қиылысы, № 1, 3, 5, 7, 9, 11, 13, 19, 21, 23, 25, 27, 29, 31, 2, 4, 6, 8, 10, 12, 14, 16, 18, 20, 22, 24, 26, 28,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Калинин қиылысы, № 3, 4, 6, 8, 10, 3 (8 пәтерлі), 3а, 5, 7, 7а,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Горняктар қиылысы, № 1, 3, 5, 7, 9, 11, 13, 15, 17, 19, 21, 23, 25, 27, 29, 31,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Калинин көшесі, № 1, 3, 5, 7, 9, 11, 13, 15, 17, 19, 21, 2, 4, 6, 8, 10, 12, 14, 16, 18, 20, 22, 24, 26, 28, 30, 32, 34, 36, 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Карл Маркс көшесі, № 26, 28, 30, 31, 33, 35 үйлері;</w:t>
            </w:r>
          </w:p>
          <w:p>
            <w:pPr>
              <w:spacing w:after="20"/>
              <w:ind w:left="20"/>
              <w:jc w:val="both"/>
            </w:pPr>
            <w:r>
              <w:rPr>
                <w:rFonts w:ascii="Times New Roman"/>
                <w:b w:val="false"/>
                <w:i w:val="false"/>
                <w:color w:val="000000"/>
                <w:sz w:val="20"/>
              </w:rPr>
              <w:t>
Абай қаласы, Горняктар қиылысы, 2, 4, 6, 8, 10, 12, 14, 16, 18, 20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спорттық мектебі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Ленин көшесі,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Абай қаласы, Калинин көшесі, № 40, 44 үйлері;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46, 48, 50, 52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Энгельс көшесі № 25, 27, 33,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4, 6, 6а, 8, 8а, 10, 12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Энгельс көшесі, № 36, 38, 40 үйлері;</w:t>
            </w:r>
          </w:p>
          <w:p>
            <w:pPr>
              <w:spacing w:after="20"/>
              <w:ind w:left="20"/>
              <w:jc w:val="both"/>
            </w:pPr>
            <w:r>
              <w:rPr>
                <w:rFonts w:ascii="Times New Roman"/>
                <w:b w:val="false"/>
                <w:i w:val="false"/>
                <w:color w:val="000000"/>
                <w:sz w:val="20"/>
              </w:rPr>
              <w:t>
Абай қаласы, Абай көшесі, № 25, 27, 29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үйi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Абай көшесi, 23а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3"/>
          <w:p>
            <w:pPr>
              <w:spacing w:after="20"/>
              <w:ind w:left="20"/>
              <w:jc w:val="both"/>
            </w:pPr>
            <w:r>
              <w:rPr>
                <w:rFonts w:ascii="Times New Roman"/>
                <w:b w:val="false"/>
                <w:i w:val="false"/>
                <w:color w:val="000000"/>
                <w:sz w:val="20"/>
              </w:rPr>
              <w:t>
Абай қаласы, Карл Маркс көшесі, № 23, 23а, 25, 27 үйлері;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Энгельс көшесі, № 22, 24, 26, 28, 30, 32, 22а, 24а, 28а, 30а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Әуезов көшесі, № 25, 27, 29, 31, 33, 26, 28,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Ленин көшесі, № 23, 23а, 25, 27, 29, 31, 33, 35, 36, 36а, 38, 40, 40а, 44, 42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Курчатов көшесі, № 2, 4, 6, 8, 10 үйлері;</w:t>
            </w:r>
          </w:p>
          <w:p>
            <w:pPr>
              <w:spacing w:after="20"/>
              <w:ind w:left="20"/>
              <w:jc w:val="both"/>
            </w:pPr>
            <w:r>
              <w:rPr>
                <w:rFonts w:ascii="Times New Roman"/>
                <w:b w:val="false"/>
                <w:i w:val="false"/>
                <w:color w:val="000000"/>
                <w:sz w:val="20"/>
              </w:rPr>
              <w:t xml:space="preserve">
Абай қаласы, Қазақстан Республикасы Тәуелсіздігіне 10 жыл көшесі, № 37, 39 үйлері,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қоғамдық денсаулық сақтау басқармасы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Абай қаласы, Карл Маркс көшесі, № 1, 1б, 9, 11, 13, 13а, 13б, 15, 17, 17а, 19, үйлері;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18, 20, 24, 26, 30, 32, 21, 23, 23а, 25, 27, 29, 31, 31а, 33,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Әуезов көшесі № 1, 2, 3, 5, 5а, 7, 9, 13, 15, 16, 17, 17а, 21, 23, 6, 10, 18, 20, 24,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Ленин көшесі № 24, 26, 26а, 28, 30, 30а,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16, 18, 20, 22, 24, 30,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Центральный қиылысы № 3, 5, 7, 9, 11, 13, 15, 17, 19, 21, 23, 25, 29, 31, 33, 35, 37, 43, 45, 47, 49, 51, 53, 4, 6, 8, 10, 12, 14, 16, 18, 20, 26, 28, 30, 32, 34, 36, 38, 42, 44, 46, 24 үйлері;</w:t>
            </w:r>
          </w:p>
          <w:p>
            <w:pPr>
              <w:spacing w:after="20"/>
              <w:ind w:left="20"/>
              <w:jc w:val="both"/>
            </w:pPr>
            <w:r>
              <w:rPr>
                <w:rFonts w:ascii="Times New Roman"/>
                <w:b w:val="false"/>
                <w:i w:val="false"/>
                <w:color w:val="000000"/>
                <w:sz w:val="20"/>
              </w:rPr>
              <w:t>
Абай қаласы, Гете көшесі № 27, 29, 31, 33, 35, 37, 39, 41, 43, 45, 47, 49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тірек мектеп (ресурстық орталық)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5"/>
          <w:p>
            <w:pPr>
              <w:spacing w:after="20"/>
              <w:ind w:left="20"/>
              <w:jc w:val="both"/>
            </w:pPr>
            <w:r>
              <w:rPr>
                <w:rFonts w:ascii="Times New Roman"/>
                <w:b w:val="false"/>
                <w:i w:val="false"/>
                <w:color w:val="000000"/>
                <w:sz w:val="20"/>
              </w:rPr>
              <w:t>
Абай қаласы, Железнодорожная көшесі, 2, 4, 6, 8, 10, 14, 16, 18, 20, 22, 24, 26, 30, 32, 34, 36, 38, 40, 42, 44, 46,48, 31, 33, 35, 37, 39, 41,51, 117, 133, 135, 137, 139, 141, 143, 145, 147, 149, 151, 153, 155, 157, 160, 161, 163, 167, 169, 173, 177, 179, 180, 181, 183, 185, 187, 189, 50, 52, 54, 56, 58, 60, 62, 161, 41, 72, 74, 76, 78, 80, 82, 84 үйлері;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6, 8, 10, 12, 3, 5, 7, 9, 11, 13,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Первомайский қиылысы, № 3, 5, 7, 8, 9, 11, 13, 2, 4, 4а, 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38, 40, 42, 44, 46, 48, 43, 45, 47, 49, 51, 53, 55, 57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30, 32, 34, 36, 38, 51,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1, 3, 5, 6а, 7а, 11, 15, 21, 21а, 21б, 23а, 23б, 20, 22, 24, 25, 26, 28, 30, 24а, 26а, 27, 29, 31, 33, 34, 35, 37, 36, 38, 40, 40а, 42, 44, 46, 48,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Школьный қиылысы, № 2, 4, 6, 8, 10, 14, 16, 18, 20, 22, 24, 1, 3, 5, 7, 9, 11, 13, 15, 17, 19, 21, 23, 25, 27, 29, 31, 33, 35, 37, 39, 41, 43, 45, 47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Ленин көшесі, № 41, 43, 45, 47, 49, 51, 53, 55, 57, 50, 52, 54, 56, 58, 60, 62, 64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Курчатов көшесі, № 1, 3, 5, 7, 9, 11, 13, 15, 15а, 17, 19, 21, 23, 25, 27, 29, 31, 33, 35, 37, 39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Школьный қиылысы, № 1, 3, 5, 7, 9, 11, 13, 15, 17, 19, 21, 23, 25, 27, 29, 31, 33, 35, 37, 39, 41, 43, 45, 4, 6, 8, 10, 12, 14, 16, 20, 22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Энгельс көшесі, № 44, 46, 48, 50, 52, 54, 56, 58, 60, 39, 41, 43, 45, 47, 49, 51,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Угольный қиылысы, № 1, 3, 5, 7, 9, 11, 13, 15, 2, 4, 6, 8, 10, 12, 14,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 Школьный қиылысы, № 1, 3, 5, 7, 9, 11, 2, 4, 6, 8, 10, 12, 14, 16, 18, 20, 22, 24 үйлері;</w:t>
            </w:r>
          </w:p>
          <w:p>
            <w:pPr>
              <w:spacing w:after="20"/>
              <w:ind w:left="20"/>
              <w:jc w:val="both"/>
            </w:pPr>
            <w:r>
              <w:rPr>
                <w:rFonts w:ascii="Times New Roman"/>
                <w:b w:val="false"/>
                <w:i w:val="false"/>
                <w:color w:val="000000"/>
                <w:sz w:val="20"/>
              </w:rPr>
              <w:t>
Абай қаласы, Межквартальный қиылысы, № 1, 3, 5, 7, 9, 11, 13, 15, 17, 19, 2, 4, 6, 8, 10, 12, 14, 16, 18, 20, 22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кентінің № 8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 және Восточный кенті;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кентінің № 4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 және "Абай" шахтасының қасындағы үйлер;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кентінің № 6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Қараған кенті, Солтүстік Қараған кенті, Оңтүстік Қараған кенті және № 2 бұрынғы шахта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 15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Рабочая көшесі, Садовая көшесі, Зеленый көшесі, Мира көшесі, Болашақ көшесі, Қайнар көшесі, Линейный көшесі, Жамбыл көшесі, Пролетарский көшесі, Достық көшесі, Сарыарқа көшесі, Құрылысшылар көшесі, Степной көшесі, № 1 үй, Вокзальный көшесі, 35 объект, Железнодорожный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Парковая көшесі, Алатау көшесі, Киров көшесі, Ұлытау көшесі, Ыбырай Алтынсарин көшесі, Наурыз көшесі, Қазақстан көшесі, Трансформаторная көшесі, Самал көшесі, № 746 разъезд, Талды-Құдық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қаласының орталық ауруханасы" коммуналдық мемлекеттік мекемесі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қаласының орталық емханасы" коммуналдық мемлекеттік кәсіпорыны, Абай қаласы, "Қарағанды облысы Абай ауданының қарттар мен мүгедектерінің медициналық әлеуметтік мекемесі" коммуналдық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кентіндегі 6505 әскери бөлімінде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кентіндегі 6505 әскери бөлімінде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6505 әскери бөлімшесі және Солтүстік Қараган кентінің 7 ротасы;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6"/>
          <w:p>
            <w:pPr>
              <w:spacing w:after="20"/>
              <w:ind w:left="20"/>
              <w:jc w:val="both"/>
            </w:pPr>
            <w:r>
              <w:rPr>
                <w:rFonts w:ascii="Times New Roman"/>
                <w:b w:val="false"/>
                <w:i w:val="false"/>
                <w:color w:val="000000"/>
                <w:sz w:val="20"/>
              </w:rPr>
              <w:t>
Топар кенті, Сары-Арқа көшесі, № 25, 27, 29, 31, 33, 35, 39 үйлері;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Бульвар Юности көшесі, № 1/16, 2/14, 3, 4, 5, 6, 7, 8, 9, 10, 11/13, 12/11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p>
          <w:p>
            <w:pPr>
              <w:spacing w:after="20"/>
              <w:ind w:left="20"/>
              <w:jc w:val="both"/>
            </w:pPr>
            <w:r>
              <w:rPr>
                <w:rFonts w:ascii="Times New Roman"/>
                <w:b w:val="false"/>
                <w:i w:val="false"/>
                <w:color w:val="000000"/>
                <w:sz w:val="20"/>
              </w:rPr>
              <w:t>
Топар кенті, Молодежная көшесі, № 2, 4, 6, 8, 10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атындағы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7"/>
          <w:p>
            <w:pPr>
              <w:spacing w:after="20"/>
              <w:ind w:left="20"/>
              <w:jc w:val="both"/>
            </w:pPr>
            <w:r>
              <w:rPr>
                <w:rFonts w:ascii="Times New Roman"/>
                <w:b w:val="false"/>
                <w:i w:val="false"/>
                <w:color w:val="000000"/>
                <w:sz w:val="20"/>
              </w:rPr>
              <w:t>
Топар кенті, Бульвар Мира көшесі, № 13 үй;</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Молодежная көшесі, № 3, 5, 7, 9, 11, 13, 2б, 2в, 2г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Гиппократ қиылысы, № 7а,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 көшесі, № 15,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Николаев көшесі, 8а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Макажанов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Олимпийская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Дайрабаева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Мерей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 769 разъезді;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Қазақмыс;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Попович көшесі, Гагарин көшесі, № 4 үй;</w:t>
            </w:r>
          </w:p>
          <w:p>
            <w:pPr>
              <w:spacing w:after="20"/>
              <w:ind w:left="20"/>
              <w:jc w:val="both"/>
            </w:pPr>
            <w:r>
              <w:rPr>
                <w:rFonts w:ascii="Times New Roman"/>
                <w:b w:val="false"/>
                <w:i w:val="false"/>
                <w:color w:val="000000"/>
                <w:sz w:val="20"/>
              </w:rPr>
              <w:t>
Топар кенті, "Абай ауданының аудандық орталық ауруханасы" коммуналдық мемлекеттік кәсіпорыны (стационарлық аурулар);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Корниенко атындағы қосымша білім беру мектеп-орталығы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8"/>
          <w:p>
            <w:pPr>
              <w:spacing w:after="20"/>
              <w:ind w:left="20"/>
              <w:jc w:val="both"/>
            </w:pPr>
            <w:r>
              <w:rPr>
                <w:rFonts w:ascii="Times New Roman"/>
                <w:b w:val="false"/>
                <w:i w:val="false"/>
                <w:color w:val="000000"/>
                <w:sz w:val="20"/>
              </w:rPr>
              <w:t>
Топар кенті, Бульвар Мира көшесі, № 3, 5 үйлері;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Нүркен Әбдіров көшесі, № 3, 5, 6, 7, 8, 9, 11, 13 үйлері;</w:t>
            </w:r>
          </w:p>
          <w:p>
            <w:pPr>
              <w:spacing w:after="20"/>
              <w:ind w:left="20"/>
              <w:jc w:val="both"/>
            </w:pPr>
            <w:r>
              <w:rPr>
                <w:rFonts w:ascii="Times New Roman"/>
                <w:b w:val="false"/>
                <w:i w:val="false"/>
                <w:color w:val="000000"/>
                <w:sz w:val="20"/>
              </w:rPr>
              <w:t>
Топар кенті, Садовый қиылысы, № 2, 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Корниенко атындағы қосымша білім беру мектеп-орталығы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Сейфуллин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9"/>
          <w:p>
            <w:pPr>
              <w:spacing w:after="20"/>
              <w:ind w:left="20"/>
              <w:jc w:val="both"/>
            </w:pPr>
            <w:r>
              <w:rPr>
                <w:rFonts w:ascii="Times New Roman"/>
                <w:b w:val="false"/>
                <w:i w:val="false"/>
                <w:color w:val="000000"/>
                <w:sz w:val="20"/>
              </w:rPr>
              <w:t>
Топар кенті, Сары-Арқа көшесі, № 1, 2, 4, 6, 7, 8, 9, 11, 12, 13, 14, 15, 16, 17, 18, 22, 24, 26 үйлері;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Атамекен көшесі, № 1а, 7, 9,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Пономарев көшесі, 9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Сәтпаев көшесі, № 2, 4, 8, 10 үйлері;</w:t>
            </w:r>
          </w:p>
          <w:p>
            <w:pPr>
              <w:spacing w:after="20"/>
              <w:ind w:left="20"/>
              <w:jc w:val="both"/>
            </w:pPr>
            <w:r>
              <w:rPr>
                <w:rFonts w:ascii="Times New Roman"/>
                <w:b w:val="false"/>
                <w:i w:val="false"/>
                <w:color w:val="000000"/>
                <w:sz w:val="20"/>
              </w:rPr>
              <w:t>
 Топар кенті, Сейфуллин көшесі, Достық көшесі, Карагандинская көшесі, Казахстанская көшесі, Тәуелсіздік көшесі, Энергетиктер көшесі, Отан көшесі, Железнодорожная көшесі, Николаев көшесі, Абай көшесі, Макаров көшесі,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атындағы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Топар кенті, Нүркен Әбдіров көшесі,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0"/>
          <w:p>
            <w:pPr>
              <w:spacing w:after="20"/>
              <w:ind w:left="20"/>
              <w:jc w:val="both"/>
            </w:pPr>
            <w:r>
              <w:rPr>
                <w:rFonts w:ascii="Times New Roman"/>
                <w:b w:val="false"/>
                <w:i w:val="false"/>
                <w:color w:val="000000"/>
                <w:sz w:val="20"/>
              </w:rPr>
              <w:t>
 Топар кенті, Нүркен Әбдіров көшесі, № 2а, 2б, 4, 10, 12, 17 үйлері;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Бульвар Мира көшесі, № 2, 2а, 4, 7,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Молодежная көшесі,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Мұстафин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Ынтымақ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Топар кенті, Аль-Фараби көшесі;</w:t>
            </w:r>
          </w:p>
          <w:p>
            <w:pPr>
              <w:spacing w:after="20"/>
              <w:ind w:left="20"/>
              <w:jc w:val="both"/>
            </w:pPr>
            <w:r>
              <w:rPr>
                <w:rFonts w:ascii="Times New Roman"/>
                <w:b w:val="false"/>
                <w:i w:val="false"/>
                <w:color w:val="000000"/>
                <w:sz w:val="20"/>
              </w:rPr>
              <w:t>
 Топар кенті, 3 ауыл;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кентінің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Комсомольская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 Қазақстан Темір Жолы табелдік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 Школьная көшесі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ауылының Мәдени-бос уақыт өткізу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ауылының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ауылындағы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Юбилейное ауылы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ССР 60 жыл көшесі,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"АК-159/9 мекемесі" мемлекеттік мекемесі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округінің Северное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округінің Северное ауылы, "АК-159/9 мекемесі"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ауылының орта мектеп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жастар орталығы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санаториясы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Мәдениет үйі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