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c41a" w14:textId="023c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2014 жылғы 23 желтоқсандағы 30 сессиясының "2015-2017 жылдарға арналған аудандық бюджет туралы" № 267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2015 жылғы 27 сәуірдегі 32 сессиясының № 290 шешімі. Қарағанды облысының Әділет департаментінде 2015 жылғы 30 сәуірде № 3176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2014 жылғы 23 желтоқсандағы 30 сессиясының "2015-2017 жылдарға арналған аудандық бюджет туралы" № 267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2906 болып тіркелген, 2015 жылғы 16 қаңтардағы "Тоқырауын тынысы" № 2-3 (7477) газетінде, "Әділет" ақпараттық-құқықтық жүйесінде 2015 жылғы 23 қаңтарда жарияланған)),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2015-2017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2616781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1152275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1451750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2657897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29726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41622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11896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70842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70842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- 41622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11896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41116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2015 жылға арналған аудандық бюджетке кірістерді бөлу нормативтері келесі мөлшерлерде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50 пайыздан;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- 100 пайыздан;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шетелдік азаматтар табыстарынан ұсталатын - 50 пайыздан;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- 100 пайыздан;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- 70 пайыздан.";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Ақтоғай ауданы әкімдігінің 2015 жылға арналған резерві 8975 мың теңге сомасында бекітілсін.";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  <w:bookmarkEnd w:id="3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Күлмағанбетова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ауданының экономика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Тлеубергенов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27 сәуір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27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сессиясының № 290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2616781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2657897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351104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1646837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iк көмек және 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27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сессиясының № 290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нысаналы трансферттері мен бюджеттік кредиттері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1"/>
        <w:gridCol w:w="3239"/>
      </w:tblGrid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жетпіс жылдық Жеңісіне арналған іс-шараларды өткізуге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кредиттер: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27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сессиясының № 290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29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 орындау барысында секвестірлеуге жатпайтын жергілікті бюджеттік бағдарламалардың тізбесі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27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32 сессиясының № 290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Ақтоғай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30 сессиясының № 267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1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