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0d59" w14:textId="5a60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21 сессиясының 2014 жылғы 11 сәуірдегі № 200 "Ақтоғай аудандық мәслихаттың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2015 жылғы 30 маусымдағы 33 сессиясының № 310 шешімі. Қарағанды облысының Әділет департаментінде 2015 жылғы 23 шілдеде № 3345 болып тіркелді. Күші жойылды - Қарағанды облысы Ақтоғай қалалық мәслихатының 2017 жылғы 5 желтоқсандағы № 157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қалалық мәслихатының 05.12.2017 № 157 (алғашқы ресми жарияланған күнінен бастап қоланысқа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2013 жылғы 3 желтоқсандағы № 704 "Мәслихаттың үлгі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21 сессиясының 2014 жылғы 11 сәуірдегі №200 "Ақтоғай аудандық мәслихаттың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2648 болып тіркелген, 2014 жылғы 21 шілдеде "Әділет" ақпараттық-құқықтық жүйесінде, 2014 жылғы 29 мамырдағы № 22 (7442) "Тоқырауын тынысы" газетінде жарияланған), келесі өзгеріс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Ақтоғай аудандық мәслихатының Регламентінің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Мәслихаттың кезектi сессиясы кемiнде жылына төрт рет шақырылады және оны мәслихат сессиясының төрағасы жүргiзедi.".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5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Күлмағанбетова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