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5f77" w14:textId="0525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2014 жылғы 23 желтоқсандағы 30 сессиясының "2015-2017 жылдарға арналған аудандық бюджет туралы" № 267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2015 жылғы 7 тамыздағы 34 сессиясының № 318 шешімі. Қарағанды облысының Әділет департаментінде 2015 жылғы 17 тамызда № 3381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Ақтоғай аудандық мәслихатының 2014 жылғы 23 желтоқсандағы ХХХ сессиясының "2015-2017 жылдарға арналған аудандық бюджет туралы" № 267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Тізіліміне № 2906 болып тіркелген, 2015 жылғы 16 қаңтардағы "Тоқырауын тынысы" № 2-3 (7477) газетінде, "Әділет" ақпараттық-құқықтық жүйесінде 2015 жылғы 23 қаңтарда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 1, 2, 3, 4, 5, 6 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1) кірістер – 2661366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салықтық түсімдер – 1182018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салықтық емес түсімдер – 2457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негізгі капиталды сатудан түсетін түсімдер – 3686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трансферттер түсімі – 1473205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2) шығындар – 2702482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таза бюджеттік кредиттеу – 29726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бюджеттік кредиттер – 41622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бюджеттік кредиттерді өтеу – 11896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4) қаржы активтерімен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5) бюджет тапшылығы (профициті) – алу 70842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6) бюджет тапшылығын қаржыландыру (профицитін пайдалану) – 70842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қарыздар түсімдері - 41622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қарыздарды өтеу – 11896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қаражатының пайдаланылатын қалдықтары – 41116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"2. 2015 жылға арналған аудандық бюджетке кірістерді бөлу нормативтері келесі мөлшерлерде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жеке табыс салығы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төлем көзінен салық салынатын табыстардан ұсталатын – 50 пайыздан;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төлем көзінен салық салынбайтын табыстардан ұсталатын - 100 пайыздан;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төлем көзінен салық салынбайтын шетелдік азаматтар табыстарынан ұсталатын - 100 пайыздан;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2) әлеуметтік салық бойынша - 70 пайыздан.";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Осы шешім 2015 жылдың 1 қаңтарынан бастап қолданысқа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Отыншин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Оңғарқұлов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"Ақтоғай ауданының экономика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қаржы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Тлеубергенов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2015 жылғы 7 тамыз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сессиясының № 318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сессиясының № 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"/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І.Кірістер: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2661366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1182018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1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1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1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1473205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ШЫҒЫНДАР: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2702482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364503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2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2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1663127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2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114551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бойынша қалаларды және ауылдық елді мекендерді дамыту шеңберінде объектілерді жөндеу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3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233247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3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116143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3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4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61983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4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25856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4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29726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41622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338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54"/>
        <w:gridCol w:w="1354"/>
        <w:gridCol w:w="1354"/>
        <w:gridCol w:w="4529"/>
        <w:gridCol w:w="2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"/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442"/>
        <w:gridCol w:w="1871"/>
        <w:gridCol w:w="1871"/>
        <w:gridCol w:w="3433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4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054"/>
        <w:gridCol w:w="1054"/>
        <w:gridCol w:w="1054"/>
        <w:gridCol w:w="4304"/>
        <w:gridCol w:w="3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9"/>
        </w:tc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 профициті)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-70842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тапшылығын қаржыландыру (профицитін пайдалану) 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сессиясының № 318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сессиясының № 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7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бюджетінің нысаналы трансферттері мен бюджеттік кредиттері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1"/>
        <w:gridCol w:w="3239"/>
      </w:tblGrid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77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  <w:bookmarkEnd w:id="79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266911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80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81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225289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bookmarkEnd w:id="82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нысаналы трансферттер</w:t>
            </w:r>
          </w:p>
          <w:bookmarkEnd w:id="83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225289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84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бюджеттен:</w:t>
            </w:r>
          </w:p>
          <w:bookmarkEnd w:id="85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200027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деңгейлі жүйе бойынша біліктілігін арттырудан өткен мұғалімдерге еңбекақыны көтеруге </w:t>
            </w:r>
          </w:p>
          <w:bookmarkEnd w:id="86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37937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тапсырыстарын іске асыруға </w:t>
            </w:r>
          </w:p>
          <w:bookmarkEnd w:id="87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48648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бойынша Іс-шаралар жоспарын іске асыруға</w:t>
            </w:r>
          </w:p>
          <w:bookmarkEnd w:id="88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жетпіс жылдық Жеңісіне арналған іс-шараларды өткізуге</w:t>
            </w:r>
          </w:p>
          <w:bookmarkEnd w:id="89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</w:p>
          <w:bookmarkEnd w:id="90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102591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жағдайдағы актілерді тіркеу бөлімдерінің штат санын ұстауға</w:t>
            </w:r>
          </w:p>
          <w:bookmarkEnd w:id="91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кешеннің жергілікті атқарушы органдарының бөлімшелерін ұстауға</w:t>
            </w:r>
          </w:p>
          <w:bookmarkEnd w:id="92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 бюджеттен:</w:t>
            </w:r>
          </w:p>
          <w:bookmarkEnd w:id="93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25262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өтеуге</w:t>
            </w:r>
          </w:p>
          <w:bookmarkEnd w:id="94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жөндеуге</w:t>
            </w:r>
          </w:p>
          <w:bookmarkEnd w:id="95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кредиттер:</w:t>
            </w:r>
          </w:p>
          <w:bookmarkEnd w:id="96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41622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  <w:bookmarkEnd w:id="97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сессиясының № 318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сессиясының № 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9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 құрамында кенттердің, ауылдың және ауылдық округ әкімдері аппаратының бюджеттік бағдарламалары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332"/>
        <w:gridCol w:w="28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9"/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268012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10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187383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0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72742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10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