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08c5" w14:textId="f810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23 желтоқсандағы 30 сессиясының "2015-2017 жылдарға арналған аудандық бюджет туралы" № 267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11 қарашадағы 36 сессиясының № 336 шешімі. Қарағанды облысының Әділет департаментінде 2015 жылғы 20 қарашада № 3505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23 желтоқсандағы 30 сессиясының "2015-2017 жылдарға арналған аудандық бюджет туралы" № 267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2906 болып тіркелген, 2015 жылғы 16 қаңтардағы "Тоқырауын тынысы" № 2-3(7477) газетінде, "Әділет" ақпараттық-құқықтық жүйесінде 2015 жылғы 23 қаңтарда жарияланған),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1, 2, 3, 4, 5, 6 қосымшаларға 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2723135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1243787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1473205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2764251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29726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41622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11896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70842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- 41622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11896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41116 мың теңге.";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2015 жылға арналған резерві 12405 мың теңге сомасында бекітілсін.";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Аудандық бюджеттің құрамында жергілікті өзін-өзі басқару органдарына трансферттердің 2015 жылғы бөлінуі 7 қосымшаға сәйкес қарастырылғаны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енеді.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Әбілдин</w:t>
            </w:r>
          </w:p>
          <w:bookmarkEnd w:id="26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bookmarkEnd w:id="2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"Ақтоғай ауданының экономика 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Тлеубергенов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қараша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11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 сессиясының № 336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2723135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1243787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2764251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органдарының трансферттері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80"/>
        <w:gridCol w:w="1080"/>
        <w:gridCol w:w="4109"/>
        <w:gridCol w:w="3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11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 сессиясының № 336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26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11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 сессиясының № 336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қосымша</w:t>
                  </w:r>
                </w:p>
              </w:tc>
            </w:tr>
          </w:tbl>
          <w:p/>
        </w:tc>
      </w:tr>
    </w:tbl>
    <w:bookmarkStart w:name="z39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 органдарына трансферттер соммаларын үлестіру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