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dcf" w14:textId="aa1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23 желтоқсандағы 30 сессиясының "2015-2017 жылдарға арналған аудандық бюджет туралы" № 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2 желтоқсандағы 37 сессиясының № 343 шешімі. Қарағанды облысының Әділет департаментінде 2015 жылғы 8 желтоқсанда № 3541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23 желтоқсандағы 30 сессиясының "2015-2017 жылдарға арналған аудандық бюджет туралы" № 267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2906 болып тіркелген, 2015 жылғы 16 қаңтардағы "Тоқырауын тынысы" № 2-3(7477) газетінде, "Әділет" ақпараттық-құқықтық жүйесінде 2015 жылғы 23 қаңтарда жарияланған),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1, 2, 3, 4, 5, 6 қосымшаларға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2728225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1228100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1483423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2769341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29499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41395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11896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70615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- 41395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11896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41116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2015 жылға арналған аудандық бюджетке кірістерді бөлу нормативтері келесі мөлшерлерде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50 пайыздан;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- 100 пайыздан;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- 20 пайыздан.";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  <w:bookmarkEnd w:id="2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"Ақтоғай ауданының экономика 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басшысының міндетін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Темірбек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желтоқсан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№ 343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2728225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1671172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органдарының трансферттері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80"/>
        <w:gridCol w:w="1080"/>
        <w:gridCol w:w="4109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№ 343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7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нысаналы трансферттері мен бюджеттік кредиттері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1"/>
        <w:gridCol w:w="3239"/>
      </w:tblGrid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жетпіс жылдық Жеңісіне арналған іс-шараларды өткізуге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№ 343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0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