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43f6" w14:textId="52f4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Сарышаған кентінің Қаражыңғыл станциясы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Ақтоғай ауданының Сарышаған кентінің әкімінің 2015 жылғы 25 ақпандағы № 1 шешімі. Қарағанды облысының Әділет департаментінде 2015 жылғы 26 ақпанда № 2998 болып тіркелді. Күші жойылды - Қарағанды облысы Ақтоғай ауданы Сарышаған кентінің әкімінің 2024 жылғы 22 тамыздағы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ауданы Сарышаған кентінің әкімінің 22.08.2024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 сәйкес Сарышаған кентінің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арасынан құтыру ауруының шығуына байланысты Ақтоғай ауданы Сарышаған кентінің Қаражыңғыл станциясы аумағында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сауықтыру және шектеу іс-шаралары Қазақстан Республикасының қолданыстағы заңнамасына сәйкес өткізілсін.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Абикеев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