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84b" w14:textId="f26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Дубовка ауылдық округі Алабас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18 ақпандағы № 07/01 қаулысы. Қарағанды облысының Әділет департаментінде 2015 жылғы 27 ақпанда № 3000 болып тіркелді. Күші жойылды - Қарағанды облысы Бұқар жырау ауданы әкімдігінің 2015 жылғы 28 тамыздағы № 35/03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әкімдігінің 28.08.2015 № 35/03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Ірі қара малдың арасынан туберкулез ауруының шығуына байланысты, Дубовка ауылдық округі Алабас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"КЕЛІСІЛДІ"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Е. Садиров </w:t>
            </w:r>
          </w:p>
          <w:bookmarkEnd w:id="3"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жылдың 18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