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1d08" w14:textId="3a71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Бұқар жырау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17/11 қаулысы. Қарағанды облысының Әділет департаментінде 2015 жылғы 4 маусымда № 3234 болып тіркелді. Күші жойылды - Қарағанды облысы Бұқар жырау ауданы әкімдігінің 2016 жылғы 21 маусымдағы № 19/10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21.06.2016 № 19/10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Бұқар жырау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4 мамырдағы</w:t>
            </w:r>
            <w:r>
              <w:br/>
            </w:r>
            <w:r>
              <w:rPr>
                <w:rFonts w:ascii="Times New Roman"/>
                <w:b w:val="false"/>
                <w:i w:val="false"/>
                <w:color w:val="000000"/>
                <w:sz w:val="20"/>
              </w:rPr>
              <w:t>
№ 17/11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Бұқар жырау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Бұқар жырау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100406, Қарағанды облысы, Бұқар жырау ауданы, Бұқар жырау ауылдық округі, Бұқар жырау ауылы, Центральный көшесі 9.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Бұқар жырау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