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4f76" w14:textId="1cd4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Тоғызқұдық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25/13 қаулысы. Қарағанды облысының Әділет департаментінде 2015 жылғы 22 маусымда № 3284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Тоғызқұдық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25/13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Тоғызқұдық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Тоғызқұдық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100419, Қарағанды облысы, Бұқар жырау ауданы, Тоғызқұдық ауылдық округі, Тоғызқұдық ауылы, Механическая көшесі 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Тоғызқұдық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