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7e15" w14:textId="6577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Жаңаөзен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25/08 қаулысы. Қарағанды облысының Әділет департаментінде 2015 жылғы 22 маусымда № 3295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Жаңаөзен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25/08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Жаңаөзен ауылдық округі әкімінің аппараты" мемлекеттік мекемесінің Ережесі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Жаңаөзен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100424, Қарағанды облысы, Бұқар жырау ауданы, Жаңаөзен ауылдық округі, Новоузенка ауылы, Тбилисская көшесі 28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Жаңаөзен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