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a45f" w14:textId="ea4a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Ақбел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25/20 қаулысы. Қарағанды облысының Әділет департаментінде 2015 жылғы 10 шілдеде № 3326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Ақбел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Бұқар жырау ауданы әкімдігінің 2015 жылғы 4 мамырдағы № 17/04 "Қарағанды облысы Бұқар жырау ауданы Ақбел ауылдық округі әкімінің аппараты" мемлекеттік мекемесінің Ережесін бекіту туралы" (нормативтік құқықтық актілерді мемлекеттік тіркеу тізілімінде № 3232 болып тіркелген, 2015 жылғы 13 маусымдағы № 23 (1109) "Бұқар жырау жаршысы"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25/20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Бұқар жырау ауданы Ақбел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Ақбел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100401, Қарағанды облысы, Бұқар жырау ауданы, Ақбел ауылдық округі, Ақбел ауылы, Юбилейная көшесі 9 А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Ақбел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