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eb60" w14:textId="b25e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31 сессиясының 2014 жылғы 24 желтоқсандағы № 4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2015 жылғы 2 желтоқсандағы 42 сессиясының № 4 шешімі. Қарағанды облысының Әділет департаментінде 2015 жылғы 9 желтоқсанда № 3544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31 сессиясының 2014 жылғы 24 желтоқсандағы № 4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2904 болып тіркелген, 2015 жылғы 23 қаңтардағы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1, 2 және 3 қосымшаларға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5 194 029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1 560 072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10 310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51 751 мың теңге; трансферттер түсімі бойынша – 3 571 896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5 230 276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106 273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123 900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17 627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142 520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 xml:space="preserve">142 520 мың теңге, оның ішінде: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123 900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17 635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36 255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2015 жылға арналған Бұқар жырау ауданы әкімдігінің резерві 32 280 мың теңге мөлшерінде бекітілсін.";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Сессия төрағасының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өкілеттігін 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сессиясының 2015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жетоқсандағы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сессиясының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3 384 639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-142 520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сессиясының 2015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жетоқсандағы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сессиясының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</w:tc>
      </w:tr>
    </w:tbl>
    <w:bookmarkStart w:name="z27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және облыстық бюджеттен нысаналы трансферттер мен бюджеттік кредиттер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сессиясының 2015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жетоқсандағы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сессиясының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</w:tc>
      </w:tr>
    </w:tbl>
    <w:bookmarkStart w:name="z37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округтар мен кенттер бойынша аудандық бюджет шығындары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