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9fac" w14:textId="f959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шығару түрлерін таңдау бойынша критерийлерді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2015 жылғы 3 желтоқсандағы № 47/02 қаулысы. Қарағанды облысының Әділет департаментінде 2015 жылғы 28 желтоқсанда № 3572 болып тіркелді. Күші жойылды - Қарағанды облысы Бұқар жырау ауданы әкімдігінің 2025 жылғы 21 ақпандағы № 16/01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Бұқар жырау ауданы әкімдігінің 21.02.2025 </w:t>
      </w:r>
      <w:r>
        <w:rPr>
          <w:rFonts w:ascii="Times New Roman"/>
          <w:b w:val="false"/>
          <w:i w:val="false"/>
          <w:color w:val="000000"/>
          <w:sz w:val="28"/>
        </w:rPr>
        <w:t>№ 16/01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аудандық коммуналдық мүлікті (бұдан әрі - Объект) иеліктен шығару түрлерін таңдау бойынша критерийлер анықталсын.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Асхат Сағадиұлы Әлиге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желтоқсандағы № 47/02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бойынша критерийлер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Критерийлер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одан әрі бақылауда мемлекеттің мүдделігінің болмауы (шарттар қойылмайды).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және сауда-саттыққа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- саттықты аукцион нысанында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 сату шарттарын (қызмет бейінін сақтау, кредиторлық берешекті өтеу, жалақы бойынша берешекті өтеу және басқа да шарттар) белгілеу қажеттілігі.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- саттықты коммерциялық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қор биржасының талаптарына сәйкестігі.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 қоса алғанда, сауда 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- саттықты қор биржасында 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қоғамдардың мемлекетке тиесілі акцияларына құқықты куәландыратын туынды бағалы қағаздарды сату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бағалы қағаздарды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объектілерін сату алдындағы дайындық пен оларды сату жөнінде консультациялық қызметтерді тарту қажеттілігі. Конкурсты жекешелендіру бағасының басымдығын және (немесе) өзге де шарттарын айқындайтын қаржы кеңесшісінің қатысуымен өткізу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кезеңді рәсімдер арқылы конкурс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