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a279" w14:textId="199a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әкімінің 2015 жылғы 29 желтоқсандағы № 8 шешімі. Қарағанды облысының Әділет департаментінде 2015 жылғы 29 желтоқсанда № 3579 болып тіркелді. Күші жойылды - Қарағанды облысы Бұқар Жырау ауданы әкімінің 2016 жылғы 7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әкімінің 07.01.2016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облысы Бұқар жырау ауданының аумағындағы Бұқар жырау, Корнеевка, Қызылқайың, Тоғызқұдық, Ростов, Үміткер ауылдық округтерінде, Суықсу, Қарақұдық, Ақөре ауылдарында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Табиғи сипаттағы төтенше жағдайларды жою басшысы болып Бұқар жырау ауданы әкімінің орынбасары Сапар Каиркенович Сатаевқа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