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b9a" w14:textId="e5ae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2015 жылғы 22 желтоқсандағы 43 сессиясының № 5 шешімі. Қарағанды облысының Әділет департаментінде 2015 жылғы 29 желтоқсанда № 3587 болып тіркелді. 2017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5 934 088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бойынша – 1 931 058 мың теңге;</w:t>
      </w:r>
    </w:p>
    <w:bookmarkEnd w:id="3"/>
    <w:bookmarkStart w:name="z9" w:id="4"/>
    <w:p>
      <w:pPr>
        <w:spacing w:after="0"/>
        <w:ind w:left="0"/>
        <w:jc w:val="both"/>
      </w:pPr>
      <w:r>
        <w:rPr>
          <w:rFonts w:ascii="Times New Roman"/>
          <w:b w:val="false"/>
          <w:i w:val="false"/>
          <w:color w:val="000000"/>
          <w:sz w:val="28"/>
        </w:rPr>
        <w:t xml:space="preserve">
      салықтық емес түсімдер бойынша – 8 410 мың теңге; </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бойынша – 14 421 мың теңге;</w:t>
      </w:r>
    </w:p>
    <w:bookmarkEnd w:id="5"/>
    <w:p>
      <w:pPr>
        <w:spacing w:after="0"/>
        <w:ind w:left="0"/>
        <w:jc w:val="both"/>
      </w:pPr>
      <w:r>
        <w:rPr>
          <w:rFonts w:ascii="Times New Roman"/>
          <w:b w:val="false"/>
          <w:i w:val="false"/>
          <w:color w:val="000000"/>
          <w:sz w:val="28"/>
        </w:rPr>
        <w:t xml:space="preserve">
      трансферттер түсімі бойынша – 3 980 199 мың теңге; </w:t>
      </w:r>
    </w:p>
    <w:bookmarkStart w:name="z11" w:id="6"/>
    <w:p>
      <w:pPr>
        <w:spacing w:after="0"/>
        <w:ind w:left="0"/>
        <w:jc w:val="both"/>
      </w:pPr>
      <w:r>
        <w:rPr>
          <w:rFonts w:ascii="Times New Roman"/>
          <w:b w:val="false"/>
          <w:i w:val="false"/>
          <w:color w:val="000000"/>
          <w:sz w:val="28"/>
        </w:rPr>
        <w:t xml:space="preserve">
      2) шығындар – 6 009 984 мың теңге; </w:t>
      </w:r>
    </w:p>
    <w:bookmarkEnd w:id="6"/>
    <w:bookmarkStart w:name="z12" w:id="7"/>
    <w:p>
      <w:pPr>
        <w:spacing w:after="0"/>
        <w:ind w:left="0"/>
        <w:jc w:val="both"/>
      </w:pPr>
      <w:r>
        <w:rPr>
          <w:rFonts w:ascii="Times New Roman"/>
          <w:b w:val="false"/>
          <w:i w:val="false"/>
          <w:color w:val="000000"/>
          <w:sz w:val="28"/>
        </w:rPr>
        <w:t>
      3) таза бюджеттік кредиттеу – 61 689 мың теңге, оның ішінде:</w:t>
      </w:r>
    </w:p>
    <w:bookmarkEnd w:id="7"/>
    <w:bookmarkStart w:name="z13" w:id="8"/>
    <w:p>
      <w:pPr>
        <w:spacing w:after="0"/>
        <w:ind w:left="0"/>
        <w:jc w:val="both"/>
      </w:pPr>
      <w:r>
        <w:rPr>
          <w:rFonts w:ascii="Times New Roman"/>
          <w:b w:val="false"/>
          <w:i w:val="false"/>
          <w:color w:val="000000"/>
          <w:sz w:val="28"/>
        </w:rPr>
        <w:t>
      бюджеттік кредиттер – 87 651 мың теңге;</w:t>
      </w:r>
    </w:p>
    <w:bookmarkEnd w:id="8"/>
    <w:bookmarkStart w:name="z14" w:id="9"/>
    <w:p>
      <w:pPr>
        <w:spacing w:after="0"/>
        <w:ind w:left="0"/>
        <w:jc w:val="both"/>
      </w:pPr>
      <w:r>
        <w:rPr>
          <w:rFonts w:ascii="Times New Roman"/>
          <w:b w:val="false"/>
          <w:i w:val="false"/>
          <w:color w:val="000000"/>
          <w:sz w:val="28"/>
        </w:rPr>
        <w:t>
      бюджеттік кредиттерді өтеу – 25 962 мың теңге;</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16"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7"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алу 137 585 мың теңге;</w:t>
      </w:r>
    </w:p>
    <w:bookmarkEnd w:id="13"/>
    <w:bookmarkStart w:name="z19"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 137 585 мың теңге, оның ішінде: </w:t>
      </w:r>
    </w:p>
    <w:bookmarkEnd w:id="14"/>
    <w:bookmarkStart w:name="z20" w:id="15"/>
    <w:p>
      <w:pPr>
        <w:spacing w:after="0"/>
        <w:ind w:left="0"/>
        <w:jc w:val="both"/>
      </w:pPr>
      <w:r>
        <w:rPr>
          <w:rFonts w:ascii="Times New Roman"/>
          <w:b w:val="false"/>
          <w:i w:val="false"/>
          <w:color w:val="000000"/>
          <w:sz w:val="28"/>
        </w:rPr>
        <w:t>
      қарыздар түсімі – 87 651 мың теңге;</w:t>
      </w:r>
    </w:p>
    <w:bookmarkEnd w:id="15"/>
    <w:bookmarkStart w:name="z21" w:id="16"/>
    <w:p>
      <w:pPr>
        <w:spacing w:after="0"/>
        <w:ind w:left="0"/>
        <w:jc w:val="both"/>
      </w:pPr>
      <w:r>
        <w:rPr>
          <w:rFonts w:ascii="Times New Roman"/>
          <w:b w:val="false"/>
          <w:i w:val="false"/>
          <w:color w:val="000000"/>
          <w:sz w:val="28"/>
        </w:rPr>
        <w:t>
      қарыздарды өтеу – 31 365 мың теңге;</w:t>
      </w:r>
    </w:p>
    <w:bookmarkEnd w:id="16"/>
    <w:bookmarkStart w:name="z22" w:id="17"/>
    <w:p>
      <w:pPr>
        <w:spacing w:after="0"/>
        <w:ind w:left="0"/>
        <w:jc w:val="both"/>
      </w:pPr>
      <w:r>
        <w:rPr>
          <w:rFonts w:ascii="Times New Roman"/>
          <w:b w:val="false"/>
          <w:i w:val="false"/>
          <w:color w:val="000000"/>
          <w:sz w:val="28"/>
        </w:rPr>
        <w:t>
      бюджет қаражатының пайдаланылатын қалдықтары – 81 299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02.12.2016 № 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2. 2016 жылға арналған аудан бюджетіне кірістерді бөлу нормативтері келесі мөлшерлерде белгіленсін:</w:t>
      </w:r>
    </w:p>
    <w:bookmarkEnd w:id="18"/>
    <w:bookmarkStart w:name="z23" w:id="19"/>
    <w:p>
      <w:pPr>
        <w:spacing w:after="0"/>
        <w:ind w:left="0"/>
        <w:jc w:val="both"/>
      </w:pPr>
      <w:r>
        <w:rPr>
          <w:rFonts w:ascii="Times New Roman"/>
          <w:b w:val="false"/>
          <w:i w:val="false"/>
          <w:color w:val="000000"/>
          <w:sz w:val="28"/>
        </w:rPr>
        <w:t>
      1) жеке табыс салығы бойынша – 85 пайыз;</w:t>
      </w:r>
    </w:p>
    <w:bookmarkEnd w:id="19"/>
    <w:bookmarkStart w:name="z24" w:id="20"/>
    <w:p>
      <w:pPr>
        <w:spacing w:after="0"/>
        <w:ind w:left="0"/>
        <w:jc w:val="both"/>
      </w:pPr>
      <w:r>
        <w:rPr>
          <w:rFonts w:ascii="Times New Roman"/>
          <w:b w:val="false"/>
          <w:i w:val="false"/>
          <w:color w:val="000000"/>
          <w:sz w:val="28"/>
        </w:rPr>
        <w:t xml:space="preserve">
      2) әлеуметтік салық бойынша – 75 пайыз. </w:t>
      </w:r>
    </w:p>
    <w:bookmarkEnd w:id="20"/>
    <w:bookmarkStart w:name="z25" w:id="21"/>
    <w:p>
      <w:pPr>
        <w:spacing w:after="0"/>
        <w:ind w:left="0"/>
        <w:jc w:val="both"/>
      </w:pPr>
      <w:r>
        <w:rPr>
          <w:rFonts w:ascii="Times New Roman"/>
          <w:b w:val="false"/>
          <w:i w:val="false"/>
          <w:color w:val="000000"/>
          <w:sz w:val="28"/>
        </w:rPr>
        <w:t xml:space="preserve">
      3. 2016 жылға арналған аудандық бюджетке облыстық бюджеттен берілетін субвенциялардың мөлшері 1 304 792 мың теңге сомасында көзделсін. </w:t>
      </w:r>
    </w:p>
    <w:bookmarkEnd w:id="21"/>
    <w:bookmarkStart w:name="z26" w:id="22"/>
    <w:p>
      <w:pPr>
        <w:spacing w:after="0"/>
        <w:ind w:left="0"/>
        <w:jc w:val="both"/>
      </w:pPr>
      <w:r>
        <w:rPr>
          <w:rFonts w:ascii="Times New Roman"/>
          <w:b w:val="false"/>
          <w:i w:val="false"/>
          <w:color w:val="000000"/>
          <w:sz w:val="28"/>
        </w:rPr>
        <w:t xml:space="preserve">
      4. 2016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2"/>
    <w:bookmarkStart w:name="z27" w:id="23"/>
    <w:p>
      <w:pPr>
        <w:spacing w:after="0"/>
        <w:ind w:left="0"/>
        <w:jc w:val="both"/>
      </w:pPr>
      <w:r>
        <w:rPr>
          <w:rFonts w:ascii="Times New Roman"/>
          <w:b w:val="false"/>
          <w:i w:val="false"/>
          <w:color w:val="000000"/>
          <w:sz w:val="28"/>
        </w:rPr>
        <w:t>
      5. 2016 жылға арналған Бұқар жырау ауданы әкімдігінің резерві 38 917 мың теңге мөлшерінде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12.10.2016 № 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6. 2016 жылға арналған, аудандық бюджеттен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 </w:t>
      </w:r>
    </w:p>
    <w:bookmarkEnd w:id="24"/>
    <w:bookmarkStart w:name="z29" w:id="25"/>
    <w:p>
      <w:pPr>
        <w:spacing w:after="0"/>
        <w:ind w:left="0"/>
        <w:jc w:val="both"/>
      </w:pPr>
      <w:r>
        <w:rPr>
          <w:rFonts w:ascii="Times New Roman"/>
          <w:b w:val="false"/>
          <w:i w:val="false"/>
          <w:color w:val="000000"/>
          <w:sz w:val="28"/>
        </w:rPr>
        <w:t xml:space="preserve">
      7. 2016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5"/>
    <w:bookmarkStart w:name="z30" w:id="26"/>
    <w:p>
      <w:pPr>
        <w:spacing w:after="0"/>
        <w:ind w:left="0"/>
        <w:jc w:val="both"/>
      </w:pPr>
      <w:r>
        <w:rPr>
          <w:rFonts w:ascii="Times New Roman"/>
          <w:b w:val="false"/>
          <w:i w:val="false"/>
          <w:color w:val="000000"/>
          <w:sz w:val="28"/>
        </w:rPr>
        <w:t xml:space="preserve">
      8. 2016 жылға арналған аудандық бюджеттің ауылдар, кенттер, ауылдық округтер бойынша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26"/>
    <w:bookmarkStart w:name="z31" w:id="27"/>
    <w:p>
      <w:pPr>
        <w:spacing w:after="0"/>
        <w:ind w:left="0"/>
        <w:jc w:val="both"/>
      </w:pPr>
      <w:r>
        <w:rPr>
          <w:rFonts w:ascii="Times New Roman"/>
          <w:b w:val="false"/>
          <w:i w:val="false"/>
          <w:color w:val="000000"/>
          <w:sz w:val="28"/>
        </w:rPr>
        <w:t xml:space="preserve">
      9. 2016 жылға арналған жергілікті өзін-өзі басқару органдарына берілетін трансферттердің ауылдар, кенттер, ауылдық округтер бойынша бөлудің көлемдері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27"/>
    <w:bookmarkStart w:name="z32" w:id="28"/>
    <w:p>
      <w:pPr>
        <w:spacing w:after="0"/>
        <w:ind w:left="0"/>
        <w:jc w:val="both"/>
      </w:pPr>
      <w:r>
        <w:rPr>
          <w:rFonts w:ascii="Times New Roman"/>
          <w:b w:val="false"/>
          <w:i w:val="false"/>
          <w:color w:val="000000"/>
          <w:sz w:val="28"/>
        </w:rPr>
        <w:t xml:space="preserve">
      10. Осы шешім 2016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Сессия төрағасының</w:t>
            </w:r>
            <w:r>
              <w:br/>
            </w:r>
            <w:r>
              <w:rPr>
                <w:rFonts w:ascii="Times New Roman"/>
                <w:b w:val="false"/>
                <w:i w:val="false"/>
                <w:color w:val="000000"/>
                <w:sz w:val="20"/>
              </w:rPr>
              <w:t xml:space="preserve">
міндетін атқарушы, </w:t>
            </w:r>
          </w:p>
          <w:bookmarkEnd w:id="29"/>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мәслихат хатшысының</w:t>
            </w:r>
            <w:r>
              <w:br/>
            </w:r>
            <w:r>
              <w:rPr>
                <w:rFonts w:ascii="Times New Roman"/>
                <w:b w:val="false"/>
                <w:i w:val="false"/>
                <w:color w:val="000000"/>
                <w:sz w:val="20"/>
              </w:rPr>
              <w:t>
өкілеттігін уақытша</w:t>
            </w:r>
            <w:r>
              <w:br/>
            </w:r>
            <w:r>
              <w:rPr>
                <w:rFonts w:ascii="Times New Roman"/>
                <w:b w:val="false"/>
                <w:i w:val="false"/>
                <w:color w:val="000000"/>
                <w:sz w:val="20"/>
              </w:rPr>
              <w:t xml:space="preserve">
жүзеге асырушы </w:t>
            </w:r>
          </w:p>
          <w:bookmarkEnd w:id="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Ргебаев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аудандық мәслихатының</w:t>
            </w:r>
            <w:r>
              <w:br/>
            </w:r>
            <w:r>
              <w:rPr>
                <w:rFonts w:ascii="Times New Roman"/>
                <w:b w:val="false"/>
                <w:i w:val="false"/>
                <w:color w:val="000000"/>
                <w:sz w:val="20"/>
              </w:rPr>
              <w:t>
43 сессиясының 2015 жылғы</w:t>
            </w:r>
            <w:r>
              <w:br/>
            </w:r>
            <w:r>
              <w:rPr>
                <w:rFonts w:ascii="Times New Roman"/>
                <w:b w:val="false"/>
                <w:i w:val="false"/>
                <w:color w:val="000000"/>
                <w:sz w:val="20"/>
              </w:rPr>
              <w:t>
22 желтоқсандағы № 5 шешіміне</w:t>
            </w:r>
            <w:r>
              <w:br/>
            </w:r>
            <w:r>
              <w:rPr>
                <w:rFonts w:ascii="Times New Roman"/>
                <w:b w:val="false"/>
                <w:i w:val="false"/>
                <w:color w:val="000000"/>
                <w:sz w:val="20"/>
              </w:rPr>
              <w:t>
1 қосымша</w:t>
            </w:r>
          </w:p>
          <w:bookmarkEnd w:id="31"/>
        </w:tc>
      </w:tr>
    </w:tbl>
    <w:bookmarkStart w:name="z36" w:id="32"/>
    <w:p>
      <w:pPr>
        <w:spacing w:after="0"/>
        <w:ind w:left="0"/>
        <w:jc w:val="left"/>
      </w:pPr>
      <w:r>
        <w:rPr>
          <w:rFonts w:ascii="Times New Roman"/>
          <w:b/>
          <w:i w:val="false"/>
          <w:color w:val="000000"/>
        </w:rPr>
        <w:t xml:space="preserve"> 2016 жылға арналған аудандық бюджет</w:t>
      </w:r>
    </w:p>
    <w:bookmarkEnd w:id="32"/>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02.12.2016 № 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3"/>
          <w:p>
            <w:pPr>
              <w:spacing w:after="20"/>
              <w:ind w:left="20"/>
              <w:jc w:val="both"/>
            </w:pPr>
            <w:r>
              <w:rPr>
                <w:rFonts w:ascii="Times New Roman"/>
                <w:b w:val="false"/>
                <w:i w:val="false"/>
                <w:color w:val="000000"/>
                <w:sz w:val="20"/>
              </w:rPr>
              <w:t>
Санаты</w:t>
            </w:r>
          </w:p>
          <w:bookmarkEnd w:id="33"/>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4"/>
          <w:p>
            <w:pPr>
              <w:spacing w:after="20"/>
              <w:ind w:left="20"/>
              <w:jc w:val="both"/>
            </w:pP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5"/>
          <w:p>
            <w:pPr>
              <w:spacing w:after="20"/>
              <w:ind w:left="20"/>
              <w:jc w:val="both"/>
            </w:pPr>
            <w:r>
              <w:rPr>
                <w:rFonts w:ascii="Times New Roman"/>
                <w:b w:val="false"/>
                <w:i w:val="false"/>
                <w:color w:val="000000"/>
                <w:sz w:val="20"/>
              </w:rPr>
              <w:t>
 </w:t>
            </w:r>
          </w:p>
          <w:bookmarkEnd w:id="3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6"/>
          <w:p>
            <w:pPr>
              <w:spacing w:after="20"/>
              <w:ind w:left="20"/>
              <w:jc w:val="both"/>
            </w:pPr>
            <w:r>
              <w:rPr>
                <w:rFonts w:ascii="Times New Roman"/>
                <w:b w:val="false"/>
                <w:i w:val="false"/>
                <w:color w:val="000000"/>
                <w:sz w:val="20"/>
              </w:rPr>
              <w:t>
 </w:t>
            </w:r>
          </w:p>
          <w:bookmarkEnd w:id="3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7"/>
          <w:p>
            <w:pPr>
              <w:spacing w:after="20"/>
              <w:ind w:left="20"/>
              <w:jc w:val="both"/>
            </w:pPr>
            <w:r>
              <w:rPr>
                <w:rFonts w:ascii="Times New Roman"/>
                <w:b w:val="false"/>
                <w:i w:val="false"/>
                <w:color w:val="000000"/>
                <w:sz w:val="20"/>
              </w:rPr>
              <w:t>
1</w:t>
            </w:r>
          </w:p>
          <w:bookmarkEnd w:id="3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8"/>
          <w:p>
            <w:pPr>
              <w:spacing w:after="20"/>
              <w:ind w:left="20"/>
              <w:jc w:val="both"/>
            </w:pPr>
            <w:r>
              <w:rPr>
                <w:rFonts w:ascii="Times New Roman"/>
                <w:b w:val="false"/>
                <w:i w:val="false"/>
                <w:color w:val="000000"/>
                <w:sz w:val="20"/>
              </w:rPr>
              <w:t>
 </w:t>
            </w:r>
          </w:p>
          <w:bookmarkEnd w:id="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5 934 088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9"/>
          <w:p>
            <w:pPr>
              <w:spacing w:after="20"/>
              <w:ind w:left="20"/>
              <w:jc w:val="both"/>
            </w:pPr>
            <w:r>
              <w:rPr>
                <w:rFonts w:ascii="Times New Roman"/>
                <w:b w:val="false"/>
                <w:i w:val="false"/>
                <w:color w:val="000000"/>
                <w:sz w:val="20"/>
              </w:rPr>
              <w:t>
1</w:t>
            </w:r>
          </w:p>
          <w:bookmarkEnd w:id="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1 931 058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0"/>
          <w:p>
            <w:pPr>
              <w:spacing w:after="20"/>
              <w:ind w:left="20"/>
              <w:jc w:val="both"/>
            </w:pPr>
            <w:r>
              <w:rPr>
                <w:rFonts w:ascii="Times New Roman"/>
                <w:b w:val="false"/>
                <w:i w:val="false"/>
                <w:color w:val="000000"/>
                <w:sz w:val="20"/>
              </w:rPr>
              <w:t>
 </w:t>
            </w:r>
          </w:p>
          <w:bookmarkEnd w:id="4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1"/>
          <w:p>
            <w:pPr>
              <w:spacing w:after="20"/>
              <w:ind w:left="20"/>
              <w:jc w:val="both"/>
            </w:pPr>
            <w:r>
              <w:rPr>
                <w:rFonts w:ascii="Times New Roman"/>
                <w:b w:val="false"/>
                <w:i w:val="false"/>
                <w:color w:val="000000"/>
                <w:sz w:val="20"/>
              </w:rPr>
              <w:t>
 </w:t>
            </w:r>
          </w:p>
          <w:bookmarkEnd w:id="4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2"/>
          <w:p>
            <w:pPr>
              <w:spacing w:after="20"/>
              <w:ind w:left="20"/>
              <w:jc w:val="both"/>
            </w:pPr>
            <w:r>
              <w:rPr>
                <w:rFonts w:ascii="Times New Roman"/>
                <w:b w:val="false"/>
                <w:i w:val="false"/>
                <w:color w:val="000000"/>
                <w:sz w:val="20"/>
              </w:rPr>
              <w:t>
 </w:t>
            </w:r>
          </w:p>
          <w:bookmarkEnd w:id="4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3"/>
          <w:p>
            <w:pPr>
              <w:spacing w:after="20"/>
              <w:ind w:left="20"/>
              <w:jc w:val="both"/>
            </w:pPr>
            <w:r>
              <w:rPr>
                <w:rFonts w:ascii="Times New Roman"/>
                <w:b w:val="false"/>
                <w:i w:val="false"/>
                <w:color w:val="000000"/>
                <w:sz w:val="20"/>
              </w:rPr>
              <w:t>
 </w:t>
            </w:r>
          </w:p>
          <w:bookmarkEnd w:id="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4"/>
          <w:p>
            <w:pPr>
              <w:spacing w:after="20"/>
              <w:ind w:left="20"/>
              <w:jc w:val="both"/>
            </w:pPr>
            <w:r>
              <w:rPr>
                <w:rFonts w:ascii="Times New Roman"/>
                <w:b w:val="false"/>
                <w:i w:val="false"/>
                <w:color w:val="000000"/>
                <w:sz w:val="20"/>
              </w:rPr>
              <w:t>
 </w:t>
            </w:r>
          </w:p>
          <w:bookmarkEnd w:id="4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5"/>
          <w:p>
            <w:pPr>
              <w:spacing w:after="20"/>
              <w:ind w:left="20"/>
              <w:jc w:val="both"/>
            </w:pPr>
            <w:r>
              <w:rPr>
                <w:rFonts w:ascii="Times New Roman"/>
                <w:b w:val="false"/>
                <w:i w:val="false"/>
                <w:color w:val="000000"/>
                <w:sz w:val="20"/>
              </w:rPr>
              <w:t>
 </w:t>
            </w:r>
          </w:p>
          <w:bookmarkEnd w:id="4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6"/>
          <w:p>
            <w:pPr>
              <w:spacing w:after="20"/>
              <w:ind w:left="20"/>
              <w:jc w:val="both"/>
            </w:pPr>
            <w:r>
              <w:rPr>
                <w:rFonts w:ascii="Times New Roman"/>
                <w:b w:val="false"/>
                <w:i w:val="false"/>
                <w:color w:val="000000"/>
                <w:sz w:val="20"/>
              </w:rPr>
              <w:t>
 </w:t>
            </w:r>
          </w:p>
          <w:bookmarkEnd w:id="4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7"/>
          <w:p>
            <w:pPr>
              <w:spacing w:after="20"/>
              <w:ind w:left="20"/>
              <w:jc w:val="both"/>
            </w:pPr>
            <w:r>
              <w:rPr>
                <w:rFonts w:ascii="Times New Roman"/>
                <w:b w:val="false"/>
                <w:i w:val="false"/>
                <w:color w:val="000000"/>
                <w:sz w:val="20"/>
              </w:rPr>
              <w:t>
 </w:t>
            </w:r>
          </w:p>
          <w:bookmarkEnd w:id="4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8"/>
          <w:p>
            <w:pPr>
              <w:spacing w:after="20"/>
              <w:ind w:left="20"/>
              <w:jc w:val="both"/>
            </w:pPr>
            <w:r>
              <w:rPr>
                <w:rFonts w:ascii="Times New Roman"/>
                <w:b w:val="false"/>
                <w:i w:val="false"/>
                <w:color w:val="000000"/>
                <w:sz w:val="20"/>
              </w:rPr>
              <w:t>
 </w:t>
            </w:r>
          </w:p>
          <w:bookmarkEnd w:id="4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9"/>
          <w:p>
            <w:pPr>
              <w:spacing w:after="20"/>
              <w:ind w:left="20"/>
              <w:jc w:val="both"/>
            </w:pPr>
            <w:r>
              <w:rPr>
                <w:rFonts w:ascii="Times New Roman"/>
                <w:b w:val="false"/>
                <w:i w:val="false"/>
                <w:color w:val="000000"/>
                <w:sz w:val="20"/>
              </w:rPr>
              <w:t>
 </w:t>
            </w:r>
          </w:p>
          <w:bookmarkEnd w:id="4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0"/>
          <w:p>
            <w:pPr>
              <w:spacing w:after="20"/>
              <w:ind w:left="20"/>
              <w:jc w:val="both"/>
            </w:pPr>
            <w:r>
              <w:rPr>
                <w:rFonts w:ascii="Times New Roman"/>
                <w:b w:val="false"/>
                <w:i w:val="false"/>
                <w:color w:val="000000"/>
                <w:sz w:val="20"/>
              </w:rPr>
              <w:t>
 </w:t>
            </w:r>
          </w:p>
          <w:bookmarkEnd w:id="5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1"/>
          <w:p>
            <w:pPr>
              <w:spacing w:after="20"/>
              <w:ind w:left="20"/>
              <w:jc w:val="both"/>
            </w:pPr>
            <w:r>
              <w:rPr>
                <w:rFonts w:ascii="Times New Roman"/>
                <w:b w:val="false"/>
                <w:i w:val="false"/>
                <w:color w:val="000000"/>
                <w:sz w:val="20"/>
              </w:rPr>
              <w:t>
 </w:t>
            </w:r>
          </w:p>
          <w:bookmarkEnd w:id="5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52"/>
          <w:p>
            <w:pPr>
              <w:spacing w:after="20"/>
              <w:ind w:left="20"/>
              <w:jc w:val="both"/>
            </w:pPr>
            <w:r>
              <w:rPr>
                <w:rFonts w:ascii="Times New Roman"/>
                <w:b w:val="false"/>
                <w:i w:val="false"/>
                <w:color w:val="000000"/>
                <w:sz w:val="20"/>
              </w:rPr>
              <w:t>
 </w:t>
            </w:r>
          </w:p>
          <w:bookmarkEnd w:id="5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53"/>
          <w:p>
            <w:pPr>
              <w:spacing w:after="20"/>
              <w:ind w:left="20"/>
              <w:jc w:val="both"/>
            </w:pPr>
            <w:r>
              <w:rPr>
                <w:rFonts w:ascii="Times New Roman"/>
                <w:b w:val="false"/>
                <w:i w:val="false"/>
                <w:color w:val="000000"/>
                <w:sz w:val="20"/>
              </w:rPr>
              <w:t>
 </w:t>
            </w:r>
          </w:p>
          <w:bookmarkEnd w:id="5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4"/>
          <w:p>
            <w:pPr>
              <w:spacing w:after="20"/>
              <w:ind w:left="20"/>
              <w:jc w:val="both"/>
            </w:pPr>
            <w:r>
              <w:rPr>
                <w:rFonts w:ascii="Times New Roman"/>
                <w:b w:val="false"/>
                <w:i w:val="false"/>
                <w:color w:val="000000"/>
                <w:sz w:val="20"/>
              </w:rPr>
              <w:t>
 </w:t>
            </w:r>
          </w:p>
          <w:bookmarkEnd w:id="5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5"/>
          <w:p>
            <w:pPr>
              <w:spacing w:after="20"/>
              <w:ind w:left="20"/>
              <w:jc w:val="both"/>
            </w:pPr>
            <w:r>
              <w:rPr>
                <w:rFonts w:ascii="Times New Roman"/>
                <w:b w:val="false"/>
                <w:i w:val="false"/>
                <w:color w:val="000000"/>
                <w:sz w:val="20"/>
              </w:rPr>
              <w:t>
2</w:t>
            </w:r>
          </w:p>
          <w:bookmarkEnd w:id="5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6"/>
          <w:p>
            <w:pPr>
              <w:spacing w:after="20"/>
              <w:ind w:left="20"/>
              <w:jc w:val="both"/>
            </w:pPr>
            <w:r>
              <w:rPr>
                <w:rFonts w:ascii="Times New Roman"/>
                <w:b w:val="false"/>
                <w:i w:val="false"/>
                <w:color w:val="000000"/>
                <w:sz w:val="20"/>
              </w:rPr>
              <w:t>
 </w:t>
            </w:r>
          </w:p>
          <w:bookmarkEnd w:id="5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7"/>
          <w:p>
            <w:pPr>
              <w:spacing w:after="20"/>
              <w:ind w:left="20"/>
              <w:jc w:val="both"/>
            </w:pPr>
            <w:r>
              <w:rPr>
                <w:rFonts w:ascii="Times New Roman"/>
                <w:b w:val="false"/>
                <w:i w:val="false"/>
                <w:color w:val="000000"/>
                <w:sz w:val="20"/>
              </w:rPr>
              <w:t>
 </w:t>
            </w:r>
          </w:p>
          <w:bookmarkEnd w:id="5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8"/>
          <w:p>
            <w:pPr>
              <w:spacing w:after="20"/>
              <w:ind w:left="20"/>
              <w:jc w:val="both"/>
            </w:pPr>
            <w:r>
              <w:rPr>
                <w:rFonts w:ascii="Times New Roman"/>
                <w:b w:val="false"/>
                <w:i w:val="false"/>
                <w:color w:val="000000"/>
                <w:sz w:val="20"/>
              </w:rPr>
              <w:t>
 </w:t>
            </w:r>
          </w:p>
          <w:bookmarkEnd w:id="5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9"/>
          <w:p>
            <w:pPr>
              <w:spacing w:after="20"/>
              <w:ind w:left="20"/>
              <w:jc w:val="both"/>
            </w:pPr>
            <w:r>
              <w:rPr>
                <w:rFonts w:ascii="Times New Roman"/>
                <w:b w:val="false"/>
                <w:i w:val="false"/>
                <w:color w:val="000000"/>
                <w:sz w:val="20"/>
              </w:rPr>
              <w:t>
 </w:t>
            </w:r>
          </w:p>
          <w:bookmarkEnd w:id="5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60"/>
          <w:p>
            <w:pPr>
              <w:spacing w:after="20"/>
              <w:ind w:left="20"/>
              <w:jc w:val="both"/>
            </w:pPr>
            <w:r>
              <w:rPr>
                <w:rFonts w:ascii="Times New Roman"/>
                <w:b w:val="false"/>
                <w:i w:val="false"/>
                <w:color w:val="000000"/>
                <w:sz w:val="20"/>
              </w:rPr>
              <w:t>
 </w:t>
            </w:r>
          </w:p>
          <w:bookmarkEnd w:id="6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61"/>
          <w:p>
            <w:pPr>
              <w:spacing w:after="20"/>
              <w:ind w:left="20"/>
              <w:jc w:val="both"/>
            </w:pPr>
            <w:r>
              <w:rPr>
                <w:rFonts w:ascii="Times New Roman"/>
                <w:b w:val="false"/>
                <w:i w:val="false"/>
                <w:color w:val="000000"/>
                <w:sz w:val="20"/>
              </w:rPr>
              <w:t>
 </w:t>
            </w:r>
          </w:p>
          <w:bookmarkEnd w:id="6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2"/>
          <w:p>
            <w:pPr>
              <w:spacing w:after="20"/>
              <w:ind w:left="20"/>
              <w:jc w:val="both"/>
            </w:pPr>
            <w:r>
              <w:rPr>
                <w:rFonts w:ascii="Times New Roman"/>
                <w:b w:val="false"/>
                <w:i w:val="false"/>
                <w:color w:val="000000"/>
                <w:sz w:val="20"/>
              </w:rPr>
              <w:t>
3</w:t>
            </w:r>
          </w:p>
          <w:bookmarkEnd w:id="6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3"/>
          <w:p>
            <w:pPr>
              <w:spacing w:after="20"/>
              <w:ind w:left="20"/>
              <w:jc w:val="both"/>
            </w:pPr>
            <w:r>
              <w:rPr>
                <w:rFonts w:ascii="Times New Roman"/>
                <w:b w:val="false"/>
                <w:i w:val="false"/>
                <w:color w:val="000000"/>
                <w:sz w:val="20"/>
              </w:rPr>
              <w:t>
 </w:t>
            </w:r>
          </w:p>
          <w:bookmarkEnd w:id="6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64"/>
          <w:p>
            <w:pPr>
              <w:spacing w:after="20"/>
              <w:ind w:left="20"/>
              <w:jc w:val="both"/>
            </w:pPr>
            <w:r>
              <w:rPr>
                <w:rFonts w:ascii="Times New Roman"/>
                <w:b w:val="false"/>
                <w:i w:val="false"/>
                <w:color w:val="000000"/>
                <w:sz w:val="20"/>
              </w:rPr>
              <w:t>
 </w:t>
            </w:r>
          </w:p>
          <w:bookmarkEnd w:id="6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65"/>
          <w:p>
            <w:pPr>
              <w:spacing w:after="20"/>
              <w:ind w:left="20"/>
              <w:jc w:val="both"/>
            </w:pPr>
            <w:r>
              <w:rPr>
                <w:rFonts w:ascii="Times New Roman"/>
                <w:b w:val="false"/>
                <w:i w:val="false"/>
                <w:color w:val="000000"/>
                <w:sz w:val="20"/>
              </w:rPr>
              <w:t>
4</w:t>
            </w:r>
          </w:p>
          <w:bookmarkEnd w:id="6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66"/>
          <w:p>
            <w:pPr>
              <w:spacing w:after="20"/>
              <w:ind w:left="20"/>
              <w:jc w:val="both"/>
            </w:pPr>
            <w:r>
              <w:rPr>
                <w:rFonts w:ascii="Times New Roman"/>
                <w:b w:val="false"/>
                <w:i w:val="false"/>
                <w:color w:val="000000"/>
                <w:sz w:val="20"/>
              </w:rPr>
              <w:t>
 </w:t>
            </w:r>
          </w:p>
          <w:bookmarkEnd w:id="6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7"/>
          <w:p>
            <w:pPr>
              <w:spacing w:after="20"/>
              <w:ind w:left="20"/>
              <w:jc w:val="both"/>
            </w:pPr>
            <w:r>
              <w:rPr>
                <w:rFonts w:ascii="Times New Roman"/>
                <w:b w:val="false"/>
                <w:i w:val="false"/>
                <w:color w:val="000000"/>
                <w:sz w:val="20"/>
              </w:rPr>
              <w:t>
 </w:t>
            </w:r>
          </w:p>
          <w:bookmarkEnd w:id="6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8"/>
          <w:p>
            <w:pPr>
              <w:spacing w:after="20"/>
              <w:ind w:left="20"/>
              <w:jc w:val="both"/>
            </w:pPr>
            <w:r>
              <w:rPr>
                <w:rFonts w:ascii="Times New Roman"/>
                <w:b w:val="false"/>
                <w:i w:val="false"/>
                <w:color w:val="000000"/>
                <w:sz w:val="20"/>
              </w:rPr>
              <w:t>
Функционалдық топ</w:t>
            </w:r>
          </w:p>
          <w:bookmarkEnd w:id="68"/>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9"/>
          <w:p>
            <w:pPr>
              <w:spacing w:after="20"/>
              <w:ind w:left="20"/>
              <w:jc w:val="both"/>
            </w:pPr>
            <w:r>
              <w:rPr>
                <w:rFonts w:ascii="Times New Roman"/>
                <w:b w:val="false"/>
                <w:i w:val="false"/>
                <w:color w:val="000000"/>
                <w:sz w:val="20"/>
              </w:rPr>
              <w:t>
 </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70"/>
          <w:p>
            <w:pPr>
              <w:spacing w:after="20"/>
              <w:ind w:left="20"/>
              <w:jc w:val="both"/>
            </w:pPr>
            <w:r>
              <w:rPr>
                <w:rFonts w:ascii="Times New Roman"/>
                <w:b w:val="false"/>
                <w:i w:val="false"/>
                <w:color w:val="000000"/>
                <w:sz w:val="20"/>
              </w:rPr>
              <w:t>
 </w:t>
            </w:r>
          </w:p>
          <w:bookmarkEnd w:id="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71"/>
          <w:p>
            <w:pPr>
              <w:spacing w:after="20"/>
              <w:ind w:left="20"/>
              <w:jc w:val="both"/>
            </w:pPr>
            <w:r>
              <w:rPr>
                <w:rFonts w:ascii="Times New Roman"/>
                <w:b w:val="false"/>
                <w:i w:val="false"/>
                <w:color w:val="000000"/>
                <w:sz w:val="20"/>
              </w:rPr>
              <w:t>
 </w:t>
            </w:r>
          </w:p>
          <w:bookmarkEnd w:id="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72"/>
          <w:p>
            <w:pPr>
              <w:spacing w:after="20"/>
              <w:ind w:left="20"/>
              <w:jc w:val="both"/>
            </w:pPr>
            <w:r>
              <w:rPr>
                <w:rFonts w:ascii="Times New Roman"/>
                <w:b w:val="false"/>
                <w:i w:val="false"/>
                <w:color w:val="000000"/>
                <w:sz w:val="20"/>
              </w:rPr>
              <w:t>
 </w:t>
            </w:r>
          </w:p>
          <w:bookmarkEnd w:id="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73"/>
          <w:p>
            <w:pPr>
              <w:spacing w:after="20"/>
              <w:ind w:left="20"/>
              <w:jc w:val="both"/>
            </w:pPr>
            <w:r>
              <w:rPr>
                <w:rFonts w:ascii="Times New Roman"/>
                <w:b w:val="false"/>
                <w:i w:val="false"/>
                <w:color w:val="000000"/>
                <w:sz w:val="20"/>
              </w:rPr>
              <w:t>
1</w:t>
            </w:r>
          </w:p>
          <w:bookmarkEnd w:id="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74"/>
          <w:p>
            <w:pPr>
              <w:spacing w:after="20"/>
              <w:ind w:left="20"/>
              <w:jc w:val="both"/>
            </w:pPr>
            <w:r>
              <w:rPr>
                <w:rFonts w:ascii="Times New Roman"/>
                <w:b w:val="false"/>
                <w:i w:val="false"/>
                <w:color w:val="000000"/>
                <w:sz w:val="20"/>
              </w:rPr>
              <w:t>
 </w:t>
            </w:r>
          </w:p>
          <w:bookmarkEnd w:id="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6 009 984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5"/>
          <w:p>
            <w:pPr>
              <w:spacing w:after="20"/>
              <w:ind w:left="20"/>
              <w:jc w:val="both"/>
            </w:pPr>
            <w:r>
              <w:rPr>
                <w:rFonts w:ascii="Times New Roman"/>
                <w:b w:val="false"/>
                <w:i w:val="false"/>
                <w:color w:val="000000"/>
                <w:sz w:val="20"/>
              </w:rPr>
              <w:t>
01</w:t>
            </w:r>
          </w:p>
          <w:bookmarkEnd w:id="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6"/>
          <w:p>
            <w:pPr>
              <w:spacing w:after="20"/>
              <w:ind w:left="20"/>
              <w:jc w:val="both"/>
            </w:pPr>
            <w:r>
              <w:rPr>
                <w:rFonts w:ascii="Times New Roman"/>
                <w:b w:val="false"/>
                <w:i w:val="false"/>
                <w:color w:val="000000"/>
                <w:sz w:val="20"/>
              </w:rPr>
              <w:t>
 </w:t>
            </w:r>
          </w:p>
          <w:bookmarkEnd w:id="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7"/>
          <w:p>
            <w:pPr>
              <w:spacing w:after="20"/>
              <w:ind w:left="20"/>
              <w:jc w:val="both"/>
            </w:pPr>
            <w:r>
              <w:rPr>
                <w:rFonts w:ascii="Times New Roman"/>
                <w:b w:val="false"/>
                <w:i w:val="false"/>
                <w:color w:val="000000"/>
                <w:sz w:val="20"/>
              </w:rPr>
              <w:t>
 </w:t>
            </w:r>
          </w:p>
          <w:bookmarkEnd w:id="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8"/>
          <w:p>
            <w:pPr>
              <w:spacing w:after="20"/>
              <w:ind w:left="20"/>
              <w:jc w:val="both"/>
            </w:pPr>
            <w:r>
              <w:rPr>
                <w:rFonts w:ascii="Times New Roman"/>
                <w:b w:val="false"/>
                <w:i w:val="false"/>
                <w:color w:val="000000"/>
                <w:sz w:val="20"/>
              </w:rPr>
              <w:t>
 </w:t>
            </w:r>
          </w:p>
          <w:bookmarkEnd w:id="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9"/>
          <w:p>
            <w:pPr>
              <w:spacing w:after="20"/>
              <w:ind w:left="20"/>
              <w:jc w:val="both"/>
            </w:pPr>
            <w:r>
              <w:rPr>
                <w:rFonts w:ascii="Times New Roman"/>
                <w:b w:val="false"/>
                <w:i w:val="false"/>
                <w:color w:val="000000"/>
                <w:sz w:val="20"/>
              </w:rPr>
              <w:t>
 </w:t>
            </w:r>
          </w:p>
          <w:bookmarkEnd w:id="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80"/>
          <w:p>
            <w:pPr>
              <w:spacing w:after="20"/>
              <w:ind w:left="20"/>
              <w:jc w:val="both"/>
            </w:pPr>
            <w:r>
              <w:rPr>
                <w:rFonts w:ascii="Times New Roman"/>
                <w:b w:val="false"/>
                <w:i w:val="false"/>
                <w:color w:val="000000"/>
                <w:sz w:val="20"/>
              </w:rPr>
              <w:t>
 </w:t>
            </w:r>
          </w:p>
          <w:bookmarkEnd w:id="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81"/>
          <w:p>
            <w:pPr>
              <w:spacing w:after="20"/>
              <w:ind w:left="20"/>
              <w:jc w:val="both"/>
            </w:pPr>
            <w:r>
              <w:rPr>
                <w:rFonts w:ascii="Times New Roman"/>
                <w:b w:val="false"/>
                <w:i w:val="false"/>
                <w:color w:val="000000"/>
                <w:sz w:val="20"/>
              </w:rPr>
              <w:t>
 </w:t>
            </w:r>
          </w:p>
          <w:bookmarkEnd w:id="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82"/>
          <w:p>
            <w:pPr>
              <w:spacing w:after="20"/>
              <w:ind w:left="20"/>
              <w:jc w:val="both"/>
            </w:pPr>
            <w:r>
              <w:rPr>
                <w:rFonts w:ascii="Times New Roman"/>
                <w:b w:val="false"/>
                <w:i w:val="false"/>
                <w:color w:val="000000"/>
                <w:sz w:val="20"/>
              </w:rPr>
              <w:t>
 </w:t>
            </w:r>
          </w:p>
          <w:bookmarkEnd w:id="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83"/>
          <w:p>
            <w:pPr>
              <w:spacing w:after="20"/>
              <w:ind w:left="20"/>
              <w:jc w:val="both"/>
            </w:pPr>
            <w:r>
              <w:rPr>
                <w:rFonts w:ascii="Times New Roman"/>
                <w:b w:val="false"/>
                <w:i w:val="false"/>
                <w:color w:val="000000"/>
                <w:sz w:val="20"/>
              </w:rPr>
              <w:t>
 </w:t>
            </w:r>
          </w:p>
          <w:bookmarkEnd w:id="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84"/>
          <w:p>
            <w:pPr>
              <w:spacing w:after="20"/>
              <w:ind w:left="20"/>
              <w:jc w:val="both"/>
            </w:pPr>
            <w:r>
              <w:rPr>
                <w:rFonts w:ascii="Times New Roman"/>
                <w:b w:val="false"/>
                <w:i w:val="false"/>
                <w:color w:val="000000"/>
                <w:sz w:val="20"/>
              </w:rPr>
              <w:t>
 </w:t>
            </w:r>
          </w:p>
          <w:bookmarkEnd w:id="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85"/>
          <w:p>
            <w:pPr>
              <w:spacing w:after="20"/>
              <w:ind w:left="20"/>
              <w:jc w:val="both"/>
            </w:pPr>
            <w:r>
              <w:rPr>
                <w:rFonts w:ascii="Times New Roman"/>
                <w:b w:val="false"/>
                <w:i w:val="false"/>
                <w:color w:val="000000"/>
                <w:sz w:val="20"/>
              </w:rPr>
              <w:t>
 </w:t>
            </w:r>
          </w:p>
          <w:bookmarkEnd w:id="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6"/>
          <w:p>
            <w:pPr>
              <w:spacing w:after="20"/>
              <w:ind w:left="20"/>
              <w:jc w:val="both"/>
            </w:pPr>
            <w:r>
              <w:rPr>
                <w:rFonts w:ascii="Times New Roman"/>
                <w:b w:val="false"/>
                <w:i w:val="false"/>
                <w:color w:val="000000"/>
                <w:sz w:val="20"/>
              </w:rPr>
              <w:t>
 </w:t>
            </w:r>
          </w:p>
          <w:bookmarkEnd w:id="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7"/>
          <w:p>
            <w:pPr>
              <w:spacing w:after="20"/>
              <w:ind w:left="20"/>
              <w:jc w:val="both"/>
            </w:pPr>
            <w:r>
              <w:rPr>
                <w:rFonts w:ascii="Times New Roman"/>
                <w:b w:val="false"/>
                <w:i w:val="false"/>
                <w:color w:val="000000"/>
                <w:sz w:val="20"/>
              </w:rPr>
              <w:t>
 </w:t>
            </w:r>
          </w:p>
          <w:bookmarkEnd w:id="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8"/>
          <w:p>
            <w:pPr>
              <w:spacing w:after="20"/>
              <w:ind w:left="20"/>
              <w:jc w:val="both"/>
            </w:pPr>
            <w:r>
              <w:rPr>
                <w:rFonts w:ascii="Times New Roman"/>
                <w:b w:val="false"/>
                <w:i w:val="false"/>
                <w:color w:val="000000"/>
                <w:sz w:val="20"/>
              </w:rPr>
              <w:t>
 </w:t>
            </w:r>
          </w:p>
          <w:bookmarkEnd w:id="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9"/>
          <w:p>
            <w:pPr>
              <w:spacing w:after="20"/>
              <w:ind w:left="20"/>
              <w:jc w:val="both"/>
            </w:pPr>
            <w:r>
              <w:rPr>
                <w:rFonts w:ascii="Times New Roman"/>
                <w:b w:val="false"/>
                <w:i w:val="false"/>
                <w:color w:val="000000"/>
                <w:sz w:val="20"/>
              </w:rPr>
              <w:t>
 </w:t>
            </w:r>
          </w:p>
          <w:bookmarkEnd w:id="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90"/>
          <w:p>
            <w:pPr>
              <w:spacing w:after="20"/>
              <w:ind w:left="20"/>
              <w:jc w:val="both"/>
            </w:pPr>
            <w:r>
              <w:rPr>
                <w:rFonts w:ascii="Times New Roman"/>
                <w:b w:val="false"/>
                <w:i w:val="false"/>
                <w:color w:val="000000"/>
                <w:sz w:val="20"/>
              </w:rPr>
              <w:t>
 </w:t>
            </w:r>
          </w:p>
          <w:bookmarkEnd w:id="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91"/>
          <w:p>
            <w:pPr>
              <w:spacing w:after="20"/>
              <w:ind w:left="20"/>
              <w:jc w:val="both"/>
            </w:pPr>
            <w:r>
              <w:rPr>
                <w:rFonts w:ascii="Times New Roman"/>
                <w:b w:val="false"/>
                <w:i w:val="false"/>
                <w:color w:val="000000"/>
                <w:sz w:val="20"/>
              </w:rPr>
              <w:t>
 </w:t>
            </w:r>
          </w:p>
          <w:bookmarkEnd w:id="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92"/>
          <w:p>
            <w:pPr>
              <w:spacing w:after="20"/>
              <w:ind w:left="20"/>
              <w:jc w:val="both"/>
            </w:pPr>
            <w:r>
              <w:rPr>
                <w:rFonts w:ascii="Times New Roman"/>
                <w:b w:val="false"/>
                <w:i w:val="false"/>
                <w:color w:val="000000"/>
                <w:sz w:val="20"/>
              </w:rPr>
              <w:t>
 </w:t>
            </w:r>
          </w:p>
          <w:bookmarkEnd w:id="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93"/>
          <w:p>
            <w:pPr>
              <w:spacing w:after="20"/>
              <w:ind w:left="20"/>
              <w:jc w:val="both"/>
            </w:pPr>
            <w:r>
              <w:rPr>
                <w:rFonts w:ascii="Times New Roman"/>
                <w:b w:val="false"/>
                <w:i w:val="false"/>
                <w:color w:val="000000"/>
                <w:sz w:val="20"/>
              </w:rPr>
              <w:t>
 </w:t>
            </w:r>
          </w:p>
          <w:bookmarkEnd w:id="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94"/>
          <w:p>
            <w:pPr>
              <w:spacing w:after="20"/>
              <w:ind w:left="20"/>
              <w:jc w:val="both"/>
            </w:pPr>
            <w:r>
              <w:rPr>
                <w:rFonts w:ascii="Times New Roman"/>
                <w:b w:val="false"/>
                <w:i w:val="false"/>
                <w:color w:val="000000"/>
                <w:sz w:val="20"/>
              </w:rPr>
              <w:t>
02</w:t>
            </w:r>
          </w:p>
          <w:bookmarkEnd w:id="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95"/>
          <w:p>
            <w:pPr>
              <w:spacing w:after="20"/>
              <w:ind w:left="20"/>
              <w:jc w:val="both"/>
            </w:pPr>
            <w:r>
              <w:rPr>
                <w:rFonts w:ascii="Times New Roman"/>
                <w:b w:val="false"/>
                <w:i w:val="false"/>
                <w:color w:val="000000"/>
                <w:sz w:val="20"/>
              </w:rPr>
              <w:t>
 </w:t>
            </w:r>
          </w:p>
          <w:bookmarkEnd w:id="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6"/>
          <w:p>
            <w:pPr>
              <w:spacing w:after="20"/>
              <w:ind w:left="20"/>
              <w:jc w:val="both"/>
            </w:pPr>
            <w:r>
              <w:rPr>
                <w:rFonts w:ascii="Times New Roman"/>
                <w:b w:val="false"/>
                <w:i w:val="false"/>
                <w:color w:val="000000"/>
                <w:sz w:val="20"/>
              </w:rPr>
              <w:t>
 </w:t>
            </w:r>
          </w:p>
          <w:bookmarkEnd w:id="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7"/>
          <w:p>
            <w:pPr>
              <w:spacing w:after="20"/>
              <w:ind w:left="20"/>
              <w:jc w:val="both"/>
            </w:pPr>
            <w:r>
              <w:rPr>
                <w:rFonts w:ascii="Times New Roman"/>
                <w:b w:val="false"/>
                <w:i w:val="false"/>
                <w:color w:val="000000"/>
                <w:sz w:val="20"/>
              </w:rPr>
              <w:t>
 </w:t>
            </w:r>
          </w:p>
          <w:bookmarkEnd w:id="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8"/>
          <w:p>
            <w:pPr>
              <w:spacing w:after="20"/>
              <w:ind w:left="20"/>
              <w:jc w:val="both"/>
            </w:pPr>
            <w:r>
              <w:rPr>
                <w:rFonts w:ascii="Times New Roman"/>
                <w:b w:val="false"/>
                <w:i w:val="false"/>
                <w:color w:val="000000"/>
                <w:sz w:val="20"/>
              </w:rPr>
              <w:t>
 </w:t>
            </w:r>
          </w:p>
          <w:bookmarkEnd w:id="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9"/>
          <w:p>
            <w:pPr>
              <w:spacing w:after="20"/>
              <w:ind w:left="20"/>
              <w:jc w:val="both"/>
            </w:pPr>
            <w:r>
              <w:rPr>
                <w:rFonts w:ascii="Times New Roman"/>
                <w:b w:val="false"/>
                <w:i w:val="false"/>
                <w:color w:val="000000"/>
                <w:sz w:val="20"/>
              </w:rPr>
              <w:t>
 </w:t>
            </w:r>
          </w:p>
          <w:bookmarkEnd w:id="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00"/>
          <w:p>
            <w:pPr>
              <w:spacing w:after="20"/>
              <w:ind w:left="20"/>
              <w:jc w:val="both"/>
            </w:pPr>
            <w:r>
              <w:rPr>
                <w:rFonts w:ascii="Times New Roman"/>
                <w:b w:val="false"/>
                <w:i w:val="false"/>
                <w:color w:val="000000"/>
                <w:sz w:val="20"/>
              </w:rPr>
              <w:t>
 </w:t>
            </w:r>
          </w:p>
          <w:bookmarkEnd w:id="1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01"/>
          <w:p>
            <w:pPr>
              <w:spacing w:after="20"/>
              <w:ind w:left="20"/>
              <w:jc w:val="both"/>
            </w:pPr>
            <w:r>
              <w:rPr>
                <w:rFonts w:ascii="Times New Roman"/>
                <w:b w:val="false"/>
                <w:i w:val="false"/>
                <w:color w:val="000000"/>
                <w:sz w:val="20"/>
              </w:rPr>
              <w:t>
 </w:t>
            </w:r>
          </w:p>
          <w:bookmarkEnd w:id="1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02"/>
          <w:p>
            <w:pPr>
              <w:spacing w:after="20"/>
              <w:ind w:left="20"/>
              <w:jc w:val="both"/>
            </w:pPr>
            <w:r>
              <w:rPr>
                <w:rFonts w:ascii="Times New Roman"/>
                <w:b w:val="false"/>
                <w:i w:val="false"/>
                <w:color w:val="000000"/>
                <w:sz w:val="20"/>
              </w:rPr>
              <w:t>
04</w:t>
            </w:r>
          </w:p>
          <w:bookmarkEnd w:id="1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4 127 682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03"/>
          <w:p>
            <w:pPr>
              <w:spacing w:after="20"/>
              <w:ind w:left="20"/>
              <w:jc w:val="both"/>
            </w:pPr>
            <w:r>
              <w:rPr>
                <w:rFonts w:ascii="Times New Roman"/>
                <w:b w:val="false"/>
                <w:i w:val="false"/>
                <w:color w:val="000000"/>
                <w:sz w:val="20"/>
              </w:rPr>
              <w:t>
 </w:t>
            </w:r>
          </w:p>
          <w:bookmarkEnd w:id="1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04"/>
          <w:p>
            <w:pPr>
              <w:spacing w:after="20"/>
              <w:ind w:left="20"/>
              <w:jc w:val="both"/>
            </w:pPr>
            <w:r>
              <w:rPr>
                <w:rFonts w:ascii="Times New Roman"/>
                <w:b w:val="false"/>
                <w:i w:val="false"/>
                <w:color w:val="000000"/>
                <w:sz w:val="20"/>
              </w:rPr>
              <w:t>
 </w:t>
            </w:r>
          </w:p>
          <w:bookmarkEnd w:id="1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05"/>
          <w:p>
            <w:pPr>
              <w:spacing w:after="20"/>
              <w:ind w:left="20"/>
              <w:jc w:val="both"/>
            </w:pPr>
            <w:r>
              <w:rPr>
                <w:rFonts w:ascii="Times New Roman"/>
                <w:b w:val="false"/>
                <w:i w:val="false"/>
                <w:color w:val="000000"/>
                <w:sz w:val="20"/>
              </w:rPr>
              <w:t>
 </w:t>
            </w:r>
          </w:p>
          <w:bookmarkEnd w:id="1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6"/>
          <w:p>
            <w:pPr>
              <w:spacing w:after="20"/>
              <w:ind w:left="20"/>
              <w:jc w:val="both"/>
            </w:pPr>
            <w:r>
              <w:rPr>
                <w:rFonts w:ascii="Times New Roman"/>
                <w:b w:val="false"/>
                <w:i w:val="false"/>
                <w:color w:val="000000"/>
                <w:sz w:val="20"/>
              </w:rPr>
              <w:t>
 </w:t>
            </w:r>
          </w:p>
          <w:bookmarkEnd w:id="1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7"/>
          <w:p>
            <w:pPr>
              <w:spacing w:after="20"/>
              <w:ind w:left="20"/>
              <w:jc w:val="both"/>
            </w:pPr>
            <w:r>
              <w:rPr>
                <w:rFonts w:ascii="Times New Roman"/>
                <w:b w:val="false"/>
                <w:i w:val="false"/>
                <w:color w:val="000000"/>
                <w:sz w:val="20"/>
              </w:rPr>
              <w:t>
 </w:t>
            </w:r>
          </w:p>
          <w:bookmarkEnd w:id="1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3 603 856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8"/>
          <w:p>
            <w:pPr>
              <w:spacing w:after="20"/>
              <w:ind w:left="20"/>
              <w:jc w:val="both"/>
            </w:pPr>
            <w:r>
              <w:rPr>
                <w:rFonts w:ascii="Times New Roman"/>
                <w:b w:val="false"/>
                <w:i w:val="false"/>
                <w:color w:val="000000"/>
                <w:sz w:val="20"/>
              </w:rPr>
              <w:t>
 </w:t>
            </w:r>
          </w:p>
          <w:bookmarkEnd w:id="1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9"/>
          <w:p>
            <w:pPr>
              <w:spacing w:after="20"/>
              <w:ind w:left="20"/>
              <w:jc w:val="both"/>
            </w:pPr>
            <w:r>
              <w:rPr>
                <w:rFonts w:ascii="Times New Roman"/>
                <w:b w:val="false"/>
                <w:i w:val="false"/>
                <w:color w:val="000000"/>
                <w:sz w:val="20"/>
              </w:rPr>
              <w:t>
 </w:t>
            </w:r>
          </w:p>
          <w:bookmarkEnd w:id="1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10"/>
          <w:p>
            <w:pPr>
              <w:spacing w:after="20"/>
              <w:ind w:left="20"/>
              <w:jc w:val="both"/>
            </w:pPr>
            <w:r>
              <w:rPr>
                <w:rFonts w:ascii="Times New Roman"/>
                <w:b w:val="false"/>
                <w:i w:val="false"/>
                <w:color w:val="000000"/>
                <w:sz w:val="20"/>
              </w:rPr>
              <w:t>
 </w:t>
            </w:r>
          </w:p>
          <w:bookmarkEnd w:id="1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1"/>
          <w:p>
            <w:pPr>
              <w:spacing w:after="20"/>
              <w:ind w:left="20"/>
              <w:jc w:val="both"/>
            </w:pPr>
            <w:r>
              <w:rPr>
                <w:rFonts w:ascii="Times New Roman"/>
                <w:b w:val="false"/>
                <w:i w:val="false"/>
                <w:color w:val="000000"/>
                <w:sz w:val="20"/>
              </w:rPr>
              <w:t>
 </w:t>
            </w:r>
          </w:p>
          <w:bookmarkEnd w:id="1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12"/>
          <w:p>
            <w:pPr>
              <w:spacing w:after="20"/>
              <w:ind w:left="20"/>
              <w:jc w:val="both"/>
            </w:pPr>
            <w:r>
              <w:rPr>
                <w:rFonts w:ascii="Times New Roman"/>
                <w:b w:val="false"/>
                <w:i w:val="false"/>
                <w:color w:val="000000"/>
                <w:sz w:val="20"/>
              </w:rPr>
              <w:t>
 </w:t>
            </w:r>
          </w:p>
          <w:bookmarkEnd w:id="1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13"/>
          <w:p>
            <w:pPr>
              <w:spacing w:after="20"/>
              <w:ind w:left="20"/>
              <w:jc w:val="both"/>
            </w:pPr>
            <w:r>
              <w:rPr>
                <w:rFonts w:ascii="Times New Roman"/>
                <w:b w:val="false"/>
                <w:i w:val="false"/>
                <w:color w:val="000000"/>
                <w:sz w:val="20"/>
              </w:rPr>
              <w:t>
 </w:t>
            </w:r>
          </w:p>
          <w:bookmarkEnd w:id="1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14"/>
          <w:p>
            <w:pPr>
              <w:spacing w:after="20"/>
              <w:ind w:left="20"/>
              <w:jc w:val="both"/>
            </w:pPr>
            <w:r>
              <w:rPr>
                <w:rFonts w:ascii="Times New Roman"/>
                <w:b w:val="false"/>
                <w:i w:val="false"/>
                <w:color w:val="000000"/>
                <w:sz w:val="20"/>
              </w:rPr>
              <w:t>
 </w:t>
            </w:r>
          </w:p>
          <w:bookmarkEnd w:id="1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15"/>
          <w:p>
            <w:pPr>
              <w:spacing w:after="20"/>
              <w:ind w:left="20"/>
              <w:jc w:val="both"/>
            </w:pPr>
            <w:r>
              <w:rPr>
                <w:rFonts w:ascii="Times New Roman"/>
                <w:b w:val="false"/>
                <w:i w:val="false"/>
                <w:color w:val="000000"/>
                <w:sz w:val="20"/>
              </w:rPr>
              <w:t>
 </w:t>
            </w:r>
          </w:p>
          <w:bookmarkEnd w:id="1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16"/>
          <w:p>
            <w:pPr>
              <w:spacing w:after="20"/>
              <w:ind w:left="20"/>
              <w:jc w:val="both"/>
            </w:pPr>
            <w:r>
              <w:rPr>
                <w:rFonts w:ascii="Times New Roman"/>
                <w:b w:val="false"/>
                <w:i w:val="false"/>
                <w:color w:val="000000"/>
                <w:sz w:val="20"/>
              </w:rPr>
              <w:t>
 </w:t>
            </w:r>
          </w:p>
          <w:bookmarkEnd w:id="1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7"/>
          <w:p>
            <w:pPr>
              <w:spacing w:after="20"/>
              <w:ind w:left="20"/>
              <w:jc w:val="both"/>
            </w:pPr>
            <w:r>
              <w:rPr>
                <w:rFonts w:ascii="Times New Roman"/>
                <w:b w:val="false"/>
                <w:i w:val="false"/>
                <w:color w:val="000000"/>
                <w:sz w:val="20"/>
              </w:rPr>
              <w:t>
 </w:t>
            </w:r>
          </w:p>
          <w:bookmarkEnd w:id="1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8"/>
          <w:p>
            <w:pPr>
              <w:spacing w:after="20"/>
              <w:ind w:left="20"/>
              <w:jc w:val="both"/>
            </w:pPr>
            <w:r>
              <w:rPr>
                <w:rFonts w:ascii="Times New Roman"/>
                <w:b w:val="false"/>
                <w:i w:val="false"/>
                <w:color w:val="000000"/>
                <w:sz w:val="20"/>
              </w:rPr>
              <w:t>
 </w:t>
            </w:r>
          </w:p>
          <w:bookmarkEnd w:id="1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9"/>
          <w:p>
            <w:pPr>
              <w:spacing w:after="20"/>
              <w:ind w:left="20"/>
              <w:jc w:val="both"/>
            </w:pPr>
            <w:r>
              <w:rPr>
                <w:rFonts w:ascii="Times New Roman"/>
                <w:b w:val="false"/>
                <w:i w:val="false"/>
                <w:color w:val="000000"/>
                <w:sz w:val="20"/>
              </w:rPr>
              <w:t>
 </w:t>
            </w:r>
          </w:p>
          <w:bookmarkEnd w:id="1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20"/>
          <w:p>
            <w:pPr>
              <w:spacing w:after="20"/>
              <w:ind w:left="20"/>
              <w:jc w:val="both"/>
            </w:pPr>
            <w:r>
              <w:rPr>
                <w:rFonts w:ascii="Times New Roman"/>
                <w:b w:val="false"/>
                <w:i w:val="false"/>
                <w:color w:val="000000"/>
                <w:sz w:val="20"/>
              </w:rPr>
              <w:t>
 </w:t>
            </w:r>
          </w:p>
          <w:bookmarkEnd w:id="1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21"/>
          <w:p>
            <w:pPr>
              <w:spacing w:after="20"/>
              <w:ind w:left="20"/>
              <w:jc w:val="both"/>
            </w:pPr>
            <w:r>
              <w:rPr>
                <w:rFonts w:ascii="Times New Roman"/>
                <w:b w:val="false"/>
                <w:i w:val="false"/>
                <w:color w:val="000000"/>
                <w:sz w:val="20"/>
              </w:rPr>
              <w:t>
06</w:t>
            </w:r>
          </w:p>
          <w:bookmarkEnd w:id="1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22"/>
          <w:p>
            <w:pPr>
              <w:spacing w:after="20"/>
              <w:ind w:left="20"/>
              <w:jc w:val="both"/>
            </w:pPr>
            <w:r>
              <w:rPr>
                <w:rFonts w:ascii="Times New Roman"/>
                <w:b w:val="false"/>
                <w:i w:val="false"/>
                <w:color w:val="000000"/>
                <w:sz w:val="20"/>
              </w:rPr>
              <w:t>
 </w:t>
            </w:r>
          </w:p>
          <w:bookmarkEnd w:id="1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23"/>
          <w:p>
            <w:pPr>
              <w:spacing w:after="20"/>
              <w:ind w:left="20"/>
              <w:jc w:val="both"/>
            </w:pPr>
            <w:r>
              <w:rPr>
                <w:rFonts w:ascii="Times New Roman"/>
                <w:b w:val="false"/>
                <w:i w:val="false"/>
                <w:color w:val="000000"/>
                <w:sz w:val="20"/>
              </w:rPr>
              <w:t>
 </w:t>
            </w:r>
          </w:p>
          <w:bookmarkEnd w:id="1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24"/>
          <w:p>
            <w:pPr>
              <w:spacing w:after="20"/>
              <w:ind w:left="20"/>
              <w:jc w:val="both"/>
            </w:pPr>
            <w:r>
              <w:rPr>
                <w:rFonts w:ascii="Times New Roman"/>
                <w:b w:val="false"/>
                <w:i w:val="false"/>
                <w:color w:val="000000"/>
                <w:sz w:val="20"/>
              </w:rPr>
              <w:t>
 </w:t>
            </w:r>
          </w:p>
          <w:bookmarkEnd w:id="1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25"/>
          <w:p>
            <w:pPr>
              <w:spacing w:after="20"/>
              <w:ind w:left="20"/>
              <w:jc w:val="both"/>
            </w:pPr>
            <w:r>
              <w:rPr>
                <w:rFonts w:ascii="Times New Roman"/>
                <w:b w:val="false"/>
                <w:i w:val="false"/>
                <w:color w:val="000000"/>
                <w:sz w:val="20"/>
              </w:rPr>
              <w:t>
 </w:t>
            </w:r>
          </w:p>
          <w:bookmarkEnd w:id="1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6"/>
          <w:p>
            <w:pPr>
              <w:spacing w:after="20"/>
              <w:ind w:left="20"/>
              <w:jc w:val="both"/>
            </w:pPr>
            <w:r>
              <w:rPr>
                <w:rFonts w:ascii="Times New Roman"/>
                <w:b w:val="false"/>
                <w:i w:val="false"/>
                <w:color w:val="000000"/>
                <w:sz w:val="20"/>
              </w:rPr>
              <w:t>
 </w:t>
            </w:r>
          </w:p>
          <w:bookmarkEnd w:id="1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7"/>
          <w:p>
            <w:pPr>
              <w:spacing w:after="20"/>
              <w:ind w:left="20"/>
              <w:jc w:val="both"/>
            </w:pPr>
            <w:r>
              <w:rPr>
                <w:rFonts w:ascii="Times New Roman"/>
                <w:b w:val="false"/>
                <w:i w:val="false"/>
                <w:color w:val="000000"/>
                <w:sz w:val="20"/>
              </w:rPr>
              <w:t>
 </w:t>
            </w:r>
          </w:p>
          <w:bookmarkEnd w:id="1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8"/>
          <w:p>
            <w:pPr>
              <w:spacing w:after="20"/>
              <w:ind w:left="20"/>
              <w:jc w:val="both"/>
            </w:pPr>
            <w:r>
              <w:rPr>
                <w:rFonts w:ascii="Times New Roman"/>
                <w:b w:val="false"/>
                <w:i w:val="false"/>
                <w:color w:val="000000"/>
                <w:sz w:val="20"/>
              </w:rPr>
              <w:t>
 </w:t>
            </w:r>
          </w:p>
          <w:bookmarkEnd w:id="1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9"/>
          <w:p>
            <w:pPr>
              <w:spacing w:after="20"/>
              <w:ind w:left="20"/>
              <w:jc w:val="both"/>
            </w:pPr>
            <w:r>
              <w:rPr>
                <w:rFonts w:ascii="Times New Roman"/>
                <w:b w:val="false"/>
                <w:i w:val="false"/>
                <w:color w:val="000000"/>
                <w:sz w:val="20"/>
              </w:rPr>
              <w:t>
 </w:t>
            </w:r>
          </w:p>
          <w:bookmarkEnd w:id="1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30"/>
          <w:p>
            <w:pPr>
              <w:spacing w:after="20"/>
              <w:ind w:left="20"/>
              <w:jc w:val="both"/>
            </w:pPr>
            <w:r>
              <w:rPr>
                <w:rFonts w:ascii="Times New Roman"/>
                <w:b w:val="false"/>
                <w:i w:val="false"/>
                <w:color w:val="000000"/>
                <w:sz w:val="20"/>
              </w:rPr>
              <w:t>
 </w:t>
            </w:r>
          </w:p>
          <w:bookmarkEnd w:id="1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31"/>
          <w:p>
            <w:pPr>
              <w:spacing w:after="20"/>
              <w:ind w:left="20"/>
              <w:jc w:val="both"/>
            </w:pPr>
            <w:r>
              <w:rPr>
                <w:rFonts w:ascii="Times New Roman"/>
                <w:b w:val="false"/>
                <w:i w:val="false"/>
                <w:color w:val="000000"/>
                <w:sz w:val="20"/>
              </w:rPr>
              <w:t>
 </w:t>
            </w:r>
          </w:p>
          <w:bookmarkEnd w:id="1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32"/>
          <w:p>
            <w:pPr>
              <w:spacing w:after="20"/>
              <w:ind w:left="20"/>
              <w:jc w:val="both"/>
            </w:pPr>
            <w:r>
              <w:rPr>
                <w:rFonts w:ascii="Times New Roman"/>
                <w:b w:val="false"/>
                <w:i w:val="false"/>
                <w:color w:val="000000"/>
                <w:sz w:val="20"/>
              </w:rPr>
              <w:t>
 </w:t>
            </w:r>
          </w:p>
          <w:bookmarkEnd w:id="1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33"/>
          <w:p>
            <w:pPr>
              <w:spacing w:after="20"/>
              <w:ind w:left="20"/>
              <w:jc w:val="both"/>
            </w:pPr>
            <w:r>
              <w:rPr>
                <w:rFonts w:ascii="Times New Roman"/>
                <w:b w:val="false"/>
                <w:i w:val="false"/>
                <w:color w:val="000000"/>
                <w:sz w:val="20"/>
              </w:rPr>
              <w:t>
 </w:t>
            </w:r>
          </w:p>
          <w:bookmarkEnd w:id="1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34"/>
          <w:p>
            <w:pPr>
              <w:spacing w:after="20"/>
              <w:ind w:left="20"/>
              <w:jc w:val="both"/>
            </w:pPr>
            <w:r>
              <w:rPr>
                <w:rFonts w:ascii="Times New Roman"/>
                <w:b w:val="false"/>
                <w:i w:val="false"/>
                <w:color w:val="000000"/>
                <w:sz w:val="20"/>
              </w:rPr>
              <w:t>
 </w:t>
            </w:r>
          </w:p>
          <w:bookmarkEnd w:id="1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35"/>
          <w:p>
            <w:pPr>
              <w:spacing w:after="20"/>
              <w:ind w:left="20"/>
              <w:jc w:val="both"/>
            </w:pPr>
            <w:r>
              <w:rPr>
                <w:rFonts w:ascii="Times New Roman"/>
                <w:b w:val="false"/>
                <w:i w:val="false"/>
                <w:color w:val="000000"/>
                <w:sz w:val="20"/>
              </w:rPr>
              <w:t>
 </w:t>
            </w:r>
          </w:p>
          <w:bookmarkEnd w:id="1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36"/>
          <w:p>
            <w:pPr>
              <w:spacing w:after="20"/>
              <w:ind w:left="20"/>
              <w:jc w:val="both"/>
            </w:pPr>
            <w:r>
              <w:rPr>
                <w:rFonts w:ascii="Times New Roman"/>
                <w:b w:val="false"/>
                <w:i w:val="false"/>
                <w:color w:val="000000"/>
                <w:sz w:val="20"/>
              </w:rPr>
              <w:t>
 </w:t>
            </w:r>
          </w:p>
          <w:bookmarkEnd w:id="1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7"/>
          <w:p>
            <w:pPr>
              <w:spacing w:after="20"/>
              <w:ind w:left="20"/>
              <w:jc w:val="both"/>
            </w:pPr>
            <w:r>
              <w:rPr>
                <w:rFonts w:ascii="Times New Roman"/>
                <w:b w:val="false"/>
                <w:i w:val="false"/>
                <w:color w:val="000000"/>
                <w:sz w:val="20"/>
              </w:rPr>
              <w:t>
 </w:t>
            </w:r>
          </w:p>
          <w:bookmarkEnd w:id="1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8"/>
          <w:p>
            <w:pPr>
              <w:spacing w:after="20"/>
              <w:ind w:left="20"/>
              <w:jc w:val="both"/>
            </w:pPr>
            <w:r>
              <w:rPr>
                <w:rFonts w:ascii="Times New Roman"/>
                <w:b w:val="false"/>
                <w:i w:val="false"/>
                <w:color w:val="000000"/>
                <w:sz w:val="20"/>
              </w:rPr>
              <w:t>
 </w:t>
            </w:r>
          </w:p>
          <w:bookmarkEnd w:id="1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9"/>
          <w:p>
            <w:pPr>
              <w:spacing w:after="20"/>
              <w:ind w:left="20"/>
              <w:jc w:val="both"/>
            </w:pPr>
            <w:r>
              <w:rPr>
                <w:rFonts w:ascii="Times New Roman"/>
                <w:b w:val="false"/>
                <w:i w:val="false"/>
                <w:color w:val="000000"/>
                <w:sz w:val="20"/>
              </w:rPr>
              <w:t>
 </w:t>
            </w:r>
          </w:p>
          <w:bookmarkEnd w:id="1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40"/>
          <w:p>
            <w:pPr>
              <w:spacing w:after="20"/>
              <w:ind w:left="20"/>
              <w:jc w:val="both"/>
            </w:pPr>
            <w:r>
              <w:rPr>
                <w:rFonts w:ascii="Times New Roman"/>
                <w:b w:val="false"/>
                <w:i w:val="false"/>
                <w:color w:val="000000"/>
                <w:sz w:val="20"/>
              </w:rPr>
              <w:t>
 </w:t>
            </w:r>
          </w:p>
          <w:bookmarkEnd w:id="1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41"/>
          <w:p>
            <w:pPr>
              <w:spacing w:after="20"/>
              <w:ind w:left="20"/>
              <w:jc w:val="both"/>
            </w:pPr>
            <w:r>
              <w:rPr>
                <w:rFonts w:ascii="Times New Roman"/>
                <w:b w:val="false"/>
                <w:i w:val="false"/>
                <w:color w:val="000000"/>
                <w:sz w:val="20"/>
              </w:rPr>
              <w:t>
 </w:t>
            </w:r>
          </w:p>
          <w:bookmarkEnd w:id="1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42"/>
          <w:p>
            <w:pPr>
              <w:spacing w:after="20"/>
              <w:ind w:left="20"/>
              <w:jc w:val="both"/>
            </w:pPr>
            <w:r>
              <w:rPr>
                <w:rFonts w:ascii="Times New Roman"/>
                <w:b w:val="false"/>
                <w:i w:val="false"/>
                <w:color w:val="000000"/>
                <w:sz w:val="20"/>
              </w:rPr>
              <w:t>
07</w:t>
            </w:r>
          </w:p>
          <w:bookmarkEnd w:id="1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43"/>
          <w:p>
            <w:pPr>
              <w:spacing w:after="20"/>
              <w:ind w:left="20"/>
              <w:jc w:val="both"/>
            </w:pPr>
            <w:r>
              <w:rPr>
                <w:rFonts w:ascii="Times New Roman"/>
                <w:b w:val="false"/>
                <w:i w:val="false"/>
                <w:color w:val="000000"/>
                <w:sz w:val="20"/>
              </w:rPr>
              <w:t>
 </w:t>
            </w:r>
          </w:p>
          <w:bookmarkEnd w:id="1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44"/>
          <w:p>
            <w:pPr>
              <w:spacing w:after="20"/>
              <w:ind w:left="20"/>
              <w:jc w:val="both"/>
            </w:pPr>
            <w:r>
              <w:rPr>
                <w:rFonts w:ascii="Times New Roman"/>
                <w:b w:val="false"/>
                <w:i w:val="false"/>
                <w:color w:val="000000"/>
                <w:sz w:val="20"/>
              </w:rPr>
              <w:t>
 </w:t>
            </w:r>
          </w:p>
          <w:bookmarkEnd w:id="1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45"/>
          <w:p>
            <w:pPr>
              <w:spacing w:after="20"/>
              <w:ind w:left="20"/>
              <w:jc w:val="both"/>
            </w:pPr>
            <w:r>
              <w:rPr>
                <w:rFonts w:ascii="Times New Roman"/>
                <w:b w:val="false"/>
                <w:i w:val="false"/>
                <w:color w:val="000000"/>
                <w:sz w:val="20"/>
              </w:rPr>
              <w:t>
 </w:t>
            </w:r>
          </w:p>
          <w:bookmarkEnd w:id="1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46"/>
          <w:p>
            <w:pPr>
              <w:spacing w:after="20"/>
              <w:ind w:left="20"/>
              <w:jc w:val="both"/>
            </w:pPr>
            <w:r>
              <w:rPr>
                <w:rFonts w:ascii="Times New Roman"/>
                <w:b w:val="false"/>
                <w:i w:val="false"/>
                <w:color w:val="000000"/>
                <w:sz w:val="20"/>
              </w:rPr>
              <w:t>
 </w:t>
            </w:r>
          </w:p>
          <w:bookmarkEnd w:id="1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47"/>
          <w:p>
            <w:pPr>
              <w:spacing w:after="20"/>
              <w:ind w:left="20"/>
              <w:jc w:val="both"/>
            </w:pPr>
            <w:r>
              <w:rPr>
                <w:rFonts w:ascii="Times New Roman"/>
                <w:b w:val="false"/>
                <w:i w:val="false"/>
                <w:color w:val="000000"/>
                <w:sz w:val="20"/>
              </w:rPr>
              <w:t>
 </w:t>
            </w:r>
          </w:p>
          <w:bookmarkEnd w:id="1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8"/>
          <w:p>
            <w:pPr>
              <w:spacing w:after="20"/>
              <w:ind w:left="20"/>
              <w:jc w:val="both"/>
            </w:pPr>
            <w:r>
              <w:rPr>
                <w:rFonts w:ascii="Times New Roman"/>
                <w:b w:val="false"/>
                <w:i w:val="false"/>
                <w:color w:val="000000"/>
                <w:sz w:val="20"/>
              </w:rPr>
              <w:t>
 </w:t>
            </w:r>
          </w:p>
          <w:bookmarkEnd w:id="1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9"/>
          <w:p>
            <w:pPr>
              <w:spacing w:after="20"/>
              <w:ind w:left="20"/>
              <w:jc w:val="both"/>
            </w:pPr>
            <w:r>
              <w:rPr>
                <w:rFonts w:ascii="Times New Roman"/>
                <w:b w:val="false"/>
                <w:i w:val="false"/>
                <w:color w:val="000000"/>
                <w:sz w:val="20"/>
              </w:rPr>
              <w:t>
 </w:t>
            </w:r>
          </w:p>
          <w:bookmarkEnd w:id="1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50"/>
          <w:p>
            <w:pPr>
              <w:spacing w:after="20"/>
              <w:ind w:left="20"/>
              <w:jc w:val="both"/>
            </w:pPr>
            <w:r>
              <w:rPr>
                <w:rFonts w:ascii="Times New Roman"/>
                <w:b w:val="false"/>
                <w:i w:val="false"/>
                <w:color w:val="000000"/>
                <w:sz w:val="20"/>
              </w:rPr>
              <w:t>
 </w:t>
            </w:r>
          </w:p>
          <w:bookmarkEnd w:id="1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51"/>
          <w:p>
            <w:pPr>
              <w:spacing w:after="20"/>
              <w:ind w:left="20"/>
              <w:jc w:val="both"/>
            </w:pPr>
            <w:r>
              <w:rPr>
                <w:rFonts w:ascii="Times New Roman"/>
                <w:b w:val="false"/>
                <w:i w:val="false"/>
                <w:color w:val="000000"/>
                <w:sz w:val="20"/>
              </w:rPr>
              <w:t>
 </w:t>
            </w:r>
          </w:p>
          <w:bookmarkEnd w:id="1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52"/>
          <w:p>
            <w:pPr>
              <w:spacing w:after="20"/>
              <w:ind w:left="20"/>
              <w:jc w:val="both"/>
            </w:pPr>
            <w:r>
              <w:rPr>
                <w:rFonts w:ascii="Times New Roman"/>
                <w:b w:val="false"/>
                <w:i w:val="false"/>
                <w:color w:val="000000"/>
                <w:sz w:val="20"/>
              </w:rPr>
              <w:t>
 </w:t>
            </w:r>
          </w:p>
          <w:bookmarkEnd w:id="1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53"/>
          <w:p>
            <w:pPr>
              <w:spacing w:after="20"/>
              <w:ind w:left="20"/>
              <w:jc w:val="both"/>
            </w:pPr>
            <w:r>
              <w:rPr>
                <w:rFonts w:ascii="Times New Roman"/>
                <w:b w:val="false"/>
                <w:i w:val="false"/>
                <w:color w:val="000000"/>
                <w:sz w:val="20"/>
              </w:rPr>
              <w:t>
 </w:t>
            </w:r>
          </w:p>
          <w:bookmarkEnd w:id="1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54"/>
          <w:p>
            <w:pPr>
              <w:spacing w:after="20"/>
              <w:ind w:left="20"/>
              <w:jc w:val="both"/>
            </w:pPr>
            <w:r>
              <w:rPr>
                <w:rFonts w:ascii="Times New Roman"/>
                <w:b w:val="false"/>
                <w:i w:val="false"/>
                <w:color w:val="000000"/>
                <w:sz w:val="20"/>
              </w:rPr>
              <w:t>
 </w:t>
            </w:r>
          </w:p>
          <w:bookmarkEnd w:id="1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55"/>
          <w:p>
            <w:pPr>
              <w:spacing w:after="20"/>
              <w:ind w:left="20"/>
              <w:jc w:val="both"/>
            </w:pPr>
            <w:r>
              <w:rPr>
                <w:rFonts w:ascii="Times New Roman"/>
                <w:b w:val="false"/>
                <w:i w:val="false"/>
                <w:color w:val="000000"/>
                <w:sz w:val="20"/>
              </w:rPr>
              <w:t>
 </w:t>
            </w:r>
          </w:p>
          <w:bookmarkEnd w:id="1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56"/>
          <w:p>
            <w:pPr>
              <w:spacing w:after="20"/>
              <w:ind w:left="20"/>
              <w:jc w:val="both"/>
            </w:pPr>
            <w:r>
              <w:rPr>
                <w:rFonts w:ascii="Times New Roman"/>
                <w:b w:val="false"/>
                <w:i w:val="false"/>
                <w:color w:val="000000"/>
                <w:sz w:val="20"/>
              </w:rPr>
              <w:t>
 </w:t>
            </w:r>
          </w:p>
          <w:bookmarkEnd w:id="1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57"/>
          <w:p>
            <w:pPr>
              <w:spacing w:after="20"/>
              <w:ind w:left="20"/>
              <w:jc w:val="both"/>
            </w:pPr>
            <w:r>
              <w:rPr>
                <w:rFonts w:ascii="Times New Roman"/>
                <w:b w:val="false"/>
                <w:i w:val="false"/>
                <w:color w:val="000000"/>
                <w:sz w:val="20"/>
              </w:rPr>
              <w:t>
 </w:t>
            </w:r>
          </w:p>
          <w:bookmarkEnd w:id="1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8"/>
          <w:p>
            <w:pPr>
              <w:spacing w:after="20"/>
              <w:ind w:left="20"/>
              <w:jc w:val="both"/>
            </w:pPr>
            <w:r>
              <w:rPr>
                <w:rFonts w:ascii="Times New Roman"/>
                <w:b w:val="false"/>
                <w:i w:val="false"/>
                <w:color w:val="000000"/>
                <w:sz w:val="20"/>
              </w:rPr>
              <w:t>
 </w:t>
            </w:r>
          </w:p>
          <w:bookmarkEnd w:id="1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9"/>
          <w:p>
            <w:pPr>
              <w:spacing w:after="20"/>
              <w:ind w:left="20"/>
              <w:jc w:val="both"/>
            </w:pPr>
            <w:r>
              <w:rPr>
                <w:rFonts w:ascii="Times New Roman"/>
                <w:b w:val="false"/>
                <w:i w:val="false"/>
                <w:color w:val="000000"/>
                <w:sz w:val="20"/>
              </w:rPr>
              <w:t>
 </w:t>
            </w:r>
          </w:p>
          <w:bookmarkEnd w:id="1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60"/>
          <w:p>
            <w:pPr>
              <w:spacing w:after="20"/>
              <w:ind w:left="20"/>
              <w:jc w:val="both"/>
            </w:pPr>
            <w:r>
              <w:rPr>
                <w:rFonts w:ascii="Times New Roman"/>
                <w:b w:val="false"/>
                <w:i w:val="false"/>
                <w:color w:val="000000"/>
                <w:sz w:val="20"/>
              </w:rPr>
              <w:t>
 </w:t>
            </w:r>
          </w:p>
          <w:bookmarkEnd w:id="1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61"/>
          <w:p>
            <w:pPr>
              <w:spacing w:after="20"/>
              <w:ind w:left="20"/>
              <w:jc w:val="both"/>
            </w:pPr>
            <w:r>
              <w:rPr>
                <w:rFonts w:ascii="Times New Roman"/>
                <w:b w:val="false"/>
                <w:i w:val="false"/>
                <w:color w:val="000000"/>
                <w:sz w:val="20"/>
              </w:rPr>
              <w:t>
 </w:t>
            </w:r>
          </w:p>
          <w:bookmarkEnd w:id="1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62"/>
          <w:p>
            <w:pPr>
              <w:spacing w:after="20"/>
              <w:ind w:left="20"/>
              <w:jc w:val="both"/>
            </w:pPr>
            <w:r>
              <w:rPr>
                <w:rFonts w:ascii="Times New Roman"/>
                <w:b w:val="false"/>
                <w:i w:val="false"/>
                <w:color w:val="000000"/>
                <w:sz w:val="20"/>
              </w:rPr>
              <w:t>
 </w:t>
            </w:r>
          </w:p>
          <w:bookmarkEnd w:id="1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63"/>
          <w:p>
            <w:pPr>
              <w:spacing w:after="20"/>
              <w:ind w:left="20"/>
              <w:jc w:val="both"/>
            </w:pPr>
            <w:r>
              <w:rPr>
                <w:rFonts w:ascii="Times New Roman"/>
                <w:b w:val="false"/>
                <w:i w:val="false"/>
                <w:color w:val="000000"/>
                <w:sz w:val="20"/>
              </w:rPr>
              <w:t>
 </w:t>
            </w:r>
          </w:p>
          <w:bookmarkEnd w:id="1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64"/>
          <w:p>
            <w:pPr>
              <w:spacing w:after="20"/>
              <w:ind w:left="20"/>
              <w:jc w:val="both"/>
            </w:pPr>
            <w:r>
              <w:rPr>
                <w:rFonts w:ascii="Times New Roman"/>
                <w:b w:val="false"/>
                <w:i w:val="false"/>
                <w:color w:val="000000"/>
                <w:sz w:val="20"/>
              </w:rPr>
              <w:t>
 </w:t>
            </w:r>
          </w:p>
          <w:bookmarkEnd w:id="1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65"/>
          <w:p>
            <w:pPr>
              <w:spacing w:after="20"/>
              <w:ind w:left="20"/>
              <w:jc w:val="both"/>
            </w:pPr>
            <w:r>
              <w:rPr>
                <w:rFonts w:ascii="Times New Roman"/>
                <w:b w:val="false"/>
                <w:i w:val="false"/>
                <w:color w:val="000000"/>
                <w:sz w:val="20"/>
              </w:rPr>
              <w:t>
 </w:t>
            </w:r>
          </w:p>
          <w:bookmarkEnd w:id="1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66"/>
          <w:p>
            <w:pPr>
              <w:spacing w:after="20"/>
              <w:ind w:left="20"/>
              <w:jc w:val="both"/>
            </w:pPr>
            <w:r>
              <w:rPr>
                <w:rFonts w:ascii="Times New Roman"/>
                <w:b w:val="false"/>
                <w:i w:val="false"/>
                <w:color w:val="000000"/>
                <w:sz w:val="20"/>
              </w:rPr>
              <w:t>
 </w:t>
            </w:r>
          </w:p>
          <w:bookmarkEnd w:id="1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67"/>
          <w:p>
            <w:pPr>
              <w:spacing w:after="20"/>
              <w:ind w:left="20"/>
              <w:jc w:val="both"/>
            </w:pPr>
            <w:r>
              <w:rPr>
                <w:rFonts w:ascii="Times New Roman"/>
                <w:b w:val="false"/>
                <w:i w:val="false"/>
                <w:color w:val="000000"/>
                <w:sz w:val="20"/>
              </w:rPr>
              <w:t>
 </w:t>
            </w:r>
          </w:p>
          <w:bookmarkEnd w:id="1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8"/>
          <w:p>
            <w:pPr>
              <w:spacing w:after="20"/>
              <w:ind w:left="20"/>
              <w:jc w:val="both"/>
            </w:pPr>
            <w:r>
              <w:rPr>
                <w:rFonts w:ascii="Times New Roman"/>
                <w:b w:val="false"/>
                <w:i w:val="false"/>
                <w:color w:val="000000"/>
                <w:sz w:val="20"/>
              </w:rPr>
              <w:t>
 </w:t>
            </w:r>
          </w:p>
          <w:bookmarkEnd w:id="1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9"/>
          <w:p>
            <w:pPr>
              <w:spacing w:after="20"/>
              <w:ind w:left="20"/>
              <w:jc w:val="both"/>
            </w:pPr>
            <w:r>
              <w:rPr>
                <w:rFonts w:ascii="Times New Roman"/>
                <w:b w:val="false"/>
                <w:i w:val="false"/>
                <w:color w:val="000000"/>
                <w:sz w:val="20"/>
              </w:rPr>
              <w:t>
08</w:t>
            </w:r>
          </w:p>
          <w:bookmarkEnd w:id="1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70"/>
          <w:p>
            <w:pPr>
              <w:spacing w:after="20"/>
              <w:ind w:left="20"/>
              <w:jc w:val="both"/>
            </w:pPr>
            <w:r>
              <w:rPr>
                <w:rFonts w:ascii="Times New Roman"/>
                <w:b w:val="false"/>
                <w:i w:val="false"/>
                <w:color w:val="000000"/>
                <w:sz w:val="20"/>
              </w:rPr>
              <w:t>
 </w:t>
            </w:r>
          </w:p>
          <w:bookmarkEnd w:id="1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71"/>
          <w:p>
            <w:pPr>
              <w:spacing w:after="20"/>
              <w:ind w:left="20"/>
              <w:jc w:val="both"/>
            </w:pPr>
            <w:r>
              <w:rPr>
                <w:rFonts w:ascii="Times New Roman"/>
                <w:b w:val="false"/>
                <w:i w:val="false"/>
                <w:color w:val="000000"/>
                <w:sz w:val="20"/>
              </w:rPr>
              <w:t>
 </w:t>
            </w:r>
          </w:p>
          <w:bookmarkEnd w:id="1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72"/>
          <w:p>
            <w:pPr>
              <w:spacing w:after="20"/>
              <w:ind w:left="20"/>
              <w:jc w:val="both"/>
            </w:pPr>
            <w:r>
              <w:rPr>
                <w:rFonts w:ascii="Times New Roman"/>
                <w:b w:val="false"/>
                <w:i w:val="false"/>
                <w:color w:val="000000"/>
                <w:sz w:val="20"/>
              </w:rPr>
              <w:t>
 </w:t>
            </w:r>
          </w:p>
          <w:bookmarkEnd w:id="1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73"/>
          <w:p>
            <w:pPr>
              <w:spacing w:after="20"/>
              <w:ind w:left="20"/>
              <w:jc w:val="both"/>
            </w:pPr>
            <w:r>
              <w:rPr>
                <w:rFonts w:ascii="Times New Roman"/>
                <w:b w:val="false"/>
                <w:i w:val="false"/>
                <w:color w:val="000000"/>
                <w:sz w:val="20"/>
              </w:rPr>
              <w:t>
 </w:t>
            </w:r>
          </w:p>
          <w:bookmarkEnd w:id="1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74"/>
          <w:p>
            <w:pPr>
              <w:spacing w:after="20"/>
              <w:ind w:left="20"/>
              <w:jc w:val="both"/>
            </w:pPr>
            <w:r>
              <w:rPr>
                <w:rFonts w:ascii="Times New Roman"/>
                <w:b w:val="false"/>
                <w:i w:val="false"/>
                <w:color w:val="000000"/>
                <w:sz w:val="20"/>
              </w:rPr>
              <w:t>
 </w:t>
            </w:r>
          </w:p>
          <w:bookmarkEnd w:id="1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75"/>
          <w:p>
            <w:pPr>
              <w:spacing w:after="20"/>
              <w:ind w:left="20"/>
              <w:jc w:val="both"/>
            </w:pPr>
            <w:r>
              <w:rPr>
                <w:rFonts w:ascii="Times New Roman"/>
                <w:b w:val="false"/>
                <w:i w:val="false"/>
                <w:color w:val="000000"/>
                <w:sz w:val="20"/>
              </w:rPr>
              <w:t>
 </w:t>
            </w:r>
          </w:p>
          <w:bookmarkEnd w:id="1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76"/>
          <w:p>
            <w:pPr>
              <w:spacing w:after="20"/>
              <w:ind w:left="20"/>
              <w:jc w:val="both"/>
            </w:pPr>
            <w:r>
              <w:rPr>
                <w:rFonts w:ascii="Times New Roman"/>
                <w:b w:val="false"/>
                <w:i w:val="false"/>
                <w:color w:val="000000"/>
                <w:sz w:val="20"/>
              </w:rPr>
              <w:t>
 </w:t>
            </w:r>
          </w:p>
          <w:bookmarkEnd w:id="1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7"/>
          <w:p>
            <w:pPr>
              <w:spacing w:after="20"/>
              <w:ind w:left="20"/>
              <w:jc w:val="both"/>
            </w:pPr>
            <w:r>
              <w:rPr>
                <w:rFonts w:ascii="Times New Roman"/>
                <w:b w:val="false"/>
                <w:i w:val="false"/>
                <w:color w:val="000000"/>
                <w:sz w:val="20"/>
              </w:rPr>
              <w:t>
 </w:t>
            </w:r>
          </w:p>
          <w:bookmarkEnd w:id="1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8"/>
          <w:p>
            <w:pPr>
              <w:spacing w:after="20"/>
              <w:ind w:left="20"/>
              <w:jc w:val="both"/>
            </w:pPr>
            <w:r>
              <w:rPr>
                <w:rFonts w:ascii="Times New Roman"/>
                <w:b w:val="false"/>
                <w:i w:val="false"/>
                <w:color w:val="000000"/>
                <w:sz w:val="20"/>
              </w:rPr>
              <w:t>
 </w:t>
            </w:r>
          </w:p>
          <w:bookmarkEnd w:id="1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9"/>
          <w:p>
            <w:pPr>
              <w:spacing w:after="20"/>
              <w:ind w:left="20"/>
              <w:jc w:val="both"/>
            </w:pPr>
            <w:r>
              <w:rPr>
                <w:rFonts w:ascii="Times New Roman"/>
                <w:b w:val="false"/>
                <w:i w:val="false"/>
                <w:color w:val="000000"/>
                <w:sz w:val="20"/>
              </w:rPr>
              <w:t>
 </w:t>
            </w:r>
          </w:p>
          <w:bookmarkEnd w:id="1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80"/>
          <w:p>
            <w:pPr>
              <w:spacing w:after="20"/>
              <w:ind w:left="20"/>
              <w:jc w:val="both"/>
            </w:pPr>
            <w:r>
              <w:rPr>
                <w:rFonts w:ascii="Times New Roman"/>
                <w:b w:val="false"/>
                <w:i w:val="false"/>
                <w:color w:val="000000"/>
                <w:sz w:val="20"/>
              </w:rPr>
              <w:t>
 </w:t>
            </w:r>
          </w:p>
          <w:bookmarkEnd w:id="1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81"/>
          <w:p>
            <w:pPr>
              <w:spacing w:after="20"/>
              <w:ind w:left="20"/>
              <w:jc w:val="both"/>
            </w:pPr>
            <w:r>
              <w:rPr>
                <w:rFonts w:ascii="Times New Roman"/>
                <w:b w:val="false"/>
                <w:i w:val="false"/>
                <w:color w:val="000000"/>
                <w:sz w:val="20"/>
              </w:rPr>
              <w:t>
 </w:t>
            </w:r>
          </w:p>
          <w:bookmarkEnd w:id="1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82"/>
          <w:p>
            <w:pPr>
              <w:spacing w:after="20"/>
              <w:ind w:left="20"/>
              <w:jc w:val="both"/>
            </w:pPr>
            <w:r>
              <w:rPr>
                <w:rFonts w:ascii="Times New Roman"/>
                <w:b w:val="false"/>
                <w:i w:val="false"/>
                <w:color w:val="000000"/>
                <w:sz w:val="20"/>
              </w:rPr>
              <w:t>
 </w:t>
            </w:r>
          </w:p>
          <w:bookmarkEnd w:id="1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83"/>
          <w:p>
            <w:pPr>
              <w:spacing w:after="20"/>
              <w:ind w:left="20"/>
              <w:jc w:val="both"/>
            </w:pPr>
            <w:r>
              <w:rPr>
                <w:rFonts w:ascii="Times New Roman"/>
                <w:b w:val="false"/>
                <w:i w:val="false"/>
                <w:color w:val="000000"/>
                <w:sz w:val="20"/>
              </w:rPr>
              <w:t>
 </w:t>
            </w:r>
          </w:p>
          <w:bookmarkEnd w:id="1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84"/>
          <w:p>
            <w:pPr>
              <w:spacing w:after="20"/>
              <w:ind w:left="20"/>
              <w:jc w:val="both"/>
            </w:pPr>
            <w:r>
              <w:rPr>
                <w:rFonts w:ascii="Times New Roman"/>
                <w:b w:val="false"/>
                <w:i w:val="false"/>
                <w:color w:val="000000"/>
                <w:sz w:val="20"/>
              </w:rPr>
              <w:t>
 </w:t>
            </w:r>
          </w:p>
          <w:bookmarkEnd w:id="1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85"/>
          <w:p>
            <w:pPr>
              <w:spacing w:after="20"/>
              <w:ind w:left="20"/>
              <w:jc w:val="both"/>
            </w:pPr>
            <w:r>
              <w:rPr>
                <w:rFonts w:ascii="Times New Roman"/>
                <w:b w:val="false"/>
                <w:i w:val="false"/>
                <w:color w:val="000000"/>
                <w:sz w:val="20"/>
              </w:rPr>
              <w:t>
 </w:t>
            </w:r>
          </w:p>
          <w:bookmarkEnd w:id="1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86"/>
          <w:p>
            <w:pPr>
              <w:spacing w:after="20"/>
              <w:ind w:left="20"/>
              <w:jc w:val="both"/>
            </w:pPr>
            <w:r>
              <w:rPr>
                <w:rFonts w:ascii="Times New Roman"/>
                <w:b w:val="false"/>
                <w:i w:val="false"/>
                <w:color w:val="000000"/>
                <w:sz w:val="20"/>
              </w:rPr>
              <w:t>
 </w:t>
            </w:r>
          </w:p>
          <w:bookmarkEnd w:id="1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87"/>
          <w:p>
            <w:pPr>
              <w:spacing w:after="20"/>
              <w:ind w:left="20"/>
              <w:jc w:val="both"/>
            </w:pPr>
            <w:r>
              <w:rPr>
                <w:rFonts w:ascii="Times New Roman"/>
                <w:b w:val="false"/>
                <w:i w:val="false"/>
                <w:color w:val="000000"/>
                <w:sz w:val="20"/>
              </w:rPr>
              <w:t>
 </w:t>
            </w:r>
          </w:p>
          <w:bookmarkEnd w:id="1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8"/>
          <w:p>
            <w:pPr>
              <w:spacing w:after="20"/>
              <w:ind w:left="20"/>
              <w:jc w:val="both"/>
            </w:pPr>
            <w:r>
              <w:rPr>
                <w:rFonts w:ascii="Times New Roman"/>
                <w:b w:val="false"/>
                <w:i w:val="false"/>
                <w:color w:val="000000"/>
                <w:sz w:val="20"/>
              </w:rPr>
              <w:t>
 </w:t>
            </w:r>
          </w:p>
          <w:bookmarkEnd w:id="1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9"/>
          <w:p>
            <w:pPr>
              <w:spacing w:after="20"/>
              <w:ind w:left="20"/>
              <w:jc w:val="both"/>
            </w:pPr>
            <w:r>
              <w:rPr>
                <w:rFonts w:ascii="Times New Roman"/>
                <w:b w:val="false"/>
                <w:i w:val="false"/>
                <w:color w:val="000000"/>
                <w:sz w:val="20"/>
              </w:rPr>
              <w:t>
 </w:t>
            </w:r>
          </w:p>
          <w:bookmarkEnd w:id="1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90"/>
          <w:p>
            <w:pPr>
              <w:spacing w:after="20"/>
              <w:ind w:left="20"/>
              <w:jc w:val="both"/>
            </w:pPr>
            <w:r>
              <w:rPr>
                <w:rFonts w:ascii="Times New Roman"/>
                <w:b w:val="false"/>
                <w:i w:val="false"/>
                <w:color w:val="000000"/>
                <w:sz w:val="20"/>
              </w:rPr>
              <w:t>
10</w:t>
            </w:r>
          </w:p>
          <w:bookmarkEnd w:id="1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91"/>
          <w:p>
            <w:pPr>
              <w:spacing w:after="20"/>
              <w:ind w:left="20"/>
              <w:jc w:val="both"/>
            </w:pPr>
            <w:r>
              <w:rPr>
                <w:rFonts w:ascii="Times New Roman"/>
                <w:b w:val="false"/>
                <w:i w:val="false"/>
                <w:color w:val="000000"/>
                <w:sz w:val="20"/>
              </w:rPr>
              <w:t>
 </w:t>
            </w:r>
          </w:p>
          <w:bookmarkEnd w:id="1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92"/>
          <w:p>
            <w:pPr>
              <w:spacing w:after="20"/>
              <w:ind w:left="20"/>
              <w:jc w:val="both"/>
            </w:pPr>
            <w:r>
              <w:rPr>
                <w:rFonts w:ascii="Times New Roman"/>
                <w:b w:val="false"/>
                <w:i w:val="false"/>
                <w:color w:val="000000"/>
                <w:sz w:val="20"/>
              </w:rPr>
              <w:t>
 </w:t>
            </w:r>
          </w:p>
          <w:bookmarkEnd w:id="1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93"/>
          <w:p>
            <w:pPr>
              <w:spacing w:after="20"/>
              <w:ind w:left="20"/>
              <w:jc w:val="both"/>
            </w:pPr>
            <w:r>
              <w:rPr>
                <w:rFonts w:ascii="Times New Roman"/>
                <w:b w:val="false"/>
                <w:i w:val="false"/>
                <w:color w:val="000000"/>
                <w:sz w:val="20"/>
              </w:rPr>
              <w:t>
 </w:t>
            </w:r>
          </w:p>
          <w:bookmarkEnd w:id="1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94"/>
          <w:p>
            <w:pPr>
              <w:spacing w:after="20"/>
              <w:ind w:left="20"/>
              <w:jc w:val="both"/>
            </w:pPr>
            <w:r>
              <w:rPr>
                <w:rFonts w:ascii="Times New Roman"/>
                <w:b w:val="false"/>
                <w:i w:val="false"/>
                <w:color w:val="000000"/>
                <w:sz w:val="20"/>
              </w:rPr>
              <w:t>
 </w:t>
            </w:r>
          </w:p>
          <w:bookmarkEnd w:id="1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95"/>
          <w:p>
            <w:pPr>
              <w:spacing w:after="20"/>
              <w:ind w:left="20"/>
              <w:jc w:val="both"/>
            </w:pPr>
            <w:r>
              <w:rPr>
                <w:rFonts w:ascii="Times New Roman"/>
                <w:b w:val="false"/>
                <w:i w:val="false"/>
                <w:color w:val="000000"/>
                <w:sz w:val="20"/>
              </w:rPr>
              <w:t>
 </w:t>
            </w:r>
          </w:p>
          <w:bookmarkEnd w:id="1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96"/>
          <w:p>
            <w:pPr>
              <w:spacing w:after="20"/>
              <w:ind w:left="20"/>
              <w:jc w:val="both"/>
            </w:pPr>
            <w:r>
              <w:rPr>
                <w:rFonts w:ascii="Times New Roman"/>
                <w:b w:val="false"/>
                <w:i w:val="false"/>
                <w:color w:val="000000"/>
                <w:sz w:val="20"/>
              </w:rPr>
              <w:t>
 </w:t>
            </w:r>
          </w:p>
          <w:bookmarkEnd w:id="1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97"/>
          <w:p>
            <w:pPr>
              <w:spacing w:after="20"/>
              <w:ind w:left="20"/>
              <w:jc w:val="both"/>
            </w:pPr>
            <w:r>
              <w:rPr>
                <w:rFonts w:ascii="Times New Roman"/>
                <w:b w:val="false"/>
                <w:i w:val="false"/>
                <w:color w:val="000000"/>
                <w:sz w:val="20"/>
              </w:rPr>
              <w:t>
 </w:t>
            </w:r>
          </w:p>
          <w:bookmarkEnd w:id="1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8"/>
          <w:p>
            <w:pPr>
              <w:spacing w:after="20"/>
              <w:ind w:left="20"/>
              <w:jc w:val="both"/>
            </w:pPr>
            <w:r>
              <w:rPr>
                <w:rFonts w:ascii="Times New Roman"/>
                <w:b w:val="false"/>
                <w:i w:val="false"/>
                <w:color w:val="000000"/>
                <w:sz w:val="20"/>
              </w:rPr>
              <w:t>
 </w:t>
            </w:r>
          </w:p>
          <w:bookmarkEnd w:id="1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9"/>
          <w:p>
            <w:pPr>
              <w:spacing w:after="20"/>
              <w:ind w:left="20"/>
              <w:jc w:val="both"/>
            </w:pPr>
            <w:r>
              <w:rPr>
                <w:rFonts w:ascii="Times New Roman"/>
                <w:b w:val="false"/>
                <w:i w:val="false"/>
                <w:color w:val="000000"/>
                <w:sz w:val="20"/>
              </w:rPr>
              <w:t>
 </w:t>
            </w:r>
          </w:p>
          <w:bookmarkEnd w:id="1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00"/>
          <w:p>
            <w:pPr>
              <w:spacing w:after="20"/>
              <w:ind w:left="20"/>
              <w:jc w:val="both"/>
            </w:pPr>
            <w:r>
              <w:rPr>
                <w:rFonts w:ascii="Times New Roman"/>
                <w:b w:val="false"/>
                <w:i w:val="false"/>
                <w:color w:val="000000"/>
                <w:sz w:val="20"/>
              </w:rPr>
              <w:t>
 </w:t>
            </w:r>
          </w:p>
          <w:bookmarkEnd w:id="2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01"/>
          <w:p>
            <w:pPr>
              <w:spacing w:after="20"/>
              <w:ind w:left="20"/>
              <w:jc w:val="both"/>
            </w:pPr>
            <w:r>
              <w:rPr>
                <w:rFonts w:ascii="Times New Roman"/>
                <w:b w:val="false"/>
                <w:i w:val="false"/>
                <w:color w:val="000000"/>
                <w:sz w:val="20"/>
              </w:rPr>
              <w:t>
 </w:t>
            </w:r>
          </w:p>
          <w:bookmarkEnd w:id="2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02"/>
          <w:p>
            <w:pPr>
              <w:spacing w:after="20"/>
              <w:ind w:left="20"/>
              <w:jc w:val="both"/>
            </w:pPr>
            <w:r>
              <w:rPr>
                <w:rFonts w:ascii="Times New Roman"/>
                <w:b w:val="false"/>
                <w:i w:val="false"/>
                <w:color w:val="000000"/>
                <w:sz w:val="20"/>
              </w:rPr>
              <w:t>
 </w:t>
            </w:r>
          </w:p>
          <w:bookmarkEnd w:id="2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03"/>
          <w:p>
            <w:pPr>
              <w:spacing w:after="20"/>
              <w:ind w:left="20"/>
              <w:jc w:val="both"/>
            </w:pPr>
            <w:r>
              <w:rPr>
                <w:rFonts w:ascii="Times New Roman"/>
                <w:b w:val="false"/>
                <w:i w:val="false"/>
                <w:color w:val="000000"/>
                <w:sz w:val="20"/>
              </w:rPr>
              <w:t>
 </w:t>
            </w:r>
          </w:p>
          <w:bookmarkEnd w:id="2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04"/>
          <w:p>
            <w:pPr>
              <w:spacing w:after="20"/>
              <w:ind w:left="20"/>
              <w:jc w:val="both"/>
            </w:pPr>
            <w:r>
              <w:rPr>
                <w:rFonts w:ascii="Times New Roman"/>
                <w:b w:val="false"/>
                <w:i w:val="false"/>
                <w:color w:val="000000"/>
                <w:sz w:val="20"/>
              </w:rPr>
              <w:t>
 </w:t>
            </w:r>
          </w:p>
          <w:bookmarkEnd w:id="2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205"/>
          <w:p>
            <w:pPr>
              <w:spacing w:after="20"/>
              <w:ind w:left="20"/>
              <w:jc w:val="both"/>
            </w:pPr>
            <w:r>
              <w:rPr>
                <w:rFonts w:ascii="Times New Roman"/>
                <w:b w:val="false"/>
                <w:i w:val="false"/>
                <w:color w:val="000000"/>
                <w:sz w:val="20"/>
              </w:rPr>
              <w:t>
 </w:t>
            </w:r>
          </w:p>
          <w:bookmarkEnd w:id="2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206"/>
          <w:p>
            <w:pPr>
              <w:spacing w:after="20"/>
              <w:ind w:left="20"/>
              <w:jc w:val="both"/>
            </w:pPr>
            <w:r>
              <w:rPr>
                <w:rFonts w:ascii="Times New Roman"/>
                <w:b w:val="false"/>
                <w:i w:val="false"/>
                <w:color w:val="000000"/>
                <w:sz w:val="20"/>
              </w:rPr>
              <w:t>
 </w:t>
            </w:r>
          </w:p>
          <w:bookmarkEnd w:id="2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7"/>
          <w:p>
            <w:pPr>
              <w:spacing w:after="20"/>
              <w:ind w:left="20"/>
              <w:jc w:val="both"/>
            </w:pPr>
            <w:r>
              <w:rPr>
                <w:rFonts w:ascii="Times New Roman"/>
                <w:b w:val="false"/>
                <w:i w:val="false"/>
                <w:color w:val="000000"/>
                <w:sz w:val="20"/>
              </w:rPr>
              <w:t>
 </w:t>
            </w:r>
          </w:p>
          <w:bookmarkEnd w:id="2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8"/>
          <w:p>
            <w:pPr>
              <w:spacing w:after="20"/>
              <w:ind w:left="20"/>
              <w:jc w:val="both"/>
            </w:pPr>
            <w:r>
              <w:rPr>
                <w:rFonts w:ascii="Times New Roman"/>
                <w:b w:val="false"/>
                <w:i w:val="false"/>
                <w:color w:val="000000"/>
                <w:sz w:val="20"/>
              </w:rPr>
              <w:t>
11</w:t>
            </w:r>
          </w:p>
          <w:bookmarkEnd w:id="2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9"/>
          <w:p>
            <w:pPr>
              <w:spacing w:after="20"/>
              <w:ind w:left="20"/>
              <w:jc w:val="both"/>
            </w:pPr>
            <w:r>
              <w:rPr>
                <w:rFonts w:ascii="Times New Roman"/>
                <w:b w:val="false"/>
                <w:i w:val="false"/>
                <w:color w:val="000000"/>
                <w:sz w:val="20"/>
              </w:rPr>
              <w:t>
 </w:t>
            </w:r>
          </w:p>
          <w:bookmarkEnd w:id="2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10"/>
          <w:p>
            <w:pPr>
              <w:spacing w:after="20"/>
              <w:ind w:left="20"/>
              <w:jc w:val="both"/>
            </w:pPr>
            <w:r>
              <w:rPr>
                <w:rFonts w:ascii="Times New Roman"/>
                <w:b w:val="false"/>
                <w:i w:val="false"/>
                <w:color w:val="000000"/>
                <w:sz w:val="20"/>
              </w:rPr>
              <w:t>
 </w:t>
            </w:r>
          </w:p>
          <w:bookmarkEnd w:id="2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11"/>
          <w:p>
            <w:pPr>
              <w:spacing w:after="20"/>
              <w:ind w:left="20"/>
              <w:jc w:val="both"/>
            </w:pPr>
            <w:r>
              <w:rPr>
                <w:rFonts w:ascii="Times New Roman"/>
                <w:b w:val="false"/>
                <w:i w:val="false"/>
                <w:color w:val="000000"/>
                <w:sz w:val="20"/>
              </w:rPr>
              <w:t>
 </w:t>
            </w:r>
          </w:p>
          <w:bookmarkEnd w:id="2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12"/>
          <w:p>
            <w:pPr>
              <w:spacing w:after="20"/>
              <w:ind w:left="20"/>
              <w:jc w:val="both"/>
            </w:pPr>
            <w:r>
              <w:rPr>
                <w:rFonts w:ascii="Times New Roman"/>
                <w:b w:val="false"/>
                <w:i w:val="false"/>
                <w:color w:val="000000"/>
                <w:sz w:val="20"/>
              </w:rPr>
              <w:t>
 </w:t>
            </w:r>
          </w:p>
          <w:bookmarkEnd w:id="2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13"/>
          <w:p>
            <w:pPr>
              <w:spacing w:after="20"/>
              <w:ind w:left="20"/>
              <w:jc w:val="both"/>
            </w:pPr>
            <w:r>
              <w:rPr>
                <w:rFonts w:ascii="Times New Roman"/>
                <w:b w:val="false"/>
                <w:i w:val="false"/>
                <w:color w:val="000000"/>
                <w:sz w:val="20"/>
              </w:rPr>
              <w:t>
 </w:t>
            </w:r>
          </w:p>
          <w:bookmarkEnd w:id="2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14"/>
          <w:p>
            <w:pPr>
              <w:spacing w:after="20"/>
              <w:ind w:left="20"/>
              <w:jc w:val="both"/>
            </w:pPr>
            <w:r>
              <w:rPr>
                <w:rFonts w:ascii="Times New Roman"/>
                <w:b w:val="false"/>
                <w:i w:val="false"/>
                <w:color w:val="000000"/>
                <w:sz w:val="20"/>
              </w:rPr>
              <w:t>
12</w:t>
            </w:r>
          </w:p>
          <w:bookmarkEnd w:id="2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15"/>
          <w:p>
            <w:pPr>
              <w:spacing w:after="20"/>
              <w:ind w:left="20"/>
              <w:jc w:val="both"/>
            </w:pPr>
            <w:r>
              <w:rPr>
                <w:rFonts w:ascii="Times New Roman"/>
                <w:b w:val="false"/>
                <w:i w:val="false"/>
                <w:color w:val="000000"/>
                <w:sz w:val="20"/>
              </w:rPr>
              <w:t>
 </w:t>
            </w:r>
          </w:p>
          <w:bookmarkEnd w:id="2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16"/>
          <w:p>
            <w:pPr>
              <w:spacing w:after="20"/>
              <w:ind w:left="20"/>
              <w:jc w:val="both"/>
            </w:pPr>
            <w:r>
              <w:rPr>
                <w:rFonts w:ascii="Times New Roman"/>
                <w:b w:val="false"/>
                <w:i w:val="false"/>
                <w:color w:val="000000"/>
                <w:sz w:val="20"/>
              </w:rPr>
              <w:t>
 </w:t>
            </w:r>
          </w:p>
          <w:bookmarkEnd w:id="2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17"/>
          <w:p>
            <w:pPr>
              <w:spacing w:after="20"/>
              <w:ind w:left="20"/>
              <w:jc w:val="both"/>
            </w:pPr>
            <w:r>
              <w:rPr>
                <w:rFonts w:ascii="Times New Roman"/>
                <w:b w:val="false"/>
                <w:i w:val="false"/>
                <w:color w:val="000000"/>
                <w:sz w:val="20"/>
              </w:rPr>
              <w:t>
 </w:t>
            </w:r>
          </w:p>
          <w:bookmarkEnd w:id="2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8"/>
          <w:p>
            <w:pPr>
              <w:spacing w:after="20"/>
              <w:ind w:left="20"/>
              <w:jc w:val="both"/>
            </w:pPr>
            <w:r>
              <w:rPr>
                <w:rFonts w:ascii="Times New Roman"/>
                <w:b w:val="false"/>
                <w:i w:val="false"/>
                <w:color w:val="000000"/>
                <w:sz w:val="20"/>
              </w:rPr>
              <w:t>
 </w:t>
            </w:r>
          </w:p>
          <w:bookmarkEnd w:id="2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9"/>
          <w:p>
            <w:pPr>
              <w:spacing w:after="20"/>
              <w:ind w:left="20"/>
              <w:jc w:val="both"/>
            </w:pPr>
            <w:r>
              <w:rPr>
                <w:rFonts w:ascii="Times New Roman"/>
                <w:b w:val="false"/>
                <w:i w:val="false"/>
                <w:color w:val="000000"/>
                <w:sz w:val="20"/>
              </w:rPr>
              <w:t>
 </w:t>
            </w:r>
          </w:p>
          <w:bookmarkEnd w:id="2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20"/>
          <w:p>
            <w:pPr>
              <w:spacing w:after="20"/>
              <w:ind w:left="20"/>
              <w:jc w:val="both"/>
            </w:pPr>
            <w:r>
              <w:rPr>
                <w:rFonts w:ascii="Times New Roman"/>
                <w:b w:val="false"/>
                <w:i w:val="false"/>
                <w:color w:val="000000"/>
                <w:sz w:val="20"/>
              </w:rPr>
              <w:t>
13</w:t>
            </w:r>
          </w:p>
          <w:bookmarkEnd w:id="2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21"/>
          <w:p>
            <w:pPr>
              <w:spacing w:after="20"/>
              <w:ind w:left="20"/>
              <w:jc w:val="both"/>
            </w:pPr>
            <w:r>
              <w:rPr>
                <w:rFonts w:ascii="Times New Roman"/>
                <w:b w:val="false"/>
                <w:i w:val="false"/>
                <w:color w:val="000000"/>
                <w:sz w:val="20"/>
              </w:rPr>
              <w:t>
 </w:t>
            </w:r>
          </w:p>
          <w:bookmarkEnd w:id="2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22"/>
          <w:p>
            <w:pPr>
              <w:spacing w:after="20"/>
              <w:ind w:left="20"/>
              <w:jc w:val="both"/>
            </w:pPr>
            <w:r>
              <w:rPr>
                <w:rFonts w:ascii="Times New Roman"/>
                <w:b w:val="false"/>
                <w:i w:val="false"/>
                <w:color w:val="000000"/>
                <w:sz w:val="20"/>
              </w:rPr>
              <w:t>
 </w:t>
            </w:r>
          </w:p>
          <w:bookmarkEnd w:id="2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23"/>
          <w:p>
            <w:pPr>
              <w:spacing w:after="20"/>
              <w:ind w:left="20"/>
              <w:jc w:val="both"/>
            </w:pPr>
            <w:r>
              <w:rPr>
                <w:rFonts w:ascii="Times New Roman"/>
                <w:b w:val="false"/>
                <w:i w:val="false"/>
                <w:color w:val="000000"/>
                <w:sz w:val="20"/>
              </w:rPr>
              <w:t>
 </w:t>
            </w:r>
          </w:p>
          <w:bookmarkEnd w:id="2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24"/>
          <w:p>
            <w:pPr>
              <w:spacing w:after="20"/>
              <w:ind w:left="20"/>
              <w:jc w:val="both"/>
            </w:pPr>
            <w:r>
              <w:rPr>
                <w:rFonts w:ascii="Times New Roman"/>
                <w:b w:val="false"/>
                <w:i w:val="false"/>
                <w:color w:val="000000"/>
                <w:sz w:val="20"/>
              </w:rPr>
              <w:t>
 </w:t>
            </w:r>
          </w:p>
          <w:bookmarkEnd w:id="2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25"/>
          <w:p>
            <w:pPr>
              <w:spacing w:after="20"/>
              <w:ind w:left="20"/>
              <w:jc w:val="both"/>
            </w:pPr>
            <w:r>
              <w:rPr>
                <w:rFonts w:ascii="Times New Roman"/>
                <w:b w:val="false"/>
                <w:i w:val="false"/>
                <w:color w:val="000000"/>
                <w:sz w:val="20"/>
              </w:rPr>
              <w:t>
 </w:t>
            </w:r>
          </w:p>
          <w:bookmarkEnd w:id="2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26"/>
          <w:p>
            <w:pPr>
              <w:spacing w:after="20"/>
              <w:ind w:left="20"/>
              <w:jc w:val="both"/>
            </w:pPr>
            <w:r>
              <w:rPr>
                <w:rFonts w:ascii="Times New Roman"/>
                <w:b w:val="false"/>
                <w:i w:val="false"/>
                <w:color w:val="000000"/>
                <w:sz w:val="20"/>
              </w:rPr>
              <w:t>
 </w:t>
            </w:r>
          </w:p>
          <w:bookmarkEnd w:id="2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27"/>
          <w:p>
            <w:pPr>
              <w:spacing w:after="20"/>
              <w:ind w:left="20"/>
              <w:jc w:val="both"/>
            </w:pPr>
            <w:r>
              <w:rPr>
                <w:rFonts w:ascii="Times New Roman"/>
                <w:b w:val="false"/>
                <w:i w:val="false"/>
                <w:color w:val="000000"/>
                <w:sz w:val="20"/>
              </w:rPr>
              <w:t>
 </w:t>
            </w:r>
          </w:p>
          <w:bookmarkEnd w:id="2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8"/>
          <w:p>
            <w:pPr>
              <w:spacing w:after="20"/>
              <w:ind w:left="20"/>
              <w:jc w:val="both"/>
            </w:pPr>
            <w:r>
              <w:rPr>
                <w:rFonts w:ascii="Times New Roman"/>
                <w:b w:val="false"/>
                <w:i w:val="false"/>
                <w:color w:val="000000"/>
                <w:sz w:val="20"/>
              </w:rPr>
              <w:t>
14</w:t>
            </w:r>
          </w:p>
          <w:bookmarkEnd w:id="2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9"/>
          <w:p>
            <w:pPr>
              <w:spacing w:after="20"/>
              <w:ind w:left="20"/>
              <w:jc w:val="both"/>
            </w:pPr>
            <w:r>
              <w:rPr>
                <w:rFonts w:ascii="Times New Roman"/>
                <w:b w:val="false"/>
                <w:i w:val="false"/>
                <w:color w:val="000000"/>
                <w:sz w:val="20"/>
              </w:rPr>
              <w:t>
 </w:t>
            </w:r>
          </w:p>
          <w:bookmarkEnd w:id="2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30"/>
          <w:p>
            <w:pPr>
              <w:spacing w:after="20"/>
              <w:ind w:left="20"/>
              <w:jc w:val="both"/>
            </w:pPr>
            <w:r>
              <w:rPr>
                <w:rFonts w:ascii="Times New Roman"/>
                <w:b w:val="false"/>
                <w:i w:val="false"/>
                <w:color w:val="000000"/>
                <w:sz w:val="20"/>
              </w:rPr>
              <w:t>
 </w:t>
            </w:r>
          </w:p>
          <w:bookmarkEnd w:id="2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31"/>
          <w:p>
            <w:pPr>
              <w:spacing w:after="20"/>
              <w:ind w:left="20"/>
              <w:jc w:val="both"/>
            </w:pPr>
            <w:r>
              <w:rPr>
                <w:rFonts w:ascii="Times New Roman"/>
                <w:b w:val="false"/>
                <w:i w:val="false"/>
                <w:color w:val="000000"/>
                <w:sz w:val="20"/>
              </w:rPr>
              <w:t>
 </w:t>
            </w:r>
          </w:p>
          <w:bookmarkEnd w:id="2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32"/>
          <w:p>
            <w:pPr>
              <w:spacing w:after="20"/>
              <w:ind w:left="20"/>
              <w:jc w:val="both"/>
            </w:pPr>
            <w:r>
              <w:rPr>
                <w:rFonts w:ascii="Times New Roman"/>
                <w:b w:val="false"/>
                <w:i w:val="false"/>
                <w:color w:val="000000"/>
                <w:sz w:val="20"/>
              </w:rPr>
              <w:t>
15</w:t>
            </w:r>
          </w:p>
          <w:bookmarkEnd w:id="2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33"/>
          <w:p>
            <w:pPr>
              <w:spacing w:after="20"/>
              <w:ind w:left="20"/>
              <w:jc w:val="both"/>
            </w:pPr>
            <w:r>
              <w:rPr>
                <w:rFonts w:ascii="Times New Roman"/>
                <w:b w:val="false"/>
                <w:i w:val="false"/>
                <w:color w:val="000000"/>
                <w:sz w:val="20"/>
              </w:rPr>
              <w:t>
 </w:t>
            </w:r>
          </w:p>
          <w:bookmarkEnd w:id="2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34"/>
          <w:p>
            <w:pPr>
              <w:spacing w:after="20"/>
              <w:ind w:left="20"/>
              <w:jc w:val="both"/>
            </w:pPr>
            <w:r>
              <w:rPr>
                <w:rFonts w:ascii="Times New Roman"/>
                <w:b w:val="false"/>
                <w:i w:val="false"/>
                <w:color w:val="000000"/>
                <w:sz w:val="20"/>
              </w:rPr>
              <w:t>
 </w:t>
            </w:r>
          </w:p>
          <w:bookmarkEnd w:id="2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35"/>
          <w:p>
            <w:pPr>
              <w:spacing w:after="20"/>
              <w:ind w:left="20"/>
              <w:jc w:val="both"/>
            </w:pPr>
            <w:r>
              <w:rPr>
                <w:rFonts w:ascii="Times New Roman"/>
                <w:b w:val="false"/>
                <w:i w:val="false"/>
                <w:color w:val="000000"/>
                <w:sz w:val="20"/>
              </w:rPr>
              <w:t>
 </w:t>
            </w:r>
          </w:p>
          <w:bookmarkEnd w:id="2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36"/>
          <w:p>
            <w:pPr>
              <w:spacing w:after="20"/>
              <w:ind w:left="20"/>
              <w:jc w:val="both"/>
            </w:pPr>
            <w:r>
              <w:rPr>
                <w:rFonts w:ascii="Times New Roman"/>
                <w:b w:val="false"/>
                <w:i w:val="false"/>
                <w:color w:val="000000"/>
                <w:sz w:val="20"/>
              </w:rPr>
              <w:t>
 </w:t>
            </w:r>
          </w:p>
          <w:bookmarkEnd w:id="2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37"/>
          <w:p>
            <w:pPr>
              <w:spacing w:after="20"/>
              <w:ind w:left="20"/>
              <w:jc w:val="both"/>
            </w:pPr>
            <w:r>
              <w:rPr>
                <w:rFonts w:ascii="Times New Roman"/>
                <w:b w:val="false"/>
                <w:i w:val="false"/>
                <w:color w:val="000000"/>
                <w:sz w:val="20"/>
              </w:rPr>
              <w:t>
 </w:t>
            </w:r>
          </w:p>
          <w:bookmarkEnd w:id="2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8"/>
          <w:p>
            <w:pPr>
              <w:spacing w:after="20"/>
              <w:ind w:left="20"/>
              <w:jc w:val="both"/>
            </w:pPr>
            <w:r>
              <w:rPr>
                <w:rFonts w:ascii="Times New Roman"/>
                <w:b w:val="false"/>
                <w:i w:val="false"/>
                <w:color w:val="000000"/>
                <w:sz w:val="20"/>
              </w:rPr>
              <w:t>
 </w:t>
            </w:r>
          </w:p>
          <w:bookmarkEnd w:id="2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9"/>
          <w:p>
            <w:pPr>
              <w:spacing w:after="20"/>
              <w:ind w:left="20"/>
              <w:jc w:val="both"/>
            </w:pPr>
            <w:r>
              <w:rPr>
                <w:rFonts w:ascii="Times New Roman"/>
                <w:b w:val="false"/>
                <w:i w:val="false"/>
                <w:color w:val="000000"/>
                <w:sz w:val="20"/>
              </w:rPr>
              <w:t>
10</w:t>
            </w:r>
          </w:p>
          <w:bookmarkEnd w:id="2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40"/>
          <w:p>
            <w:pPr>
              <w:spacing w:after="20"/>
              <w:ind w:left="20"/>
              <w:jc w:val="both"/>
            </w:pPr>
            <w:r>
              <w:rPr>
                <w:rFonts w:ascii="Times New Roman"/>
                <w:b w:val="false"/>
                <w:i w:val="false"/>
                <w:color w:val="000000"/>
                <w:sz w:val="20"/>
              </w:rPr>
              <w:t>
 </w:t>
            </w:r>
          </w:p>
          <w:bookmarkEnd w:id="2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41"/>
          <w:p>
            <w:pPr>
              <w:spacing w:after="20"/>
              <w:ind w:left="20"/>
              <w:jc w:val="both"/>
            </w:pPr>
            <w:r>
              <w:rPr>
                <w:rFonts w:ascii="Times New Roman"/>
                <w:b w:val="false"/>
                <w:i w:val="false"/>
                <w:color w:val="000000"/>
                <w:sz w:val="20"/>
              </w:rPr>
              <w:t>
 </w:t>
            </w:r>
          </w:p>
          <w:bookmarkEnd w:id="2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42"/>
          <w:p>
            <w:pPr>
              <w:spacing w:after="20"/>
              <w:ind w:left="20"/>
              <w:jc w:val="both"/>
            </w:pPr>
            <w:r>
              <w:rPr>
                <w:rFonts w:ascii="Times New Roman"/>
                <w:b w:val="false"/>
                <w:i w:val="false"/>
                <w:color w:val="000000"/>
                <w:sz w:val="20"/>
              </w:rPr>
              <w:t>
 </w:t>
            </w:r>
          </w:p>
          <w:bookmarkEnd w:id="2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43"/>
          <w:p>
            <w:pPr>
              <w:spacing w:after="20"/>
              <w:ind w:left="20"/>
              <w:jc w:val="both"/>
            </w:pPr>
            <w:r>
              <w:rPr>
                <w:rFonts w:ascii="Times New Roman"/>
                <w:b w:val="false"/>
                <w:i w:val="false"/>
                <w:color w:val="000000"/>
                <w:sz w:val="20"/>
              </w:rPr>
              <w:t>
Санаты</w:t>
            </w:r>
          </w:p>
          <w:bookmarkEnd w:id="243"/>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44"/>
          <w:p>
            <w:pPr>
              <w:spacing w:after="20"/>
              <w:ind w:left="20"/>
              <w:jc w:val="both"/>
            </w:pPr>
            <w:r>
              <w:rPr>
                <w:rFonts w:ascii="Times New Roman"/>
                <w:b w:val="false"/>
                <w:i w:val="false"/>
                <w:color w:val="000000"/>
                <w:sz w:val="20"/>
              </w:rPr>
              <w:t>
 </w:t>
            </w:r>
          </w:p>
          <w:bookmarkEnd w:id="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45"/>
          <w:p>
            <w:pPr>
              <w:spacing w:after="20"/>
              <w:ind w:left="20"/>
              <w:jc w:val="both"/>
            </w:pPr>
            <w:r>
              <w:rPr>
                <w:rFonts w:ascii="Times New Roman"/>
                <w:b w:val="false"/>
                <w:i w:val="false"/>
                <w:color w:val="000000"/>
                <w:sz w:val="20"/>
              </w:rPr>
              <w:t>
 </w:t>
            </w:r>
          </w:p>
          <w:bookmarkEnd w:id="24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46"/>
          <w:p>
            <w:pPr>
              <w:spacing w:after="20"/>
              <w:ind w:left="20"/>
              <w:jc w:val="both"/>
            </w:pPr>
            <w:r>
              <w:rPr>
                <w:rFonts w:ascii="Times New Roman"/>
                <w:b w:val="false"/>
                <w:i w:val="false"/>
                <w:color w:val="000000"/>
                <w:sz w:val="20"/>
              </w:rPr>
              <w:t>
 </w:t>
            </w:r>
          </w:p>
          <w:bookmarkEnd w:id="2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47"/>
          <w:p>
            <w:pPr>
              <w:spacing w:after="20"/>
              <w:ind w:left="20"/>
              <w:jc w:val="both"/>
            </w:pPr>
            <w:r>
              <w:rPr>
                <w:rFonts w:ascii="Times New Roman"/>
                <w:b w:val="false"/>
                <w:i w:val="false"/>
                <w:color w:val="000000"/>
                <w:sz w:val="20"/>
              </w:rPr>
              <w:t>
1</w:t>
            </w:r>
          </w:p>
          <w:bookmarkEnd w:id="2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8"/>
          <w:p>
            <w:pPr>
              <w:spacing w:after="20"/>
              <w:ind w:left="20"/>
              <w:jc w:val="both"/>
            </w:pPr>
            <w:r>
              <w:rPr>
                <w:rFonts w:ascii="Times New Roman"/>
                <w:b w:val="false"/>
                <w:i w:val="false"/>
                <w:color w:val="000000"/>
                <w:sz w:val="20"/>
              </w:rPr>
              <w:t>
 </w:t>
            </w:r>
          </w:p>
          <w:bookmarkEnd w:id="24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25 962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9"/>
          <w:p>
            <w:pPr>
              <w:spacing w:after="20"/>
              <w:ind w:left="20"/>
              <w:jc w:val="both"/>
            </w:pPr>
            <w:r>
              <w:rPr>
                <w:rFonts w:ascii="Times New Roman"/>
                <w:b w:val="false"/>
                <w:i w:val="false"/>
                <w:color w:val="000000"/>
                <w:sz w:val="20"/>
              </w:rPr>
              <w:t>
5</w:t>
            </w:r>
          </w:p>
          <w:bookmarkEnd w:id="24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50"/>
          <w:p>
            <w:pPr>
              <w:spacing w:after="20"/>
              <w:ind w:left="20"/>
              <w:jc w:val="both"/>
            </w:pPr>
            <w:r>
              <w:rPr>
                <w:rFonts w:ascii="Times New Roman"/>
                <w:b w:val="false"/>
                <w:i w:val="false"/>
                <w:color w:val="000000"/>
                <w:sz w:val="20"/>
              </w:rPr>
              <w:t>
 </w:t>
            </w:r>
          </w:p>
          <w:bookmarkEnd w:id="25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51"/>
          <w:p>
            <w:pPr>
              <w:spacing w:after="20"/>
              <w:ind w:left="20"/>
              <w:jc w:val="both"/>
            </w:pPr>
            <w:r>
              <w:rPr>
                <w:rFonts w:ascii="Times New Roman"/>
                <w:b w:val="false"/>
                <w:i w:val="false"/>
                <w:color w:val="000000"/>
                <w:sz w:val="20"/>
              </w:rPr>
              <w:t>
 </w:t>
            </w:r>
          </w:p>
          <w:bookmarkEnd w:id="25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52"/>
          <w:p>
            <w:pPr>
              <w:spacing w:after="20"/>
              <w:ind w:left="20"/>
              <w:jc w:val="both"/>
            </w:pPr>
            <w:r>
              <w:rPr>
                <w:rFonts w:ascii="Times New Roman"/>
                <w:b w:val="false"/>
                <w:i w:val="false"/>
                <w:color w:val="000000"/>
                <w:sz w:val="20"/>
              </w:rPr>
              <w:t>
Функционалдық топ</w:t>
            </w:r>
          </w:p>
          <w:bookmarkEnd w:id="252"/>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53"/>
          <w:p>
            <w:pPr>
              <w:spacing w:after="20"/>
              <w:ind w:left="20"/>
              <w:jc w:val="both"/>
            </w:pPr>
            <w:r>
              <w:rPr>
                <w:rFonts w:ascii="Times New Roman"/>
                <w:b w:val="false"/>
                <w:i w:val="false"/>
                <w:color w:val="000000"/>
                <w:sz w:val="20"/>
              </w:rPr>
              <w:t>
 </w:t>
            </w: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54"/>
          <w:p>
            <w:pPr>
              <w:spacing w:after="20"/>
              <w:ind w:left="20"/>
              <w:jc w:val="both"/>
            </w:pPr>
            <w:r>
              <w:rPr>
                <w:rFonts w:ascii="Times New Roman"/>
                <w:b w:val="false"/>
                <w:i w:val="false"/>
                <w:color w:val="000000"/>
                <w:sz w:val="20"/>
              </w:rPr>
              <w:t>
 </w:t>
            </w:r>
          </w:p>
          <w:bookmarkEnd w:id="25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55"/>
          <w:p>
            <w:pPr>
              <w:spacing w:after="20"/>
              <w:ind w:left="20"/>
              <w:jc w:val="both"/>
            </w:pPr>
            <w:r>
              <w:rPr>
                <w:rFonts w:ascii="Times New Roman"/>
                <w:b w:val="false"/>
                <w:i w:val="false"/>
                <w:color w:val="000000"/>
                <w:sz w:val="20"/>
              </w:rPr>
              <w:t>
 </w:t>
            </w:r>
          </w:p>
          <w:bookmarkEnd w:id="25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56"/>
          <w:p>
            <w:pPr>
              <w:spacing w:after="20"/>
              <w:ind w:left="20"/>
              <w:jc w:val="both"/>
            </w:pPr>
            <w:r>
              <w:rPr>
                <w:rFonts w:ascii="Times New Roman"/>
                <w:b w:val="false"/>
                <w:i w:val="false"/>
                <w:color w:val="000000"/>
                <w:sz w:val="20"/>
              </w:rPr>
              <w:t>
 </w:t>
            </w:r>
          </w:p>
          <w:bookmarkEnd w:id="25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57"/>
          <w:p>
            <w:pPr>
              <w:spacing w:after="20"/>
              <w:ind w:left="20"/>
              <w:jc w:val="both"/>
            </w:pPr>
            <w:r>
              <w:rPr>
                <w:rFonts w:ascii="Times New Roman"/>
                <w:b w:val="false"/>
                <w:i w:val="false"/>
                <w:color w:val="000000"/>
                <w:sz w:val="20"/>
              </w:rPr>
              <w:t>
1</w:t>
            </w:r>
          </w:p>
          <w:bookmarkEnd w:id="25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8"/>
          <w:p>
            <w:pPr>
              <w:spacing w:after="20"/>
              <w:ind w:left="20"/>
              <w:jc w:val="both"/>
            </w:pPr>
            <w:r>
              <w:rPr>
                <w:rFonts w:ascii="Times New Roman"/>
                <w:b w:val="false"/>
                <w:i w:val="false"/>
                <w:color w:val="000000"/>
                <w:sz w:val="20"/>
              </w:rPr>
              <w:t>
 </w:t>
            </w:r>
          </w:p>
          <w:bookmarkEnd w:id="25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9"/>
          <w:p>
            <w:pPr>
              <w:spacing w:after="20"/>
              <w:ind w:left="20"/>
              <w:jc w:val="both"/>
            </w:pPr>
            <w:r>
              <w:rPr>
                <w:rFonts w:ascii="Times New Roman"/>
                <w:b w:val="false"/>
                <w:i w:val="false"/>
                <w:color w:val="000000"/>
                <w:sz w:val="20"/>
              </w:rPr>
              <w:t>
 </w:t>
            </w:r>
          </w:p>
          <w:bookmarkEnd w:id="25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1954"/>
        <w:gridCol w:w="3583"/>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60"/>
          <w:p>
            <w:pPr>
              <w:spacing w:after="20"/>
              <w:ind w:left="20"/>
              <w:jc w:val="both"/>
            </w:pPr>
            <w:r>
              <w:rPr>
                <w:rFonts w:ascii="Times New Roman"/>
                <w:b w:val="false"/>
                <w:i w:val="false"/>
                <w:color w:val="000000"/>
                <w:sz w:val="20"/>
              </w:rPr>
              <w:t>
Санаты</w:t>
            </w:r>
          </w:p>
          <w:bookmarkEnd w:id="260"/>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62"/>
          <w:p>
            <w:pPr>
              <w:spacing w:after="20"/>
              <w:ind w:left="20"/>
              <w:jc w:val="both"/>
            </w:pPr>
            <w:r>
              <w:rPr>
                <w:rFonts w:ascii="Times New Roman"/>
                <w:b w:val="false"/>
                <w:i w:val="false"/>
                <w:color w:val="000000"/>
                <w:sz w:val="20"/>
              </w:rPr>
              <w:t>
 </w:t>
            </w:r>
          </w:p>
          <w:bookmarkEnd w:id="262"/>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63"/>
          <w:p>
            <w:pPr>
              <w:spacing w:after="20"/>
              <w:ind w:left="20"/>
              <w:jc w:val="both"/>
            </w:pPr>
            <w:r>
              <w:rPr>
                <w:rFonts w:ascii="Times New Roman"/>
                <w:b w:val="false"/>
                <w:i w:val="false"/>
                <w:color w:val="000000"/>
                <w:sz w:val="20"/>
              </w:rPr>
              <w:t>
 </w:t>
            </w:r>
          </w:p>
          <w:bookmarkEnd w:id="263"/>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64"/>
          <w:p>
            <w:pPr>
              <w:spacing w:after="20"/>
              <w:ind w:left="20"/>
              <w:jc w:val="both"/>
            </w:pPr>
            <w:r>
              <w:rPr>
                <w:rFonts w:ascii="Times New Roman"/>
                <w:b w:val="false"/>
                <w:i w:val="false"/>
                <w:color w:val="000000"/>
                <w:sz w:val="20"/>
              </w:rPr>
              <w:t>
1</w:t>
            </w:r>
          </w:p>
          <w:bookmarkEnd w:id="264"/>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65"/>
          <w:p>
            <w:pPr>
              <w:spacing w:after="20"/>
              <w:ind w:left="20"/>
              <w:jc w:val="both"/>
            </w:pPr>
            <w:r>
              <w:rPr>
                <w:rFonts w:ascii="Times New Roman"/>
                <w:b w:val="false"/>
                <w:i w:val="false"/>
                <w:color w:val="000000"/>
                <w:sz w:val="20"/>
              </w:rPr>
              <w:t>
 </w:t>
            </w:r>
          </w:p>
          <w:bookmarkEnd w:id="265"/>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4"/>
        <w:gridCol w:w="4018"/>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66"/>
          <w:p>
            <w:pPr>
              <w:spacing w:after="20"/>
              <w:ind w:left="20"/>
              <w:jc w:val="both"/>
            </w:pPr>
            <w:r>
              <w:rPr>
                <w:rFonts w:ascii="Times New Roman"/>
                <w:b w:val="false"/>
                <w:i w:val="false"/>
                <w:color w:val="000000"/>
                <w:sz w:val="20"/>
              </w:rPr>
              <w:t>
Функционалдық топ</w:t>
            </w:r>
          </w:p>
          <w:bookmarkEnd w:id="266"/>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7"/>
          <w:p>
            <w:pPr>
              <w:spacing w:after="20"/>
              <w:ind w:left="20"/>
              <w:jc w:val="both"/>
            </w:pPr>
            <w:r>
              <w:rPr>
                <w:rFonts w:ascii="Times New Roman"/>
                <w:b w:val="false"/>
                <w:i w:val="false"/>
                <w:color w:val="000000"/>
                <w:sz w:val="20"/>
              </w:rPr>
              <w:t>
 </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8"/>
          <w:p>
            <w:pPr>
              <w:spacing w:after="20"/>
              <w:ind w:left="20"/>
              <w:jc w:val="both"/>
            </w:pPr>
            <w:r>
              <w:rPr>
                <w:rFonts w:ascii="Times New Roman"/>
                <w:b w:val="false"/>
                <w:i w:val="false"/>
                <w:color w:val="000000"/>
                <w:sz w:val="20"/>
              </w:rPr>
              <w:t>
 </w:t>
            </w:r>
          </w:p>
          <w:bookmarkEnd w:id="26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9"/>
          <w:p>
            <w:pPr>
              <w:spacing w:after="20"/>
              <w:ind w:left="20"/>
              <w:jc w:val="both"/>
            </w:pPr>
            <w:r>
              <w:rPr>
                <w:rFonts w:ascii="Times New Roman"/>
                <w:b w:val="false"/>
                <w:i w:val="false"/>
                <w:color w:val="000000"/>
                <w:sz w:val="20"/>
              </w:rPr>
              <w:t>
 </w:t>
            </w:r>
          </w:p>
          <w:bookmarkEnd w:id="26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70"/>
          <w:p>
            <w:pPr>
              <w:spacing w:after="20"/>
              <w:ind w:left="20"/>
              <w:jc w:val="both"/>
            </w:pPr>
            <w:r>
              <w:rPr>
                <w:rFonts w:ascii="Times New Roman"/>
                <w:b w:val="false"/>
                <w:i w:val="false"/>
                <w:color w:val="000000"/>
                <w:sz w:val="20"/>
              </w:rPr>
              <w:t>
 </w:t>
            </w:r>
          </w:p>
          <w:bookmarkEnd w:id="27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71"/>
          <w:p>
            <w:pPr>
              <w:spacing w:after="20"/>
              <w:ind w:left="20"/>
              <w:jc w:val="both"/>
            </w:pPr>
            <w:r>
              <w:rPr>
                <w:rFonts w:ascii="Times New Roman"/>
                <w:b w:val="false"/>
                <w:i w:val="false"/>
                <w:color w:val="000000"/>
                <w:sz w:val="20"/>
              </w:rPr>
              <w:t>
1</w:t>
            </w:r>
          </w:p>
          <w:bookmarkEnd w:id="27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72"/>
          <w:p>
            <w:pPr>
              <w:spacing w:after="20"/>
              <w:ind w:left="20"/>
              <w:jc w:val="both"/>
            </w:pPr>
            <w:r>
              <w:rPr>
                <w:rFonts w:ascii="Times New Roman"/>
                <w:b w:val="false"/>
                <w:i w:val="false"/>
                <w:color w:val="000000"/>
                <w:sz w:val="20"/>
              </w:rPr>
              <w:t>
 </w:t>
            </w:r>
          </w:p>
          <w:bookmarkEnd w:id="27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-137 585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73"/>
          <w:p>
            <w:pPr>
              <w:spacing w:after="20"/>
              <w:ind w:left="20"/>
              <w:jc w:val="both"/>
            </w:pPr>
            <w:r>
              <w:rPr>
                <w:rFonts w:ascii="Times New Roman"/>
                <w:b w:val="false"/>
                <w:i w:val="false"/>
                <w:color w:val="000000"/>
                <w:sz w:val="20"/>
              </w:rPr>
              <w:t>
 </w:t>
            </w:r>
          </w:p>
          <w:bookmarkEnd w:id="27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137 585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48" w:id="274"/>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аудандық мәслихатының</w:t>
            </w:r>
            <w:r>
              <w:br/>
            </w:r>
            <w:r>
              <w:rPr>
                <w:rFonts w:ascii="Times New Roman"/>
                <w:b w:val="false"/>
                <w:i w:val="false"/>
                <w:color w:val="000000"/>
                <w:sz w:val="20"/>
              </w:rPr>
              <w:t>
43 сессиясының 2015 жылғы</w:t>
            </w:r>
            <w:r>
              <w:br/>
            </w:r>
            <w:r>
              <w:rPr>
                <w:rFonts w:ascii="Times New Roman"/>
                <w:b w:val="false"/>
                <w:i w:val="false"/>
                <w:color w:val="000000"/>
                <w:sz w:val="20"/>
              </w:rPr>
              <w:t>
22 желтоқсандағы № 5 шешіміне</w:t>
            </w:r>
            <w:r>
              <w:br/>
            </w:r>
            <w:r>
              <w:rPr>
                <w:rFonts w:ascii="Times New Roman"/>
                <w:b w:val="false"/>
                <w:i w:val="false"/>
                <w:color w:val="000000"/>
                <w:sz w:val="20"/>
              </w:rPr>
              <w:t>
2 қосымша</w:t>
            </w:r>
          </w:p>
          <w:bookmarkEnd w:id="274"/>
        </w:tc>
      </w:tr>
    </w:tbl>
    <w:bookmarkStart w:name="z249" w:id="275"/>
    <w:p>
      <w:pPr>
        <w:spacing w:after="0"/>
        <w:ind w:left="0"/>
        <w:jc w:val="left"/>
      </w:pPr>
      <w:r>
        <w:rPr>
          <w:rFonts w:ascii="Times New Roman"/>
          <w:b/>
          <w:i w:val="false"/>
          <w:color w:val="000000"/>
        </w:rPr>
        <w:t xml:space="preserve"> 2017 жылға арналған аудандық бюджет</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7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76"/>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4 341 558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8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1 881 656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9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0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0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2 435 754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2 435 754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2 435 754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11"/>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3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4 341 558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1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398 763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3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4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2 924 023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2 670 573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2 568 287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5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7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352 356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100 914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0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4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2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2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3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3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4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41"/>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4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4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25 962</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4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4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49"/>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5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1954"/>
        <w:gridCol w:w="3583"/>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5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56"/>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8"/>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5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59"/>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460"/>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29"/>
        <w:gridCol w:w="1029"/>
        <w:gridCol w:w="1029"/>
        <w:gridCol w:w="4205"/>
        <w:gridCol w:w="3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6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61"/>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6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-56 757</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56 757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48" w:id="468"/>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аудандық мәслихатының</w:t>
            </w:r>
            <w:r>
              <w:br/>
            </w:r>
            <w:r>
              <w:rPr>
                <w:rFonts w:ascii="Times New Roman"/>
                <w:b w:val="false"/>
                <w:i w:val="false"/>
                <w:color w:val="000000"/>
                <w:sz w:val="20"/>
              </w:rPr>
              <w:t>
43 сессиясының 2015 жылғы</w:t>
            </w:r>
            <w:r>
              <w:br/>
            </w:r>
            <w:r>
              <w:rPr>
                <w:rFonts w:ascii="Times New Roman"/>
                <w:b w:val="false"/>
                <w:i w:val="false"/>
                <w:color w:val="000000"/>
                <w:sz w:val="20"/>
              </w:rPr>
              <w:t>
22 желтоқсандағы № 5 шешіміне</w:t>
            </w:r>
            <w:r>
              <w:br/>
            </w:r>
            <w:r>
              <w:rPr>
                <w:rFonts w:ascii="Times New Roman"/>
                <w:b w:val="false"/>
                <w:i w:val="false"/>
                <w:color w:val="000000"/>
                <w:sz w:val="20"/>
              </w:rPr>
              <w:t>
3 қосымша</w:t>
            </w:r>
          </w:p>
          <w:bookmarkEnd w:id="468"/>
        </w:tc>
      </w:tr>
    </w:tbl>
    <w:bookmarkStart w:name="z449" w:id="469"/>
    <w:p>
      <w:pPr>
        <w:spacing w:after="0"/>
        <w:ind w:left="0"/>
        <w:jc w:val="left"/>
      </w:pPr>
      <w:r>
        <w:rPr>
          <w:rFonts w:ascii="Times New Roman"/>
          <w:b/>
          <w:i w:val="false"/>
          <w:color w:val="000000"/>
        </w:rPr>
        <w:t xml:space="preserve"> 2018 жылға арналған аудандық бюджет</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7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70"/>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7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7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1 881 756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9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9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50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5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2 896 826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0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505"/>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5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5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50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5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51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5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5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5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5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5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5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5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3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3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3 184 396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2 946 200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2 930 946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2 828 660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5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230 301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7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100 914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9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6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6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6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6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6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6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6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6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6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60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6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6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6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6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6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6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6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6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6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6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6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6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6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6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38 146</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2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6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3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3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35"/>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25 962</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4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4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43"/>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4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4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1954"/>
        <w:gridCol w:w="3583"/>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5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50"/>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2"/>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3"/>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654"/>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29"/>
        <w:gridCol w:w="1029"/>
        <w:gridCol w:w="1029"/>
        <w:gridCol w:w="4205"/>
        <w:gridCol w:w="3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5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55"/>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5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-56 757</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56 757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48" w:id="662"/>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аудандық мәслихатының</w:t>
            </w:r>
            <w:r>
              <w:br/>
            </w:r>
            <w:r>
              <w:rPr>
                <w:rFonts w:ascii="Times New Roman"/>
                <w:b w:val="false"/>
                <w:i w:val="false"/>
                <w:color w:val="000000"/>
                <w:sz w:val="20"/>
              </w:rPr>
              <w:t>
43 сессиясының 2015 жылғы</w:t>
            </w:r>
            <w:r>
              <w:br/>
            </w:r>
            <w:r>
              <w:rPr>
                <w:rFonts w:ascii="Times New Roman"/>
                <w:b w:val="false"/>
                <w:i w:val="false"/>
                <w:color w:val="000000"/>
                <w:sz w:val="20"/>
              </w:rPr>
              <w:t>
22 желтоқсандағы № 5 шешіміне</w:t>
            </w:r>
            <w:r>
              <w:br/>
            </w:r>
            <w:r>
              <w:rPr>
                <w:rFonts w:ascii="Times New Roman"/>
                <w:b w:val="false"/>
                <w:i w:val="false"/>
                <w:color w:val="000000"/>
                <w:sz w:val="20"/>
              </w:rPr>
              <w:t>
4 қосымша</w:t>
            </w:r>
          </w:p>
          <w:bookmarkEnd w:id="662"/>
        </w:tc>
      </w:tr>
    </w:tbl>
    <w:bookmarkStart w:name="z649" w:id="663"/>
    <w:p>
      <w:pPr>
        <w:spacing w:after="0"/>
        <w:ind w:left="0"/>
        <w:jc w:val="left"/>
      </w:pPr>
      <w:r>
        <w:rPr>
          <w:rFonts w:ascii="Times New Roman"/>
          <w:b/>
          <w:i w:val="false"/>
          <w:color w:val="000000"/>
        </w:rPr>
        <w:t xml:space="preserve"> 2016 жылға арналған республикалық және облыстық бюджеттен нысаналы трансферттер мен бюджеттік кредиттер</w:t>
      </w:r>
    </w:p>
    <w:bookmarkEnd w:id="663"/>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02.12.2016 № 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8"/>
        <w:gridCol w:w="613"/>
        <w:gridCol w:w="1292"/>
        <w:gridCol w:w="1292"/>
        <w:gridCol w:w="2529"/>
        <w:gridCol w:w="2628"/>
        <w:gridCol w:w="1496"/>
        <w:gridCol w:w="14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64"/>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6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65"/>
          <w:p>
            <w:pPr>
              <w:spacing w:after="20"/>
              <w:ind w:left="20"/>
              <w:jc w:val="both"/>
            </w:pPr>
            <w:r>
              <w:rPr>
                <w:rFonts w:ascii="Times New Roman"/>
                <w:b w:val="false"/>
                <w:i w:val="false"/>
                <w:color w:val="000000"/>
                <w:sz w:val="20"/>
              </w:rPr>
              <w:t>
 </w:t>
            </w:r>
          </w:p>
          <w:bookmarkEnd w:id="6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66"/>
          <w:p>
            <w:pPr>
              <w:spacing w:after="20"/>
              <w:ind w:left="20"/>
              <w:jc w:val="both"/>
            </w:pPr>
            <w:r>
              <w:rPr>
                <w:rFonts w:ascii="Times New Roman"/>
                <w:b w:val="false"/>
                <w:i w:val="false"/>
                <w:color w:val="000000"/>
                <w:sz w:val="20"/>
              </w:rPr>
              <w:t>
 </w:t>
            </w:r>
          </w:p>
          <w:bookmarkEnd w:id="6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67"/>
          <w:p>
            <w:pPr>
              <w:spacing w:after="20"/>
              <w:ind w:left="20"/>
              <w:jc w:val="both"/>
            </w:pPr>
            <w:r>
              <w:rPr>
                <w:rFonts w:ascii="Times New Roman"/>
                <w:b w:val="false"/>
                <w:i w:val="false"/>
                <w:color w:val="000000"/>
                <w:sz w:val="20"/>
              </w:rPr>
              <w:t>
 </w:t>
            </w:r>
          </w:p>
          <w:bookmarkEnd w:id="6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68"/>
          <w:p>
            <w:pPr>
              <w:spacing w:after="20"/>
              <w:ind w:left="20"/>
              <w:jc w:val="both"/>
            </w:pPr>
            <w:r>
              <w:rPr>
                <w:rFonts w:ascii="Times New Roman"/>
                <w:b w:val="false"/>
                <w:i w:val="false"/>
                <w:color w:val="000000"/>
                <w:sz w:val="20"/>
              </w:rPr>
              <w:t>
 </w:t>
            </w:r>
          </w:p>
          <w:bookmarkEnd w:id="6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69"/>
          <w:p>
            <w:pPr>
              <w:spacing w:after="20"/>
              <w:ind w:left="20"/>
              <w:jc w:val="both"/>
            </w:pPr>
            <w:r>
              <w:rPr>
                <w:rFonts w:ascii="Times New Roman"/>
                <w:b w:val="false"/>
                <w:i w:val="false"/>
                <w:color w:val="000000"/>
                <w:sz w:val="20"/>
              </w:rPr>
              <w:t>
1</w:t>
            </w:r>
          </w:p>
          <w:bookmarkEnd w:id="6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70"/>
          <w:p>
            <w:pPr>
              <w:spacing w:after="20"/>
              <w:ind w:left="20"/>
              <w:jc w:val="both"/>
            </w:pPr>
            <w:r>
              <w:rPr>
                <w:rFonts w:ascii="Times New Roman"/>
                <w:b w:val="false"/>
                <w:i w:val="false"/>
                <w:color w:val="000000"/>
                <w:sz w:val="20"/>
              </w:rPr>
              <w:t>
 </w:t>
            </w:r>
          </w:p>
          <w:bookmarkEnd w:id="6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71"/>
          <w:p>
            <w:pPr>
              <w:spacing w:after="20"/>
              <w:ind w:left="20"/>
              <w:jc w:val="both"/>
            </w:pPr>
            <w:r>
              <w:rPr>
                <w:rFonts w:ascii="Times New Roman"/>
                <w:b w:val="false"/>
                <w:i w:val="false"/>
                <w:color w:val="000000"/>
                <w:sz w:val="20"/>
              </w:rPr>
              <w:t>
01</w:t>
            </w:r>
          </w:p>
          <w:bookmarkEnd w:id="6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72"/>
          <w:p>
            <w:pPr>
              <w:spacing w:after="20"/>
              <w:ind w:left="20"/>
              <w:jc w:val="both"/>
            </w:pPr>
            <w:r>
              <w:rPr>
                <w:rFonts w:ascii="Times New Roman"/>
                <w:b w:val="false"/>
                <w:i w:val="false"/>
                <w:color w:val="000000"/>
                <w:sz w:val="20"/>
              </w:rPr>
              <w:t>
 </w:t>
            </w:r>
          </w:p>
          <w:bookmarkEnd w:id="6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73"/>
          <w:p>
            <w:pPr>
              <w:spacing w:after="20"/>
              <w:ind w:left="20"/>
              <w:jc w:val="both"/>
            </w:pPr>
            <w:r>
              <w:rPr>
                <w:rFonts w:ascii="Times New Roman"/>
                <w:b w:val="false"/>
                <w:i w:val="false"/>
                <w:color w:val="000000"/>
                <w:sz w:val="20"/>
              </w:rPr>
              <w:t>
 </w:t>
            </w:r>
          </w:p>
          <w:bookmarkEnd w:id="6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74"/>
          <w:p>
            <w:pPr>
              <w:spacing w:after="20"/>
              <w:ind w:left="20"/>
              <w:jc w:val="both"/>
            </w:pPr>
            <w:r>
              <w:rPr>
                <w:rFonts w:ascii="Times New Roman"/>
                <w:b w:val="false"/>
                <w:i w:val="false"/>
                <w:color w:val="000000"/>
                <w:sz w:val="20"/>
              </w:rPr>
              <w:t>
 </w:t>
            </w:r>
          </w:p>
          <w:bookmarkEnd w:id="6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75"/>
          <w:p>
            <w:pPr>
              <w:spacing w:after="20"/>
              <w:ind w:left="20"/>
              <w:jc w:val="both"/>
            </w:pPr>
            <w:r>
              <w:rPr>
                <w:rFonts w:ascii="Times New Roman"/>
                <w:b w:val="false"/>
                <w:i w:val="false"/>
                <w:color w:val="000000"/>
                <w:sz w:val="20"/>
              </w:rPr>
              <w:t>
 </w:t>
            </w:r>
          </w:p>
          <w:bookmarkEnd w:id="6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76"/>
          <w:p>
            <w:pPr>
              <w:spacing w:after="20"/>
              <w:ind w:left="20"/>
              <w:jc w:val="both"/>
            </w:pPr>
            <w:r>
              <w:rPr>
                <w:rFonts w:ascii="Times New Roman"/>
                <w:b w:val="false"/>
                <w:i w:val="false"/>
                <w:color w:val="000000"/>
                <w:sz w:val="20"/>
              </w:rPr>
              <w:t>
 </w:t>
            </w:r>
          </w:p>
          <w:bookmarkEnd w:id="6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77"/>
          <w:p>
            <w:pPr>
              <w:spacing w:after="20"/>
              <w:ind w:left="20"/>
              <w:jc w:val="both"/>
            </w:pPr>
            <w:r>
              <w:rPr>
                <w:rFonts w:ascii="Times New Roman"/>
                <w:b w:val="false"/>
                <w:i w:val="false"/>
                <w:color w:val="000000"/>
                <w:sz w:val="20"/>
              </w:rPr>
              <w:t>
 </w:t>
            </w:r>
          </w:p>
          <w:bookmarkEnd w:id="6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78"/>
          <w:p>
            <w:pPr>
              <w:spacing w:after="20"/>
              <w:ind w:left="20"/>
              <w:jc w:val="both"/>
            </w:pPr>
            <w:r>
              <w:rPr>
                <w:rFonts w:ascii="Times New Roman"/>
                <w:b w:val="false"/>
                <w:i w:val="false"/>
                <w:color w:val="000000"/>
                <w:sz w:val="20"/>
              </w:rPr>
              <w:t>
 </w:t>
            </w:r>
          </w:p>
          <w:bookmarkEnd w:id="6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79"/>
          <w:p>
            <w:pPr>
              <w:spacing w:after="20"/>
              <w:ind w:left="20"/>
              <w:jc w:val="both"/>
            </w:pPr>
            <w:r>
              <w:rPr>
                <w:rFonts w:ascii="Times New Roman"/>
                <w:b w:val="false"/>
                <w:i w:val="false"/>
                <w:color w:val="000000"/>
                <w:sz w:val="20"/>
              </w:rPr>
              <w:t>
 </w:t>
            </w:r>
          </w:p>
          <w:bookmarkEnd w:id="6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80"/>
          <w:p>
            <w:pPr>
              <w:spacing w:after="20"/>
              <w:ind w:left="20"/>
              <w:jc w:val="both"/>
            </w:pPr>
            <w:r>
              <w:rPr>
                <w:rFonts w:ascii="Times New Roman"/>
                <w:b w:val="false"/>
                <w:i w:val="false"/>
                <w:color w:val="000000"/>
                <w:sz w:val="20"/>
              </w:rPr>
              <w:t>
 </w:t>
            </w:r>
          </w:p>
          <w:bookmarkEnd w:id="6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81"/>
          <w:p>
            <w:pPr>
              <w:spacing w:after="20"/>
              <w:ind w:left="20"/>
              <w:jc w:val="both"/>
            </w:pPr>
            <w:r>
              <w:rPr>
                <w:rFonts w:ascii="Times New Roman"/>
                <w:b w:val="false"/>
                <w:i w:val="false"/>
                <w:color w:val="000000"/>
                <w:sz w:val="20"/>
              </w:rPr>
              <w:t>
 </w:t>
            </w:r>
          </w:p>
          <w:bookmarkEnd w:id="6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82"/>
          <w:p>
            <w:pPr>
              <w:spacing w:after="20"/>
              <w:ind w:left="20"/>
              <w:jc w:val="both"/>
            </w:pPr>
            <w:r>
              <w:rPr>
                <w:rFonts w:ascii="Times New Roman"/>
                <w:b w:val="false"/>
                <w:i w:val="false"/>
                <w:color w:val="000000"/>
                <w:sz w:val="20"/>
              </w:rPr>
              <w:t>
 </w:t>
            </w:r>
          </w:p>
          <w:bookmarkEnd w:id="6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83"/>
          <w:p>
            <w:pPr>
              <w:spacing w:after="20"/>
              <w:ind w:left="20"/>
              <w:jc w:val="both"/>
            </w:pPr>
            <w:r>
              <w:rPr>
                <w:rFonts w:ascii="Times New Roman"/>
                <w:b w:val="false"/>
                <w:i w:val="false"/>
                <w:color w:val="000000"/>
                <w:sz w:val="20"/>
              </w:rPr>
              <w:t>
 </w:t>
            </w:r>
          </w:p>
          <w:bookmarkEnd w:id="6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84"/>
          <w:p>
            <w:pPr>
              <w:spacing w:after="20"/>
              <w:ind w:left="20"/>
              <w:jc w:val="both"/>
            </w:pPr>
            <w:r>
              <w:rPr>
                <w:rFonts w:ascii="Times New Roman"/>
                <w:b w:val="false"/>
                <w:i w:val="false"/>
                <w:color w:val="000000"/>
                <w:sz w:val="20"/>
              </w:rPr>
              <w:t>
 </w:t>
            </w:r>
          </w:p>
          <w:bookmarkEnd w:id="6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85"/>
          <w:p>
            <w:pPr>
              <w:spacing w:after="20"/>
              <w:ind w:left="20"/>
              <w:jc w:val="both"/>
            </w:pPr>
            <w:r>
              <w:rPr>
                <w:rFonts w:ascii="Times New Roman"/>
                <w:b w:val="false"/>
                <w:i w:val="false"/>
                <w:color w:val="000000"/>
                <w:sz w:val="20"/>
              </w:rPr>
              <w:t>
 </w:t>
            </w:r>
          </w:p>
          <w:bookmarkEnd w:id="6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86"/>
          <w:p>
            <w:pPr>
              <w:spacing w:after="20"/>
              <w:ind w:left="20"/>
              <w:jc w:val="both"/>
            </w:pPr>
            <w:r>
              <w:rPr>
                <w:rFonts w:ascii="Times New Roman"/>
                <w:b w:val="false"/>
                <w:i w:val="false"/>
                <w:color w:val="000000"/>
                <w:sz w:val="20"/>
              </w:rPr>
              <w:t>
 </w:t>
            </w:r>
          </w:p>
          <w:bookmarkEnd w:id="6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87"/>
          <w:p>
            <w:pPr>
              <w:spacing w:after="20"/>
              <w:ind w:left="20"/>
              <w:jc w:val="both"/>
            </w:pPr>
            <w:r>
              <w:rPr>
                <w:rFonts w:ascii="Times New Roman"/>
                <w:b w:val="false"/>
                <w:i w:val="false"/>
                <w:color w:val="000000"/>
                <w:sz w:val="20"/>
              </w:rPr>
              <w:t>
 </w:t>
            </w:r>
          </w:p>
          <w:bookmarkEnd w:id="6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88"/>
          <w:p>
            <w:pPr>
              <w:spacing w:after="20"/>
              <w:ind w:left="20"/>
              <w:jc w:val="both"/>
            </w:pPr>
            <w:r>
              <w:rPr>
                <w:rFonts w:ascii="Times New Roman"/>
                <w:b w:val="false"/>
                <w:i w:val="false"/>
                <w:color w:val="000000"/>
                <w:sz w:val="20"/>
              </w:rPr>
              <w:t>
 </w:t>
            </w:r>
          </w:p>
          <w:bookmarkEnd w:id="6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89"/>
          <w:p>
            <w:pPr>
              <w:spacing w:after="20"/>
              <w:ind w:left="20"/>
              <w:jc w:val="both"/>
            </w:pPr>
            <w:r>
              <w:rPr>
                <w:rFonts w:ascii="Times New Roman"/>
                <w:b w:val="false"/>
                <w:i w:val="false"/>
                <w:color w:val="000000"/>
                <w:sz w:val="20"/>
              </w:rPr>
              <w:t>
 </w:t>
            </w:r>
          </w:p>
          <w:bookmarkEnd w:id="6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90"/>
          <w:p>
            <w:pPr>
              <w:spacing w:after="20"/>
              <w:ind w:left="20"/>
              <w:jc w:val="both"/>
            </w:pPr>
            <w:r>
              <w:rPr>
                <w:rFonts w:ascii="Times New Roman"/>
                <w:b w:val="false"/>
                <w:i w:val="false"/>
                <w:color w:val="000000"/>
                <w:sz w:val="20"/>
              </w:rPr>
              <w:t>
02</w:t>
            </w:r>
          </w:p>
          <w:bookmarkEnd w:id="6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91"/>
          <w:p>
            <w:pPr>
              <w:spacing w:after="20"/>
              <w:ind w:left="20"/>
              <w:jc w:val="both"/>
            </w:pPr>
            <w:r>
              <w:rPr>
                <w:rFonts w:ascii="Times New Roman"/>
                <w:b w:val="false"/>
                <w:i w:val="false"/>
                <w:color w:val="000000"/>
                <w:sz w:val="20"/>
              </w:rPr>
              <w:t>
 </w:t>
            </w:r>
          </w:p>
          <w:bookmarkEnd w:id="6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92"/>
          <w:p>
            <w:pPr>
              <w:spacing w:after="20"/>
              <w:ind w:left="20"/>
              <w:jc w:val="both"/>
            </w:pPr>
            <w:r>
              <w:rPr>
                <w:rFonts w:ascii="Times New Roman"/>
                <w:b w:val="false"/>
                <w:i w:val="false"/>
                <w:color w:val="000000"/>
                <w:sz w:val="20"/>
              </w:rPr>
              <w:t>
 </w:t>
            </w:r>
          </w:p>
          <w:bookmarkEnd w:id="6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93"/>
          <w:p>
            <w:pPr>
              <w:spacing w:after="20"/>
              <w:ind w:left="20"/>
              <w:jc w:val="both"/>
            </w:pPr>
            <w:r>
              <w:rPr>
                <w:rFonts w:ascii="Times New Roman"/>
                <w:b w:val="false"/>
                <w:i w:val="false"/>
                <w:color w:val="000000"/>
                <w:sz w:val="20"/>
              </w:rPr>
              <w:t>
 </w:t>
            </w:r>
          </w:p>
          <w:bookmarkEnd w:id="6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94"/>
          <w:p>
            <w:pPr>
              <w:spacing w:after="20"/>
              <w:ind w:left="20"/>
              <w:jc w:val="both"/>
            </w:pPr>
            <w:r>
              <w:rPr>
                <w:rFonts w:ascii="Times New Roman"/>
                <w:b w:val="false"/>
                <w:i w:val="false"/>
                <w:color w:val="000000"/>
                <w:sz w:val="20"/>
              </w:rPr>
              <w:t>
04</w:t>
            </w:r>
          </w:p>
          <w:bookmarkEnd w:id="6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95"/>
          <w:p>
            <w:pPr>
              <w:spacing w:after="20"/>
              <w:ind w:left="20"/>
              <w:jc w:val="both"/>
            </w:pPr>
            <w:r>
              <w:rPr>
                <w:rFonts w:ascii="Times New Roman"/>
                <w:b w:val="false"/>
                <w:i w:val="false"/>
                <w:color w:val="000000"/>
                <w:sz w:val="20"/>
              </w:rPr>
              <w:t>
 </w:t>
            </w:r>
          </w:p>
          <w:bookmarkEnd w:id="6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96"/>
          <w:p>
            <w:pPr>
              <w:spacing w:after="20"/>
              <w:ind w:left="20"/>
              <w:jc w:val="both"/>
            </w:pPr>
            <w:r>
              <w:rPr>
                <w:rFonts w:ascii="Times New Roman"/>
                <w:b w:val="false"/>
                <w:i w:val="false"/>
                <w:color w:val="000000"/>
                <w:sz w:val="20"/>
              </w:rPr>
              <w:t>
 </w:t>
            </w:r>
          </w:p>
          <w:bookmarkEnd w:id="6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97"/>
          <w:p>
            <w:pPr>
              <w:spacing w:after="20"/>
              <w:ind w:left="20"/>
              <w:jc w:val="both"/>
            </w:pPr>
            <w:r>
              <w:rPr>
                <w:rFonts w:ascii="Times New Roman"/>
                <w:b w:val="false"/>
                <w:i w:val="false"/>
                <w:color w:val="000000"/>
                <w:sz w:val="20"/>
              </w:rPr>
              <w:t>
 </w:t>
            </w:r>
          </w:p>
          <w:bookmarkEnd w:id="6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98"/>
          <w:p>
            <w:pPr>
              <w:spacing w:after="20"/>
              <w:ind w:left="20"/>
              <w:jc w:val="both"/>
            </w:pPr>
            <w:r>
              <w:rPr>
                <w:rFonts w:ascii="Times New Roman"/>
                <w:b w:val="false"/>
                <w:i w:val="false"/>
                <w:color w:val="000000"/>
                <w:sz w:val="20"/>
              </w:rPr>
              <w:t>
 </w:t>
            </w:r>
          </w:p>
          <w:bookmarkEnd w:id="6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99"/>
          <w:p>
            <w:pPr>
              <w:spacing w:after="20"/>
              <w:ind w:left="20"/>
              <w:jc w:val="both"/>
            </w:pPr>
            <w:r>
              <w:rPr>
                <w:rFonts w:ascii="Times New Roman"/>
                <w:b w:val="false"/>
                <w:i w:val="false"/>
                <w:color w:val="000000"/>
                <w:sz w:val="20"/>
              </w:rPr>
              <w:t>
 </w:t>
            </w:r>
          </w:p>
          <w:bookmarkEnd w:id="6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00"/>
          <w:p>
            <w:pPr>
              <w:spacing w:after="20"/>
              <w:ind w:left="20"/>
              <w:jc w:val="both"/>
            </w:pPr>
            <w:r>
              <w:rPr>
                <w:rFonts w:ascii="Times New Roman"/>
                <w:b w:val="false"/>
                <w:i w:val="false"/>
                <w:color w:val="000000"/>
                <w:sz w:val="20"/>
              </w:rPr>
              <w:t>
 </w:t>
            </w:r>
          </w:p>
          <w:bookmarkEnd w:id="7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01"/>
          <w:p>
            <w:pPr>
              <w:spacing w:after="20"/>
              <w:ind w:left="20"/>
              <w:jc w:val="both"/>
            </w:pPr>
            <w:r>
              <w:rPr>
                <w:rFonts w:ascii="Times New Roman"/>
                <w:b w:val="false"/>
                <w:i w:val="false"/>
                <w:color w:val="000000"/>
                <w:sz w:val="20"/>
              </w:rPr>
              <w:t>
 </w:t>
            </w:r>
          </w:p>
          <w:bookmarkEnd w:id="7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02"/>
          <w:p>
            <w:pPr>
              <w:spacing w:after="20"/>
              <w:ind w:left="20"/>
              <w:jc w:val="both"/>
            </w:pPr>
            <w:r>
              <w:rPr>
                <w:rFonts w:ascii="Times New Roman"/>
                <w:b w:val="false"/>
                <w:i w:val="false"/>
                <w:color w:val="000000"/>
                <w:sz w:val="20"/>
              </w:rPr>
              <w:t>
 </w:t>
            </w:r>
          </w:p>
          <w:bookmarkEnd w:id="7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03"/>
          <w:p>
            <w:pPr>
              <w:spacing w:after="20"/>
              <w:ind w:left="20"/>
              <w:jc w:val="both"/>
            </w:pPr>
            <w:r>
              <w:rPr>
                <w:rFonts w:ascii="Times New Roman"/>
                <w:b w:val="false"/>
                <w:i w:val="false"/>
                <w:color w:val="000000"/>
                <w:sz w:val="20"/>
              </w:rPr>
              <w:t>
 </w:t>
            </w:r>
          </w:p>
          <w:bookmarkEnd w:id="7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04"/>
          <w:p>
            <w:pPr>
              <w:spacing w:after="20"/>
              <w:ind w:left="20"/>
              <w:jc w:val="both"/>
            </w:pPr>
            <w:r>
              <w:rPr>
                <w:rFonts w:ascii="Times New Roman"/>
                <w:b w:val="false"/>
                <w:i w:val="false"/>
                <w:color w:val="000000"/>
                <w:sz w:val="20"/>
              </w:rPr>
              <w:t>
 </w:t>
            </w:r>
          </w:p>
          <w:bookmarkEnd w:id="7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05"/>
          <w:p>
            <w:pPr>
              <w:spacing w:after="20"/>
              <w:ind w:left="20"/>
              <w:jc w:val="both"/>
            </w:pPr>
            <w:r>
              <w:rPr>
                <w:rFonts w:ascii="Times New Roman"/>
                <w:b w:val="false"/>
                <w:i w:val="false"/>
                <w:color w:val="000000"/>
                <w:sz w:val="20"/>
              </w:rPr>
              <w:t>
 </w:t>
            </w:r>
          </w:p>
          <w:bookmarkEnd w:id="7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06"/>
          <w:p>
            <w:pPr>
              <w:spacing w:after="20"/>
              <w:ind w:left="20"/>
              <w:jc w:val="both"/>
            </w:pPr>
            <w:r>
              <w:rPr>
                <w:rFonts w:ascii="Times New Roman"/>
                <w:b w:val="false"/>
                <w:i w:val="false"/>
                <w:color w:val="000000"/>
                <w:sz w:val="20"/>
              </w:rPr>
              <w:t>
 </w:t>
            </w:r>
          </w:p>
          <w:bookmarkEnd w:id="7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707"/>
          <w:p>
            <w:pPr>
              <w:spacing w:after="20"/>
              <w:ind w:left="20"/>
              <w:jc w:val="both"/>
            </w:pPr>
            <w:r>
              <w:rPr>
                <w:rFonts w:ascii="Times New Roman"/>
                <w:b w:val="false"/>
                <w:i w:val="false"/>
                <w:color w:val="000000"/>
                <w:sz w:val="20"/>
              </w:rPr>
              <w:t>
 </w:t>
            </w:r>
          </w:p>
          <w:bookmarkEnd w:id="7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708"/>
          <w:p>
            <w:pPr>
              <w:spacing w:after="20"/>
              <w:ind w:left="20"/>
              <w:jc w:val="both"/>
            </w:pPr>
            <w:r>
              <w:rPr>
                <w:rFonts w:ascii="Times New Roman"/>
                <w:b w:val="false"/>
                <w:i w:val="false"/>
                <w:color w:val="000000"/>
                <w:sz w:val="20"/>
              </w:rPr>
              <w:t>
 </w:t>
            </w:r>
          </w:p>
          <w:bookmarkEnd w:id="7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09"/>
          <w:p>
            <w:pPr>
              <w:spacing w:after="20"/>
              <w:ind w:left="20"/>
              <w:jc w:val="both"/>
            </w:pPr>
            <w:r>
              <w:rPr>
                <w:rFonts w:ascii="Times New Roman"/>
                <w:b w:val="false"/>
                <w:i w:val="false"/>
                <w:color w:val="000000"/>
                <w:sz w:val="20"/>
              </w:rPr>
              <w:t>
 </w:t>
            </w:r>
          </w:p>
          <w:bookmarkEnd w:id="7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710"/>
          <w:p>
            <w:pPr>
              <w:spacing w:after="20"/>
              <w:ind w:left="20"/>
              <w:jc w:val="both"/>
            </w:pPr>
            <w:r>
              <w:rPr>
                <w:rFonts w:ascii="Times New Roman"/>
                <w:b w:val="false"/>
                <w:i w:val="false"/>
                <w:color w:val="000000"/>
                <w:sz w:val="20"/>
              </w:rPr>
              <w:t>
 </w:t>
            </w:r>
          </w:p>
          <w:bookmarkEnd w:id="7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11"/>
          <w:p>
            <w:pPr>
              <w:spacing w:after="20"/>
              <w:ind w:left="20"/>
              <w:jc w:val="both"/>
            </w:pPr>
            <w:r>
              <w:rPr>
                <w:rFonts w:ascii="Times New Roman"/>
                <w:b w:val="false"/>
                <w:i w:val="false"/>
                <w:color w:val="000000"/>
                <w:sz w:val="20"/>
              </w:rPr>
              <w:t>
 </w:t>
            </w:r>
          </w:p>
          <w:bookmarkEnd w:id="7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12"/>
          <w:p>
            <w:pPr>
              <w:spacing w:after="20"/>
              <w:ind w:left="20"/>
              <w:jc w:val="both"/>
            </w:pPr>
            <w:r>
              <w:rPr>
                <w:rFonts w:ascii="Times New Roman"/>
                <w:b w:val="false"/>
                <w:i w:val="false"/>
                <w:color w:val="000000"/>
                <w:sz w:val="20"/>
              </w:rPr>
              <w:t>
06</w:t>
            </w:r>
          </w:p>
          <w:bookmarkEnd w:id="7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13"/>
          <w:p>
            <w:pPr>
              <w:spacing w:after="20"/>
              <w:ind w:left="20"/>
              <w:jc w:val="both"/>
            </w:pPr>
            <w:r>
              <w:rPr>
                <w:rFonts w:ascii="Times New Roman"/>
                <w:b w:val="false"/>
                <w:i w:val="false"/>
                <w:color w:val="000000"/>
                <w:sz w:val="20"/>
              </w:rPr>
              <w:t>
 </w:t>
            </w:r>
          </w:p>
          <w:bookmarkEnd w:id="7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14"/>
          <w:p>
            <w:pPr>
              <w:spacing w:after="20"/>
              <w:ind w:left="20"/>
              <w:jc w:val="both"/>
            </w:pPr>
            <w:r>
              <w:rPr>
                <w:rFonts w:ascii="Times New Roman"/>
                <w:b w:val="false"/>
                <w:i w:val="false"/>
                <w:color w:val="000000"/>
                <w:sz w:val="20"/>
              </w:rPr>
              <w:t>
 </w:t>
            </w:r>
          </w:p>
          <w:bookmarkEnd w:id="7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15"/>
          <w:p>
            <w:pPr>
              <w:spacing w:after="20"/>
              <w:ind w:left="20"/>
              <w:jc w:val="both"/>
            </w:pPr>
            <w:r>
              <w:rPr>
                <w:rFonts w:ascii="Times New Roman"/>
                <w:b w:val="false"/>
                <w:i w:val="false"/>
                <w:color w:val="000000"/>
                <w:sz w:val="20"/>
              </w:rPr>
              <w:t>
 </w:t>
            </w:r>
          </w:p>
          <w:bookmarkEnd w:id="7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16"/>
          <w:p>
            <w:pPr>
              <w:spacing w:after="20"/>
              <w:ind w:left="20"/>
              <w:jc w:val="both"/>
            </w:pPr>
            <w:r>
              <w:rPr>
                <w:rFonts w:ascii="Times New Roman"/>
                <w:b w:val="false"/>
                <w:i w:val="false"/>
                <w:color w:val="000000"/>
                <w:sz w:val="20"/>
              </w:rPr>
              <w:t>
 </w:t>
            </w:r>
          </w:p>
          <w:bookmarkEnd w:id="7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17"/>
          <w:p>
            <w:pPr>
              <w:spacing w:after="20"/>
              <w:ind w:left="20"/>
              <w:jc w:val="both"/>
            </w:pPr>
            <w:r>
              <w:rPr>
                <w:rFonts w:ascii="Times New Roman"/>
                <w:b w:val="false"/>
                <w:i w:val="false"/>
                <w:color w:val="000000"/>
                <w:sz w:val="20"/>
              </w:rPr>
              <w:t>
 </w:t>
            </w:r>
          </w:p>
          <w:bookmarkEnd w:id="7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18"/>
          <w:p>
            <w:pPr>
              <w:spacing w:after="20"/>
              <w:ind w:left="20"/>
              <w:jc w:val="both"/>
            </w:pPr>
            <w:r>
              <w:rPr>
                <w:rFonts w:ascii="Times New Roman"/>
                <w:b w:val="false"/>
                <w:i w:val="false"/>
                <w:color w:val="000000"/>
                <w:sz w:val="20"/>
              </w:rPr>
              <w:t>
 </w:t>
            </w:r>
          </w:p>
          <w:bookmarkEnd w:id="7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19"/>
          <w:p>
            <w:pPr>
              <w:spacing w:after="20"/>
              <w:ind w:left="20"/>
              <w:jc w:val="both"/>
            </w:pPr>
            <w:r>
              <w:rPr>
                <w:rFonts w:ascii="Times New Roman"/>
                <w:b w:val="false"/>
                <w:i w:val="false"/>
                <w:color w:val="000000"/>
                <w:sz w:val="20"/>
              </w:rPr>
              <w:t>
 </w:t>
            </w:r>
          </w:p>
          <w:bookmarkEnd w:id="7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20"/>
          <w:p>
            <w:pPr>
              <w:spacing w:after="20"/>
              <w:ind w:left="20"/>
              <w:jc w:val="both"/>
            </w:pPr>
            <w:r>
              <w:rPr>
                <w:rFonts w:ascii="Times New Roman"/>
                <w:b w:val="false"/>
                <w:i w:val="false"/>
                <w:color w:val="000000"/>
                <w:sz w:val="20"/>
              </w:rPr>
              <w:t>
 </w:t>
            </w:r>
          </w:p>
          <w:bookmarkEnd w:id="7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21"/>
          <w:p>
            <w:pPr>
              <w:spacing w:after="20"/>
              <w:ind w:left="20"/>
              <w:jc w:val="both"/>
            </w:pPr>
            <w:r>
              <w:rPr>
                <w:rFonts w:ascii="Times New Roman"/>
                <w:b w:val="false"/>
                <w:i w:val="false"/>
                <w:color w:val="000000"/>
                <w:sz w:val="20"/>
              </w:rPr>
              <w:t>
 </w:t>
            </w:r>
          </w:p>
          <w:bookmarkEnd w:id="7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22"/>
          <w:p>
            <w:pPr>
              <w:spacing w:after="20"/>
              <w:ind w:left="20"/>
              <w:jc w:val="both"/>
            </w:pPr>
            <w:r>
              <w:rPr>
                <w:rFonts w:ascii="Times New Roman"/>
                <w:b w:val="false"/>
                <w:i w:val="false"/>
                <w:color w:val="000000"/>
                <w:sz w:val="20"/>
              </w:rPr>
              <w:t>
 </w:t>
            </w:r>
          </w:p>
          <w:bookmarkEnd w:id="7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23"/>
          <w:p>
            <w:pPr>
              <w:spacing w:after="20"/>
              <w:ind w:left="20"/>
              <w:jc w:val="both"/>
            </w:pPr>
            <w:r>
              <w:rPr>
                <w:rFonts w:ascii="Times New Roman"/>
                <w:b w:val="false"/>
                <w:i w:val="false"/>
                <w:color w:val="000000"/>
                <w:sz w:val="20"/>
              </w:rPr>
              <w:t>
 </w:t>
            </w:r>
          </w:p>
          <w:bookmarkEnd w:id="7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24"/>
          <w:p>
            <w:pPr>
              <w:spacing w:after="20"/>
              <w:ind w:left="20"/>
              <w:jc w:val="both"/>
            </w:pPr>
            <w:r>
              <w:rPr>
                <w:rFonts w:ascii="Times New Roman"/>
                <w:b w:val="false"/>
                <w:i w:val="false"/>
                <w:color w:val="000000"/>
                <w:sz w:val="20"/>
              </w:rPr>
              <w:t>
07</w:t>
            </w:r>
          </w:p>
          <w:bookmarkEnd w:id="7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25"/>
          <w:p>
            <w:pPr>
              <w:spacing w:after="20"/>
              <w:ind w:left="20"/>
              <w:jc w:val="both"/>
            </w:pPr>
            <w:r>
              <w:rPr>
                <w:rFonts w:ascii="Times New Roman"/>
                <w:b w:val="false"/>
                <w:i w:val="false"/>
                <w:color w:val="000000"/>
                <w:sz w:val="20"/>
              </w:rPr>
              <w:t>
 </w:t>
            </w:r>
          </w:p>
          <w:bookmarkEnd w:id="7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26"/>
          <w:p>
            <w:pPr>
              <w:spacing w:after="20"/>
              <w:ind w:left="20"/>
              <w:jc w:val="both"/>
            </w:pPr>
            <w:r>
              <w:rPr>
                <w:rFonts w:ascii="Times New Roman"/>
                <w:b w:val="false"/>
                <w:i w:val="false"/>
                <w:color w:val="000000"/>
                <w:sz w:val="20"/>
              </w:rPr>
              <w:t>
 </w:t>
            </w:r>
          </w:p>
          <w:bookmarkEnd w:id="7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27"/>
          <w:p>
            <w:pPr>
              <w:spacing w:after="20"/>
              <w:ind w:left="20"/>
              <w:jc w:val="both"/>
            </w:pPr>
            <w:r>
              <w:rPr>
                <w:rFonts w:ascii="Times New Roman"/>
                <w:b w:val="false"/>
                <w:i w:val="false"/>
                <w:color w:val="000000"/>
                <w:sz w:val="20"/>
              </w:rPr>
              <w:t>
 </w:t>
            </w:r>
          </w:p>
          <w:bookmarkEnd w:id="7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28"/>
          <w:p>
            <w:pPr>
              <w:spacing w:after="20"/>
              <w:ind w:left="20"/>
              <w:jc w:val="both"/>
            </w:pPr>
            <w:r>
              <w:rPr>
                <w:rFonts w:ascii="Times New Roman"/>
                <w:b w:val="false"/>
                <w:i w:val="false"/>
                <w:color w:val="000000"/>
                <w:sz w:val="20"/>
              </w:rPr>
              <w:t>
 </w:t>
            </w:r>
          </w:p>
          <w:bookmarkEnd w:id="7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29"/>
          <w:p>
            <w:pPr>
              <w:spacing w:after="20"/>
              <w:ind w:left="20"/>
              <w:jc w:val="both"/>
            </w:pPr>
            <w:r>
              <w:rPr>
                <w:rFonts w:ascii="Times New Roman"/>
                <w:b w:val="false"/>
                <w:i w:val="false"/>
                <w:color w:val="000000"/>
                <w:sz w:val="20"/>
              </w:rPr>
              <w:t>
 </w:t>
            </w:r>
          </w:p>
          <w:bookmarkEnd w:id="7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30"/>
          <w:p>
            <w:pPr>
              <w:spacing w:after="20"/>
              <w:ind w:left="20"/>
              <w:jc w:val="both"/>
            </w:pPr>
            <w:r>
              <w:rPr>
                <w:rFonts w:ascii="Times New Roman"/>
                <w:b w:val="false"/>
                <w:i w:val="false"/>
                <w:color w:val="000000"/>
                <w:sz w:val="20"/>
              </w:rPr>
              <w:t>
 </w:t>
            </w:r>
          </w:p>
          <w:bookmarkEnd w:id="7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31"/>
          <w:p>
            <w:pPr>
              <w:spacing w:after="20"/>
              <w:ind w:left="20"/>
              <w:jc w:val="both"/>
            </w:pPr>
            <w:r>
              <w:rPr>
                <w:rFonts w:ascii="Times New Roman"/>
                <w:b w:val="false"/>
                <w:i w:val="false"/>
                <w:color w:val="000000"/>
                <w:sz w:val="20"/>
              </w:rPr>
              <w:t>
 </w:t>
            </w:r>
          </w:p>
          <w:bookmarkEnd w:id="7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32"/>
          <w:p>
            <w:pPr>
              <w:spacing w:after="20"/>
              <w:ind w:left="20"/>
              <w:jc w:val="both"/>
            </w:pPr>
            <w:r>
              <w:rPr>
                <w:rFonts w:ascii="Times New Roman"/>
                <w:b w:val="false"/>
                <w:i w:val="false"/>
                <w:color w:val="000000"/>
                <w:sz w:val="20"/>
              </w:rPr>
              <w:t>
 </w:t>
            </w:r>
          </w:p>
          <w:bookmarkEnd w:id="7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33"/>
          <w:p>
            <w:pPr>
              <w:spacing w:after="20"/>
              <w:ind w:left="20"/>
              <w:jc w:val="both"/>
            </w:pPr>
            <w:r>
              <w:rPr>
                <w:rFonts w:ascii="Times New Roman"/>
                <w:b w:val="false"/>
                <w:i w:val="false"/>
                <w:color w:val="000000"/>
                <w:sz w:val="20"/>
              </w:rPr>
              <w:t>
 </w:t>
            </w:r>
          </w:p>
          <w:bookmarkEnd w:id="7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34"/>
          <w:p>
            <w:pPr>
              <w:spacing w:after="20"/>
              <w:ind w:left="20"/>
              <w:jc w:val="both"/>
            </w:pPr>
            <w:r>
              <w:rPr>
                <w:rFonts w:ascii="Times New Roman"/>
                <w:b w:val="false"/>
                <w:i w:val="false"/>
                <w:color w:val="000000"/>
                <w:sz w:val="20"/>
              </w:rPr>
              <w:t>
 </w:t>
            </w:r>
          </w:p>
          <w:bookmarkEnd w:id="7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35"/>
          <w:p>
            <w:pPr>
              <w:spacing w:after="20"/>
              <w:ind w:left="20"/>
              <w:jc w:val="both"/>
            </w:pPr>
            <w:r>
              <w:rPr>
                <w:rFonts w:ascii="Times New Roman"/>
                <w:b w:val="false"/>
                <w:i w:val="false"/>
                <w:color w:val="000000"/>
                <w:sz w:val="20"/>
              </w:rPr>
              <w:t>
 </w:t>
            </w:r>
          </w:p>
          <w:bookmarkEnd w:id="7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36"/>
          <w:p>
            <w:pPr>
              <w:spacing w:after="20"/>
              <w:ind w:left="20"/>
              <w:jc w:val="both"/>
            </w:pPr>
            <w:r>
              <w:rPr>
                <w:rFonts w:ascii="Times New Roman"/>
                <w:b w:val="false"/>
                <w:i w:val="false"/>
                <w:color w:val="000000"/>
                <w:sz w:val="20"/>
              </w:rPr>
              <w:t>
 </w:t>
            </w:r>
          </w:p>
          <w:bookmarkEnd w:id="7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37"/>
          <w:p>
            <w:pPr>
              <w:spacing w:after="20"/>
              <w:ind w:left="20"/>
              <w:jc w:val="both"/>
            </w:pPr>
            <w:r>
              <w:rPr>
                <w:rFonts w:ascii="Times New Roman"/>
                <w:b w:val="false"/>
                <w:i w:val="false"/>
                <w:color w:val="000000"/>
                <w:sz w:val="20"/>
              </w:rPr>
              <w:t>
 </w:t>
            </w:r>
          </w:p>
          <w:bookmarkEnd w:id="7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38"/>
          <w:p>
            <w:pPr>
              <w:spacing w:after="20"/>
              <w:ind w:left="20"/>
              <w:jc w:val="both"/>
            </w:pPr>
            <w:r>
              <w:rPr>
                <w:rFonts w:ascii="Times New Roman"/>
                <w:b w:val="false"/>
                <w:i w:val="false"/>
                <w:color w:val="000000"/>
                <w:sz w:val="20"/>
              </w:rPr>
              <w:t>
 </w:t>
            </w:r>
          </w:p>
          <w:bookmarkEnd w:id="7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39"/>
          <w:p>
            <w:pPr>
              <w:spacing w:after="20"/>
              <w:ind w:left="20"/>
              <w:jc w:val="both"/>
            </w:pPr>
            <w:r>
              <w:rPr>
                <w:rFonts w:ascii="Times New Roman"/>
                <w:b w:val="false"/>
                <w:i w:val="false"/>
                <w:color w:val="000000"/>
                <w:sz w:val="20"/>
              </w:rPr>
              <w:t>
 </w:t>
            </w:r>
          </w:p>
          <w:bookmarkEnd w:id="7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40"/>
          <w:p>
            <w:pPr>
              <w:spacing w:after="20"/>
              <w:ind w:left="20"/>
              <w:jc w:val="both"/>
            </w:pPr>
            <w:r>
              <w:rPr>
                <w:rFonts w:ascii="Times New Roman"/>
                <w:b w:val="false"/>
                <w:i w:val="false"/>
                <w:color w:val="000000"/>
                <w:sz w:val="20"/>
              </w:rPr>
              <w:t>
 </w:t>
            </w:r>
          </w:p>
          <w:bookmarkEnd w:id="7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41"/>
          <w:p>
            <w:pPr>
              <w:spacing w:after="20"/>
              <w:ind w:left="20"/>
              <w:jc w:val="both"/>
            </w:pPr>
            <w:r>
              <w:rPr>
                <w:rFonts w:ascii="Times New Roman"/>
                <w:b w:val="false"/>
                <w:i w:val="false"/>
                <w:color w:val="000000"/>
                <w:sz w:val="20"/>
              </w:rPr>
              <w:t>
 </w:t>
            </w:r>
          </w:p>
          <w:bookmarkEnd w:id="7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42"/>
          <w:p>
            <w:pPr>
              <w:spacing w:after="20"/>
              <w:ind w:left="20"/>
              <w:jc w:val="both"/>
            </w:pPr>
            <w:r>
              <w:rPr>
                <w:rFonts w:ascii="Times New Roman"/>
                <w:b w:val="false"/>
                <w:i w:val="false"/>
                <w:color w:val="000000"/>
                <w:sz w:val="20"/>
              </w:rPr>
              <w:t>
 </w:t>
            </w:r>
          </w:p>
          <w:bookmarkEnd w:id="7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43"/>
          <w:p>
            <w:pPr>
              <w:spacing w:after="20"/>
              <w:ind w:left="20"/>
              <w:jc w:val="both"/>
            </w:pPr>
            <w:r>
              <w:rPr>
                <w:rFonts w:ascii="Times New Roman"/>
                <w:b w:val="false"/>
                <w:i w:val="false"/>
                <w:color w:val="000000"/>
                <w:sz w:val="20"/>
              </w:rPr>
              <w:t>
 </w:t>
            </w:r>
          </w:p>
          <w:bookmarkEnd w:id="7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744"/>
          <w:p>
            <w:pPr>
              <w:spacing w:after="20"/>
              <w:ind w:left="20"/>
              <w:jc w:val="both"/>
            </w:pPr>
            <w:r>
              <w:rPr>
                <w:rFonts w:ascii="Times New Roman"/>
                <w:b w:val="false"/>
                <w:i w:val="false"/>
                <w:color w:val="000000"/>
                <w:sz w:val="20"/>
              </w:rPr>
              <w:t>
 </w:t>
            </w:r>
          </w:p>
          <w:bookmarkEnd w:id="7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745"/>
          <w:p>
            <w:pPr>
              <w:spacing w:after="20"/>
              <w:ind w:left="20"/>
              <w:jc w:val="both"/>
            </w:pPr>
            <w:r>
              <w:rPr>
                <w:rFonts w:ascii="Times New Roman"/>
                <w:b w:val="false"/>
                <w:i w:val="false"/>
                <w:color w:val="000000"/>
                <w:sz w:val="20"/>
              </w:rPr>
              <w:t>
08</w:t>
            </w:r>
          </w:p>
          <w:bookmarkEnd w:id="7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746"/>
          <w:p>
            <w:pPr>
              <w:spacing w:after="20"/>
              <w:ind w:left="20"/>
              <w:jc w:val="both"/>
            </w:pPr>
            <w:r>
              <w:rPr>
                <w:rFonts w:ascii="Times New Roman"/>
                <w:b w:val="false"/>
                <w:i w:val="false"/>
                <w:color w:val="000000"/>
                <w:sz w:val="20"/>
              </w:rPr>
              <w:t>
 </w:t>
            </w:r>
          </w:p>
          <w:bookmarkEnd w:id="7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747"/>
          <w:p>
            <w:pPr>
              <w:spacing w:after="20"/>
              <w:ind w:left="20"/>
              <w:jc w:val="both"/>
            </w:pPr>
            <w:r>
              <w:rPr>
                <w:rFonts w:ascii="Times New Roman"/>
                <w:b w:val="false"/>
                <w:i w:val="false"/>
                <w:color w:val="000000"/>
                <w:sz w:val="20"/>
              </w:rPr>
              <w:t>
 </w:t>
            </w:r>
          </w:p>
          <w:bookmarkEnd w:id="7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48"/>
          <w:p>
            <w:pPr>
              <w:spacing w:after="20"/>
              <w:ind w:left="20"/>
              <w:jc w:val="both"/>
            </w:pPr>
            <w:r>
              <w:rPr>
                <w:rFonts w:ascii="Times New Roman"/>
                <w:b w:val="false"/>
                <w:i w:val="false"/>
                <w:color w:val="000000"/>
                <w:sz w:val="20"/>
              </w:rPr>
              <w:t>
 </w:t>
            </w:r>
          </w:p>
          <w:bookmarkEnd w:id="7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749"/>
          <w:p>
            <w:pPr>
              <w:spacing w:after="20"/>
              <w:ind w:left="20"/>
              <w:jc w:val="both"/>
            </w:pPr>
            <w:r>
              <w:rPr>
                <w:rFonts w:ascii="Times New Roman"/>
                <w:b w:val="false"/>
                <w:i w:val="false"/>
                <w:color w:val="000000"/>
                <w:sz w:val="20"/>
              </w:rPr>
              <w:t>
 </w:t>
            </w:r>
          </w:p>
          <w:bookmarkEnd w:id="7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750"/>
          <w:p>
            <w:pPr>
              <w:spacing w:after="20"/>
              <w:ind w:left="20"/>
              <w:jc w:val="both"/>
            </w:pPr>
            <w:r>
              <w:rPr>
                <w:rFonts w:ascii="Times New Roman"/>
                <w:b w:val="false"/>
                <w:i w:val="false"/>
                <w:color w:val="000000"/>
                <w:sz w:val="20"/>
              </w:rPr>
              <w:t>
 </w:t>
            </w:r>
          </w:p>
          <w:bookmarkEnd w:id="7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51"/>
          <w:p>
            <w:pPr>
              <w:spacing w:after="20"/>
              <w:ind w:left="20"/>
              <w:jc w:val="both"/>
            </w:pPr>
            <w:r>
              <w:rPr>
                <w:rFonts w:ascii="Times New Roman"/>
                <w:b w:val="false"/>
                <w:i w:val="false"/>
                <w:color w:val="000000"/>
                <w:sz w:val="20"/>
              </w:rPr>
              <w:t>
 </w:t>
            </w:r>
          </w:p>
          <w:bookmarkEnd w:id="7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52"/>
          <w:p>
            <w:pPr>
              <w:spacing w:after="20"/>
              <w:ind w:left="20"/>
              <w:jc w:val="both"/>
            </w:pPr>
            <w:r>
              <w:rPr>
                <w:rFonts w:ascii="Times New Roman"/>
                <w:b w:val="false"/>
                <w:i w:val="false"/>
                <w:color w:val="000000"/>
                <w:sz w:val="20"/>
              </w:rPr>
              <w:t>
 </w:t>
            </w:r>
          </w:p>
          <w:bookmarkEnd w:id="7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753"/>
          <w:p>
            <w:pPr>
              <w:spacing w:after="20"/>
              <w:ind w:left="20"/>
              <w:jc w:val="both"/>
            </w:pPr>
            <w:r>
              <w:rPr>
                <w:rFonts w:ascii="Times New Roman"/>
                <w:b w:val="false"/>
                <w:i w:val="false"/>
                <w:color w:val="000000"/>
                <w:sz w:val="20"/>
              </w:rPr>
              <w:t>
 </w:t>
            </w:r>
          </w:p>
          <w:bookmarkEnd w:id="7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754"/>
          <w:p>
            <w:pPr>
              <w:spacing w:after="20"/>
              <w:ind w:left="20"/>
              <w:jc w:val="both"/>
            </w:pPr>
            <w:r>
              <w:rPr>
                <w:rFonts w:ascii="Times New Roman"/>
                <w:b w:val="false"/>
                <w:i w:val="false"/>
                <w:color w:val="000000"/>
                <w:sz w:val="20"/>
              </w:rPr>
              <w:t>
 </w:t>
            </w:r>
          </w:p>
          <w:bookmarkEnd w:id="7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55"/>
          <w:p>
            <w:pPr>
              <w:spacing w:after="20"/>
              <w:ind w:left="20"/>
              <w:jc w:val="both"/>
            </w:pPr>
            <w:r>
              <w:rPr>
                <w:rFonts w:ascii="Times New Roman"/>
                <w:b w:val="false"/>
                <w:i w:val="false"/>
                <w:color w:val="000000"/>
                <w:sz w:val="20"/>
              </w:rPr>
              <w:t>
 </w:t>
            </w:r>
          </w:p>
          <w:bookmarkEnd w:id="7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756"/>
          <w:p>
            <w:pPr>
              <w:spacing w:after="20"/>
              <w:ind w:left="20"/>
              <w:jc w:val="both"/>
            </w:pPr>
            <w:r>
              <w:rPr>
                <w:rFonts w:ascii="Times New Roman"/>
                <w:b w:val="false"/>
                <w:i w:val="false"/>
                <w:color w:val="000000"/>
                <w:sz w:val="20"/>
              </w:rPr>
              <w:t>
 </w:t>
            </w:r>
          </w:p>
          <w:bookmarkEnd w:id="7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757"/>
          <w:p>
            <w:pPr>
              <w:spacing w:after="20"/>
              <w:ind w:left="20"/>
              <w:jc w:val="both"/>
            </w:pPr>
            <w:r>
              <w:rPr>
                <w:rFonts w:ascii="Times New Roman"/>
                <w:b w:val="false"/>
                <w:i w:val="false"/>
                <w:color w:val="000000"/>
                <w:sz w:val="20"/>
              </w:rPr>
              <w:t>
 </w:t>
            </w:r>
          </w:p>
          <w:bookmarkEnd w:id="7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58"/>
          <w:p>
            <w:pPr>
              <w:spacing w:after="20"/>
              <w:ind w:left="20"/>
              <w:jc w:val="both"/>
            </w:pPr>
            <w:r>
              <w:rPr>
                <w:rFonts w:ascii="Times New Roman"/>
                <w:b w:val="false"/>
                <w:i w:val="false"/>
                <w:color w:val="000000"/>
                <w:sz w:val="20"/>
              </w:rPr>
              <w:t>
 </w:t>
            </w:r>
          </w:p>
          <w:bookmarkEnd w:id="7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759"/>
          <w:p>
            <w:pPr>
              <w:spacing w:after="20"/>
              <w:ind w:left="20"/>
              <w:jc w:val="both"/>
            </w:pPr>
            <w:r>
              <w:rPr>
                <w:rFonts w:ascii="Times New Roman"/>
                <w:b w:val="false"/>
                <w:i w:val="false"/>
                <w:color w:val="000000"/>
                <w:sz w:val="20"/>
              </w:rPr>
              <w:t>
 </w:t>
            </w:r>
          </w:p>
          <w:bookmarkEnd w:id="7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760"/>
          <w:p>
            <w:pPr>
              <w:spacing w:after="20"/>
              <w:ind w:left="20"/>
              <w:jc w:val="both"/>
            </w:pPr>
            <w:r>
              <w:rPr>
                <w:rFonts w:ascii="Times New Roman"/>
                <w:b w:val="false"/>
                <w:i w:val="false"/>
                <w:color w:val="000000"/>
                <w:sz w:val="20"/>
              </w:rPr>
              <w:t>
 </w:t>
            </w:r>
          </w:p>
          <w:bookmarkEnd w:id="7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61"/>
          <w:p>
            <w:pPr>
              <w:spacing w:after="20"/>
              <w:ind w:left="20"/>
              <w:jc w:val="both"/>
            </w:pPr>
            <w:r>
              <w:rPr>
                <w:rFonts w:ascii="Times New Roman"/>
                <w:b w:val="false"/>
                <w:i w:val="false"/>
                <w:color w:val="000000"/>
                <w:sz w:val="20"/>
              </w:rPr>
              <w:t>
 </w:t>
            </w:r>
          </w:p>
          <w:bookmarkEnd w:id="7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62"/>
          <w:p>
            <w:pPr>
              <w:spacing w:after="20"/>
              <w:ind w:left="20"/>
              <w:jc w:val="both"/>
            </w:pPr>
            <w:r>
              <w:rPr>
                <w:rFonts w:ascii="Times New Roman"/>
                <w:b w:val="false"/>
                <w:i w:val="false"/>
                <w:color w:val="000000"/>
                <w:sz w:val="20"/>
              </w:rPr>
              <w:t>
 </w:t>
            </w:r>
          </w:p>
          <w:bookmarkEnd w:id="7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63"/>
          <w:p>
            <w:pPr>
              <w:spacing w:after="20"/>
              <w:ind w:left="20"/>
              <w:jc w:val="both"/>
            </w:pPr>
            <w:r>
              <w:rPr>
                <w:rFonts w:ascii="Times New Roman"/>
                <w:b w:val="false"/>
                <w:i w:val="false"/>
                <w:color w:val="000000"/>
                <w:sz w:val="20"/>
              </w:rPr>
              <w:t>
 </w:t>
            </w:r>
          </w:p>
          <w:bookmarkEnd w:id="7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64"/>
          <w:p>
            <w:pPr>
              <w:spacing w:after="20"/>
              <w:ind w:left="20"/>
              <w:jc w:val="both"/>
            </w:pPr>
            <w:r>
              <w:rPr>
                <w:rFonts w:ascii="Times New Roman"/>
                <w:b w:val="false"/>
                <w:i w:val="false"/>
                <w:color w:val="000000"/>
                <w:sz w:val="20"/>
              </w:rPr>
              <w:t>
10</w:t>
            </w:r>
          </w:p>
          <w:bookmarkEnd w:id="7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65"/>
          <w:p>
            <w:pPr>
              <w:spacing w:after="20"/>
              <w:ind w:left="20"/>
              <w:jc w:val="both"/>
            </w:pPr>
            <w:r>
              <w:rPr>
                <w:rFonts w:ascii="Times New Roman"/>
                <w:b w:val="false"/>
                <w:i w:val="false"/>
                <w:color w:val="000000"/>
                <w:sz w:val="20"/>
              </w:rPr>
              <w:t>
 </w:t>
            </w:r>
          </w:p>
          <w:bookmarkEnd w:id="7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66"/>
          <w:p>
            <w:pPr>
              <w:spacing w:after="20"/>
              <w:ind w:left="20"/>
              <w:jc w:val="both"/>
            </w:pPr>
            <w:r>
              <w:rPr>
                <w:rFonts w:ascii="Times New Roman"/>
                <w:b w:val="false"/>
                <w:i w:val="false"/>
                <w:color w:val="000000"/>
                <w:sz w:val="20"/>
              </w:rPr>
              <w:t>
 </w:t>
            </w:r>
          </w:p>
          <w:bookmarkEnd w:id="7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767"/>
          <w:p>
            <w:pPr>
              <w:spacing w:after="20"/>
              <w:ind w:left="20"/>
              <w:jc w:val="both"/>
            </w:pPr>
            <w:r>
              <w:rPr>
                <w:rFonts w:ascii="Times New Roman"/>
                <w:b w:val="false"/>
                <w:i w:val="false"/>
                <w:color w:val="000000"/>
                <w:sz w:val="20"/>
              </w:rPr>
              <w:t>
 </w:t>
            </w:r>
          </w:p>
          <w:bookmarkEnd w:id="7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768"/>
          <w:p>
            <w:pPr>
              <w:spacing w:after="20"/>
              <w:ind w:left="20"/>
              <w:jc w:val="both"/>
            </w:pPr>
            <w:r>
              <w:rPr>
                <w:rFonts w:ascii="Times New Roman"/>
                <w:b w:val="false"/>
                <w:i w:val="false"/>
                <w:color w:val="000000"/>
                <w:sz w:val="20"/>
              </w:rPr>
              <w:t>
 </w:t>
            </w:r>
          </w:p>
          <w:bookmarkEnd w:id="7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769"/>
          <w:p>
            <w:pPr>
              <w:spacing w:after="20"/>
              <w:ind w:left="20"/>
              <w:jc w:val="both"/>
            </w:pPr>
            <w:r>
              <w:rPr>
                <w:rFonts w:ascii="Times New Roman"/>
                <w:b w:val="false"/>
                <w:i w:val="false"/>
                <w:color w:val="000000"/>
                <w:sz w:val="20"/>
              </w:rPr>
              <w:t>
 </w:t>
            </w:r>
          </w:p>
          <w:bookmarkEnd w:id="7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70"/>
          <w:p>
            <w:pPr>
              <w:spacing w:after="20"/>
              <w:ind w:left="20"/>
              <w:jc w:val="both"/>
            </w:pPr>
            <w:r>
              <w:rPr>
                <w:rFonts w:ascii="Times New Roman"/>
                <w:b w:val="false"/>
                <w:i w:val="false"/>
                <w:color w:val="000000"/>
                <w:sz w:val="20"/>
              </w:rPr>
              <w:t>
 </w:t>
            </w:r>
          </w:p>
          <w:bookmarkEnd w:id="7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771"/>
          <w:p>
            <w:pPr>
              <w:spacing w:after="20"/>
              <w:ind w:left="20"/>
              <w:jc w:val="both"/>
            </w:pPr>
            <w:r>
              <w:rPr>
                <w:rFonts w:ascii="Times New Roman"/>
                <w:b w:val="false"/>
                <w:i w:val="false"/>
                <w:color w:val="000000"/>
                <w:sz w:val="20"/>
              </w:rPr>
              <w:t>
 </w:t>
            </w:r>
          </w:p>
          <w:bookmarkEnd w:id="7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72"/>
          <w:p>
            <w:pPr>
              <w:spacing w:after="20"/>
              <w:ind w:left="20"/>
              <w:jc w:val="both"/>
            </w:pPr>
            <w:r>
              <w:rPr>
                <w:rFonts w:ascii="Times New Roman"/>
                <w:b w:val="false"/>
                <w:i w:val="false"/>
                <w:color w:val="000000"/>
                <w:sz w:val="20"/>
              </w:rPr>
              <w:t>
 </w:t>
            </w:r>
          </w:p>
          <w:bookmarkEnd w:id="7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73"/>
          <w:p>
            <w:pPr>
              <w:spacing w:after="20"/>
              <w:ind w:left="20"/>
              <w:jc w:val="both"/>
            </w:pPr>
            <w:r>
              <w:rPr>
                <w:rFonts w:ascii="Times New Roman"/>
                <w:b w:val="false"/>
                <w:i w:val="false"/>
                <w:color w:val="000000"/>
                <w:sz w:val="20"/>
              </w:rPr>
              <w:t>
 </w:t>
            </w:r>
          </w:p>
          <w:bookmarkEnd w:id="7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74"/>
          <w:p>
            <w:pPr>
              <w:spacing w:after="20"/>
              <w:ind w:left="20"/>
              <w:jc w:val="both"/>
            </w:pPr>
            <w:r>
              <w:rPr>
                <w:rFonts w:ascii="Times New Roman"/>
                <w:b w:val="false"/>
                <w:i w:val="false"/>
                <w:color w:val="000000"/>
                <w:sz w:val="20"/>
              </w:rPr>
              <w:t>
 </w:t>
            </w:r>
          </w:p>
          <w:bookmarkEnd w:id="7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775"/>
          <w:p>
            <w:pPr>
              <w:spacing w:after="20"/>
              <w:ind w:left="20"/>
              <w:jc w:val="both"/>
            </w:pPr>
            <w:r>
              <w:rPr>
                <w:rFonts w:ascii="Times New Roman"/>
                <w:b w:val="false"/>
                <w:i w:val="false"/>
                <w:color w:val="000000"/>
                <w:sz w:val="20"/>
              </w:rPr>
              <w:t>
 </w:t>
            </w:r>
          </w:p>
          <w:bookmarkEnd w:id="7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776"/>
          <w:p>
            <w:pPr>
              <w:spacing w:after="20"/>
              <w:ind w:left="20"/>
              <w:jc w:val="both"/>
            </w:pPr>
            <w:r>
              <w:rPr>
                <w:rFonts w:ascii="Times New Roman"/>
                <w:b w:val="false"/>
                <w:i w:val="false"/>
                <w:color w:val="000000"/>
                <w:sz w:val="20"/>
              </w:rPr>
              <w:t>
 </w:t>
            </w:r>
          </w:p>
          <w:bookmarkEnd w:id="7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777"/>
          <w:p>
            <w:pPr>
              <w:spacing w:after="20"/>
              <w:ind w:left="20"/>
              <w:jc w:val="both"/>
            </w:pPr>
            <w:r>
              <w:rPr>
                <w:rFonts w:ascii="Times New Roman"/>
                <w:b w:val="false"/>
                <w:i w:val="false"/>
                <w:color w:val="000000"/>
                <w:sz w:val="20"/>
              </w:rPr>
              <w:t>
 </w:t>
            </w:r>
          </w:p>
          <w:bookmarkEnd w:id="7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778"/>
          <w:p>
            <w:pPr>
              <w:spacing w:after="20"/>
              <w:ind w:left="20"/>
              <w:jc w:val="both"/>
            </w:pPr>
            <w:r>
              <w:rPr>
                <w:rFonts w:ascii="Times New Roman"/>
                <w:b w:val="false"/>
                <w:i w:val="false"/>
                <w:color w:val="000000"/>
                <w:sz w:val="20"/>
              </w:rPr>
              <w:t>
11</w:t>
            </w:r>
          </w:p>
          <w:bookmarkEnd w:id="7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779"/>
          <w:p>
            <w:pPr>
              <w:spacing w:after="20"/>
              <w:ind w:left="20"/>
              <w:jc w:val="both"/>
            </w:pPr>
            <w:r>
              <w:rPr>
                <w:rFonts w:ascii="Times New Roman"/>
                <w:b w:val="false"/>
                <w:i w:val="false"/>
                <w:color w:val="000000"/>
                <w:sz w:val="20"/>
              </w:rPr>
              <w:t>
 </w:t>
            </w:r>
          </w:p>
          <w:bookmarkEnd w:id="7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780"/>
          <w:p>
            <w:pPr>
              <w:spacing w:after="20"/>
              <w:ind w:left="20"/>
              <w:jc w:val="both"/>
            </w:pPr>
            <w:r>
              <w:rPr>
                <w:rFonts w:ascii="Times New Roman"/>
                <w:b w:val="false"/>
                <w:i w:val="false"/>
                <w:color w:val="000000"/>
                <w:sz w:val="20"/>
              </w:rPr>
              <w:t>
 </w:t>
            </w:r>
          </w:p>
          <w:bookmarkEnd w:id="7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81"/>
          <w:p>
            <w:pPr>
              <w:spacing w:after="20"/>
              <w:ind w:left="20"/>
              <w:jc w:val="both"/>
            </w:pPr>
            <w:r>
              <w:rPr>
                <w:rFonts w:ascii="Times New Roman"/>
                <w:b w:val="false"/>
                <w:i w:val="false"/>
                <w:color w:val="000000"/>
                <w:sz w:val="20"/>
              </w:rPr>
              <w:t>
 </w:t>
            </w:r>
          </w:p>
          <w:bookmarkEnd w:id="7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782"/>
          <w:p>
            <w:pPr>
              <w:spacing w:after="20"/>
              <w:ind w:left="20"/>
              <w:jc w:val="both"/>
            </w:pPr>
            <w:r>
              <w:rPr>
                <w:rFonts w:ascii="Times New Roman"/>
                <w:b w:val="false"/>
                <w:i w:val="false"/>
                <w:color w:val="000000"/>
                <w:sz w:val="20"/>
              </w:rPr>
              <w:t>
 </w:t>
            </w:r>
          </w:p>
          <w:bookmarkEnd w:id="7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783"/>
          <w:p>
            <w:pPr>
              <w:spacing w:after="20"/>
              <w:ind w:left="20"/>
              <w:jc w:val="both"/>
            </w:pPr>
            <w:r>
              <w:rPr>
                <w:rFonts w:ascii="Times New Roman"/>
                <w:b w:val="false"/>
                <w:i w:val="false"/>
                <w:color w:val="000000"/>
                <w:sz w:val="20"/>
              </w:rPr>
              <w:t>
12</w:t>
            </w:r>
          </w:p>
          <w:bookmarkEnd w:id="7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784"/>
          <w:p>
            <w:pPr>
              <w:spacing w:after="20"/>
              <w:ind w:left="20"/>
              <w:jc w:val="both"/>
            </w:pPr>
            <w:r>
              <w:rPr>
                <w:rFonts w:ascii="Times New Roman"/>
                <w:b w:val="false"/>
                <w:i w:val="false"/>
                <w:color w:val="000000"/>
                <w:sz w:val="20"/>
              </w:rPr>
              <w:t>
 </w:t>
            </w:r>
          </w:p>
          <w:bookmarkEnd w:id="7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785"/>
          <w:p>
            <w:pPr>
              <w:spacing w:after="20"/>
              <w:ind w:left="20"/>
              <w:jc w:val="both"/>
            </w:pPr>
            <w:r>
              <w:rPr>
                <w:rFonts w:ascii="Times New Roman"/>
                <w:b w:val="false"/>
                <w:i w:val="false"/>
                <w:color w:val="000000"/>
                <w:sz w:val="20"/>
              </w:rPr>
              <w:t>
 </w:t>
            </w:r>
          </w:p>
          <w:bookmarkEnd w:id="7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786"/>
          <w:p>
            <w:pPr>
              <w:spacing w:after="20"/>
              <w:ind w:left="20"/>
              <w:jc w:val="both"/>
            </w:pPr>
            <w:r>
              <w:rPr>
                <w:rFonts w:ascii="Times New Roman"/>
                <w:b w:val="false"/>
                <w:i w:val="false"/>
                <w:color w:val="000000"/>
                <w:sz w:val="20"/>
              </w:rPr>
              <w:t>
13</w:t>
            </w:r>
          </w:p>
          <w:bookmarkEnd w:id="7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787"/>
          <w:p>
            <w:pPr>
              <w:spacing w:after="20"/>
              <w:ind w:left="20"/>
              <w:jc w:val="both"/>
            </w:pPr>
            <w:r>
              <w:rPr>
                <w:rFonts w:ascii="Times New Roman"/>
                <w:b w:val="false"/>
                <w:i w:val="false"/>
                <w:color w:val="000000"/>
                <w:sz w:val="20"/>
              </w:rPr>
              <w:t>
 </w:t>
            </w:r>
          </w:p>
          <w:bookmarkEnd w:id="7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88"/>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аудандық мәслихатының</w:t>
            </w:r>
            <w:r>
              <w:br/>
            </w:r>
            <w:r>
              <w:rPr>
                <w:rFonts w:ascii="Times New Roman"/>
                <w:b w:val="false"/>
                <w:i w:val="false"/>
                <w:color w:val="000000"/>
                <w:sz w:val="20"/>
              </w:rPr>
              <w:t>
43 сессиясының 2015 жылғы</w:t>
            </w:r>
            <w:r>
              <w:br/>
            </w:r>
            <w:r>
              <w:rPr>
                <w:rFonts w:ascii="Times New Roman"/>
                <w:b w:val="false"/>
                <w:i w:val="false"/>
                <w:color w:val="000000"/>
                <w:sz w:val="20"/>
              </w:rPr>
              <w:t>
22 желтоқсандағы № 5 шешіміне</w:t>
            </w:r>
            <w:r>
              <w:br/>
            </w:r>
            <w:r>
              <w:rPr>
                <w:rFonts w:ascii="Times New Roman"/>
                <w:b w:val="false"/>
                <w:i w:val="false"/>
                <w:color w:val="000000"/>
                <w:sz w:val="20"/>
              </w:rPr>
              <w:t>
5 қосымша</w:t>
            </w:r>
          </w:p>
          <w:bookmarkEnd w:id="788"/>
        </w:tc>
      </w:tr>
    </w:tbl>
    <w:bookmarkStart w:name="z739" w:id="789"/>
    <w:p>
      <w:pPr>
        <w:spacing w:after="0"/>
        <w:ind w:left="0"/>
        <w:jc w:val="left"/>
      </w:pPr>
      <w:r>
        <w:rPr>
          <w:rFonts w:ascii="Times New Roman"/>
          <w:b/>
          <w:i w:val="false"/>
          <w:color w:val="000000"/>
        </w:rPr>
        <w:t xml:space="preserve"> 2016 жылға арналған аудандық бюджетті атқару барысында секвестрлеуге жатпайтын аудандық бюджеттік бағдарламаларының тізбесі</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7"/>
        <w:gridCol w:w="2549"/>
        <w:gridCol w:w="2549"/>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9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790"/>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2"/>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3"/>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9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4"/>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9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95"/>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6"/>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7"/>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8"/>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50" w:id="799"/>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аудандық мәслихатының</w:t>
            </w:r>
            <w:r>
              <w:br/>
            </w:r>
            <w:r>
              <w:rPr>
                <w:rFonts w:ascii="Times New Roman"/>
                <w:b w:val="false"/>
                <w:i w:val="false"/>
                <w:color w:val="000000"/>
                <w:sz w:val="20"/>
              </w:rPr>
              <w:t>
43 сессиясының 2015 жылғы</w:t>
            </w:r>
            <w:r>
              <w:br/>
            </w:r>
            <w:r>
              <w:rPr>
                <w:rFonts w:ascii="Times New Roman"/>
                <w:b w:val="false"/>
                <w:i w:val="false"/>
                <w:color w:val="000000"/>
                <w:sz w:val="20"/>
              </w:rPr>
              <w:t>
22 желтоқсандағы № 5 шешіміне</w:t>
            </w:r>
            <w:r>
              <w:br/>
            </w:r>
            <w:r>
              <w:rPr>
                <w:rFonts w:ascii="Times New Roman"/>
                <w:b w:val="false"/>
                <w:i w:val="false"/>
                <w:color w:val="000000"/>
                <w:sz w:val="20"/>
              </w:rPr>
              <w:t>
6 қосымша</w:t>
            </w:r>
          </w:p>
          <w:bookmarkEnd w:id="799"/>
        </w:tc>
      </w:tr>
    </w:tbl>
    <w:bookmarkStart w:name="z751" w:id="800"/>
    <w:p>
      <w:pPr>
        <w:spacing w:after="0"/>
        <w:ind w:left="0"/>
        <w:jc w:val="left"/>
      </w:pPr>
      <w:r>
        <w:rPr>
          <w:rFonts w:ascii="Times New Roman"/>
          <w:b/>
          <w:i w:val="false"/>
          <w:color w:val="000000"/>
        </w:rPr>
        <w:t xml:space="preserve"> 2016 жылға арналған аудандық бюджеттің ауылдар, кенттер, ауылдық округтер бойынша шығындары</w:t>
      </w:r>
    </w:p>
    <w:bookmarkEnd w:id="800"/>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02.12.2016 № 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493"/>
        <w:gridCol w:w="1040"/>
        <w:gridCol w:w="1040"/>
        <w:gridCol w:w="3510"/>
        <w:gridCol w:w="2000"/>
        <w:gridCol w:w="1725"/>
        <w:gridCol w:w="17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801"/>
          <w:p>
            <w:pPr>
              <w:spacing w:after="20"/>
              <w:ind w:left="20"/>
              <w:jc w:val="both"/>
            </w:pPr>
            <w:r>
              <w:rPr>
                <w:rFonts w:ascii="Times New Roman"/>
                <w:b w:val="false"/>
                <w:i w:val="false"/>
                <w:color w:val="000000"/>
                <w:sz w:val="20"/>
              </w:rPr>
              <w:t>
Функционалдық топ</w:t>
            </w:r>
          </w:p>
          <w:bookmarkEnd w:id="801"/>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802"/>
          <w:p>
            <w:pPr>
              <w:spacing w:after="20"/>
              <w:ind w:left="20"/>
              <w:jc w:val="both"/>
            </w:pPr>
            <w:r>
              <w:rPr>
                <w:rFonts w:ascii="Times New Roman"/>
                <w:b w:val="false"/>
                <w:i w:val="false"/>
                <w:color w:val="000000"/>
                <w:sz w:val="20"/>
              </w:rPr>
              <w:t>
 </w:t>
            </w:r>
          </w:p>
          <w:bookmarkEnd w:id="8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кенті </w:t>
            </w:r>
            <w:r>
              <w:br/>
            </w:r>
            <w:r>
              <w:rPr>
                <w:rFonts w:ascii="Times New Roman"/>
                <w:b w:val="false"/>
                <w:i w:val="false"/>
                <w:color w:val="000000"/>
                <w:sz w:val="20"/>
              </w:rPr>
              <w:t>
әкімінің аппараты</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Ғабиден Мұстафин кенті </w:t>
            </w:r>
            <w:r>
              <w:br/>
            </w:r>
            <w:r>
              <w:rPr>
                <w:rFonts w:ascii="Times New Roman"/>
                <w:b w:val="false"/>
                <w:i w:val="false"/>
                <w:color w:val="000000"/>
                <w:sz w:val="20"/>
              </w:rPr>
              <w:t>
әкімінің аппараты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03"/>
          <w:p>
            <w:pPr>
              <w:spacing w:after="20"/>
              <w:ind w:left="20"/>
              <w:jc w:val="both"/>
            </w:pPr>
            <w:r>
              <w:rPr>
                <w:rFonts w:ascii="Times New Roman"/>
                <w:b w:val="false"/>
                <w:i w:val="false"/>
                <w:color w:val="000000"/>
                <w:sz w:val="20"/>
              </w:rPr>
              <w:t>
 </w:t>
            </w:r>
          </w:p>
          <w:bookmarkEnd w:id="803"/>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04"/>
          <w:p>
            <w:pPr>
              <w:spacing w:after="20"/>
              <w:ind w:left="20"/>
              <w:jc w:val="both"/>
            </w:pPr>
            <w:r>
              <w:rPr>
                <w:rFonts w:ascii="Times New Roman"/>
                <w:b w:val="false"/>
                <w:i w:val="false"/>
                <w:color w:val="000000"/>
                <w:sz w:val="20"/>
              </w:rPr>
              <w:t>
 </w:t>
            </w:r>
          </w:p>
          <w:bookmarkEnd w:id="804"/>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805"/>
          <w:p>
            <w:pPr>
              <w:spacing w:after="20"/>
              <w:ind w:left="20"/>
              <w:jc w:val="both"/>
            </w:pPr>
            <w:r>
              <w:rPr>
                <w:rFonts w:ascii="Times New Roman"/>
                <w:b w:val="false"/>
                <w:i w:val="false"/>
                <w:color w:val="000000"/>
                <w:sz w:val="20"/>
              </w:rPr>
              <w:t>
 </w:t>
            </w:r>
          </w:p>
          <w:bookmarkEnd w:id="805"/>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806"/>
          <w:p>
            <w:pPr>
              <w:spacing w:after="20"/>
              <w:ind w:left="20"/>
              <w:jc w:val="both"/>
            </w:pPr>
            <w:r>
              <w:rPr>
                <w:rFonts w:ascii="Times New Roman"/>
                <w:b w:val="false"/>
                <w:i w:val="false"/>
                <w:color w:val="000000"/>
                <w:sz w:val="20"/>
              </w:rPr>
              <w:t>
1</w:t>
            </w:r>
          </w:p>
          <w:bookmarkEnd w:id="806"/>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07"/>
          <w:p>
            <w:pPr>
              <w:spacing w:after="20"/>
              <w:ind w:left="20"/>
              <w:jc w:val="both"/>
            </w:pPr>
            <w:r>
              <w:rPr>
                <w:rFonts w:ascii="Times New Roman"/>
                <w:b w:val="false"/>
                <w:i w:val="false"/>
                <w:color w:val="000000"/>
                <w:sz w:val="20"/>
              </w:rPr>
              <w:t>
 </w:t>
            </w:r>
          </w:p>
          <w:bookmarkEnd w:id="807"/>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525 109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808"/>
          <w:p>
            <w:pPr>
              <w:spacing w:after="20"/>
              <w:ind w:left="20"/>
              <w:jc w:val="both"/>
            </w:pPr>
            <w:r>
              <w:rPr>
                <w:rFonts w:ascii="Times New Roman"/>
                <w:b w:val="false"/>
                <w:i w:val="false"/>
                <w:color w:val="000000"/>
                <w:sz w:val="20"/>
              </w:rPr>
              <w:t>
01</w:t>
            </w:r>
          </w:p>
          <w:bookmarkEnd w:id="808"/>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809"/>
          <w:p>
            <w:pPr>
              <w:spacing w:after="20"/>
              <w:ind w:left="20"/>
              <w:jc w:val="both"/>
            </w:pPr>
            <w:r>
              <w:rPr>
                <w:rFonts w:ascii="Times New Roman"/>
                <w:b w:val="false"/>
                <w:i w:val="false"/>
                <w:color w:val="000000"/>
                <w:sz w:val="20"/>
              </w:rPr>
              <w:t>
 </w:t>
            </w:r>
          </w:p>
          <w:bookmarkEnd w:id="809"/>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810"/>
          <w:p>
            <w:pPr>
              <w:spacing w:after="20"/>
              <w:ind w:left="20"/>
              <w:jc w:val="both"/>
            </w:pPr>
            <w:r>
              <w:rPr>
                <w:rFonts w:ascii="Times New Roman"/>
                <w:b w:val="false"/>
                <w:i w:val="false"/>
                <w:color w:val="000000"/>
                <w:sz w:val="20"/>
              </w:rPr>
              <w:t>
 </w:t>
            </w:r>
          </w:p>
          <w:bookmarkEnd w:id="810"/>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811"/>
          <w:p>
            <w:pPr>
              <w:spacing w:after="20"/>
              <w:ind w:left="20"/>
              <w:jc w:val="both"/>
            </w:pPr>
            <w:r>
              <w:rPr>
                <w:rFonts w:ascii="Times New Roman"/>
                <w:b w:val="false"/>
                <w:i w:val="false"/>
                <w:color w:val="000000"/>
                <w:sz w:val="20"/>
              </w:rPr>
              <w:t>
 </w:t>
            </w:r>
          </w:p>
          <w:bookmarkEnd w:id="811"/>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812"/>
          <w:p>
            <w:pPr>
              <w:spacing w:after="20"/>
              <w:ind w:left="20"/>
              <w:jc w:val="both"/>
            </w:pPr>
            <w:r>
              <w:rPr>
                <w:rFonts w:ascii="Times New Roman"/>
                <w:b w:val="false"/>
                <w:i w:val="false"/>
                <w:color w:val="000000"/>
                <w:sz w:val="20"/>
              </w:rPr>
              <w:t>
04</w:t>
            </w:r>
          </w:p>
          <w:bookmarkEnd w:id="812"/>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813"/>
          <w:p>
            <w:pPr>
              <w:spacing w:after="20"/>
              <w:ind w:left="20"/>
              <w:jc w:val="both"/>
            </w:pPr>
            <w:r>
              <w:rPr>
                <w:rFonts w:ascii="Times New Roman"/>
                <w:b w:val="false"/>
                <w:i w:val="false"/>
                <w:color w:val="000000"/>
                <w:sz w:val="20"/>
              </w:rPr>
              <w:t>
 </w:t>
            </w:r>
          </w:p>
          <w:bookmarkEnd w:id="813"/>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14"/>
          <w:p>
            <w:pPr>
              <w:spacing w:after="20"/>
              <w:ind w:left="20"/>
              <w:jc w:val="both"/>
            </w:pPr>
            <w:r>
              <w:rPr>
                <w:rFonts w:ascii="Times New Roman"/>
                <w:b w:val="false"/>
                <w:i w:val="false"/>
                <w:color w:val="000000"/>
                <w:sz w:val="20"/>
              </w:rPr>
              <w:t>
 </w:t>
            </w:r>
          </w:p>
          <w:bookmarkEnd w:id="814"/>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815"/>
          <w:p>
            <w:pPr>
              <w:spacing w:after="20"/>
              <w:ind w:left="20"/>
              <w:jc w:val="both"/>
            </w:pPr>
            <w:r>
              <w:rPr>
                <w:rFonts w:ascii="Times New Roman"/>
                <w:b w:val="false"/>
                <w:i w:val="false"/>
                <w:color w:val="000000"/>
                <w:sz w:val="20"/>
              </w:rPr>
              <w:t>
 </w:t>
            </w:r>
          </w:p>
          <w:bookmarkEnd w:id="815"/>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816"/>
          <w:p>
            <w:pPr>
              <w:spacing w:after="20"/>
              <w:ind w:left="20"/>
              <w:jc w:val="both"/>
            </w:pPr>
            <w:r>
              <w:rPr>
                <w:rFonts w:ascii="Times New Roman"/>
                <w:b w:val="false"/>
                <w:i w:val="false"/>
                <w:color w:val="000000"/>
                <w:sz w:val="20"/>
              </w:rPr>
              <w:t>
07</w:t>
            </w:r>
          </w:p>
          <w:bookmarkEnd w:id="816"/>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817"/>
          <w:p>
            <w:pPr>
              <w:spacing w:after="20"/>
              <w:ind w:left="20"/>
              <w:jc w:val="both"/>
            </w:pPr>
            <w:r>
              <w:rPr>
                <w:rFonts w:ascii="Times New Roman"/>
                <w:b w:val="false"/>
                <w:i w:val="false"/>
                <w:color w:val="000000"/>
                <w:sz w:val="20"/>
              </w:rPr>
              <w:t>
 </w:t>
            </w:r>
          </w:p>
          <w:bookmarkEnd w:id="817"/>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818"/>
          <w:p>
            <w:pPr>
              <w:spacing w:after="20"/>
              <w:ind w:left="20"/>
              <w:jc w:val="both"/>
            </w:pPr>
            <w:r>
              <w:rPr>
                <w:rFonts w:ascii="Times New Roman"/>
                <w:b w:val="false"/>
                <w:i w:val="false"/>
                <w:color w:val="000000"/>
                <w:sz w:val="20"/>
              </w:rPr>
              <w:t>
 </w:t>
            </w:r>
          </w:p>
          <w:bookmarkEnd w:id="818"/>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819"/>
          <w:p>
            <w:pPr>
              <w:spacing w:after="20"/>
              <w:ind w:left="20"/>
              <w:jc w:val="both"/>
            </w:pPr>
            <w:r>
              <w:rPr>
                <w:rFonts w:ascii="Times New Roman"/>
                <w:b w:val="false"/>
                <w:i w:val="false"/>
                <w:color w:val="000000"/>
                <w:sz w:val="20"/>
              </w:rPr>
              <w:t>
 </w:t>
            </w:r>
          </w:p>
          <w:bookmarkEnd w:id="819"/>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820"/>
          <w:p>
            <w:pPr>
              <w:spacing w:after="20"/>
              <w:ind w:left="20"/>
              <w:jc w:val="both"/>
            </w:pPr>
            <w:r>
              <w:rPr>
                <w:rFonts w:ascii="Times New Roman"/>
                <w:b w:val="false"/>
                <w:i w:val="false"/>
                <w:color w:val="000000"/>
                <w:sz w:val="20"/>
              </w:rPr>
              <w:t>
 </w:t>
            </w:r>
          </w:p>
          <w:bookmarkEnd w:id="820"/>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821"/>
          <w:p>
            <w:pPr>
              <w:spacing w:after="20"/>
              <w:ind w:left="20"/>
              <w:jc w:val="both"/>
            </w:pPr>
            <w:r>
              <w:rPr>
                <w:rFonts w:ascii="Times New Roman"/>
                <w:b w:val="false"/>
                <w:i w:val="false"/>
                <w:color w:val="000000"/>
                <w:sz w:val="20"/>
              </w:rPr>
              <w:t>
 </w:t>
            </w:r>
          </w:p>
          <w:bookmarkEnd w:id="821"/>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822"/>
          <w:p>
            <w:pPr>
              <w:spacing w:after="20"/>
              <w:ind w:left="20"/>
              <w:jc w:val="both"/>
            </w:pPr>
            <w:r>
              <w:rPr>
                <w:rFonts w:ascii="Times New Roman"/>
                <w:b w:val="false"/>
                <w:i w:val="false"/>
                <w:color w:val="000000"/>
                <w:sz w:val="20"/>
              </w:rPr>
              <w:t>
 </w:t>
            </w:r>
          </w:p>
          <w:bookmarkEnd w:id="822"/>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23"/>
          <w:p>
            <w:pPr>
              <w:spacing w:after="20"/>
              <w:ind w:left="20"/>
              <w:jc w:val="both"/>
            </w:pPr>
            <w:r>
              <w:rPr>
                <w:rFonts w:ascii="Times New Roman"/>
                <w:b w:val="false"/>
                <w:i w:val="false"/>
                <w:color w:val="000000"/>
                <w:sz w:val="20"/>
              </w:rPr>
              <w:t>
 </w:t>
            </w:r>
          </w:p>
          <w:bookmarkEnd w:id="823"/>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824"/>
          <w:p>
            <w:pPr>
              <w:spacing w:after="20"/>
              <w:ind w:left="20"/>
              <w:jc w:val="both"/>
            </w:pPr>
            <w:r>
              <w:rPr>
                <w:rFonts w:ascii="Times New Roman"/>
                <w:b w:val="false"/>
                <w:i w:val="false"/>
                <w:color w:val="000000"/>
                <w:sz w:val="20"/>
              </w:rPr>
              <w:t>
 </w:t>
            </w:r>
          </w:p>
          <w:bookmarkEnd w:id="824"/>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825"/>
          <w:p>
            <w:pPr>
              <w:spacing w:after="20"/>
              <w:ind w:left="20"/>
              <w:jc w:val="both"/>
            </w:pPr>
            <w:r>
              <w:rPr>
                <w:rFonts w:ascii="Times New Roman"/>
                <w:b w:val="false"/>
                <w:i w:val="false"/>
                <w:color w:val="000000"/>
                <w:sz w:val="20"/>
              </w:rPr>
              <w:t>
 </w:t>
            </w:r>
          </w:p>
          <w:bookmarkEnd w:id="825"/>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826"/>
          <w:p>
            <w:pPr>
              <w:spacing w:after="20"/>
              <w:ind w:left="20"/>
              <w:jc w:val="both"/>
            </w:pPr>
            <w:r>
              <w:rPr>
                <w:rFonts w:ascii="Times New Roman"/>
                <w:b w:val="false"/>
                <w:i w:val="false"/>
                <w:color w:val="000000"/>
                <w:sz w:val="20"/>
              </w:rPr>
              <w:t>
 </w:t>
            </w:r>
          </w:p>
          <w:bookmarkEnd w:id="826"/>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827"/>
          <w:p>
            <w:pPr>
              <w:spacing w:after="20"/>
              <w:ind w:left="20"/>
              <w:jc w:val="both"/>
            </w:pPr>
            <w:r>
              <w:rPr>
                <w:rFonts w:ascii="Times New Roman"/>
                <w:b w:val="false"/>
                <w:i w:val="false"/>
                <w:color w:val="000000"/>
                <w:sz w:val="20"/>
              </w:rPr>
              <w:t>
 </w:t>
            </w:r>
          </w:p>
          <w:bookmarkEnd w:id="827"/>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828"/>
          <w:p>
            <w:pPr>
              <w:spacing w:after="20"/>
              <w:ind w:left="20"/>
              <w:jc w:val="both"/>
            </w:pPr>
            <w:r>
              <w:rPr>
                <w:rFonts w:ascii="Times New Roman"/>
                <w:b w:val="false"/>
                <w:i w:val="false"/>
                <w:color w:val="000000"/>
                <w:sz w:val="20"/>
              </w:rPr>
              <w:t>
12</w:t>
            </w:r>
          </w:p>
          <w:bookmarkEnd w:id="828"/>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829"/>
          <w:p>
            <w:pPr>
              <w:spacing w:after="20"/>
              <w:ind w:left="20"/>
              <w:jc w:val="both"/>
            </w:pPr>
            <w:r>
              <w:rPr>
                <w:rFonts w:ascii="Times New Roman"/>
                <w:b w:val="false"/>
                <w:i w:val="false"/>
                <w:color w:val="000000"/>
                <w:sz w:val="20"/>
              </w:rPr>
              <w:t>
 </w:t>
            </w:r>
          </w:p>
          <w:bookmarkEnd w:id="829"/>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830"/>
          <w:p>
            <w:pPr>
              <w:spacing w:after="20"/>
              <w:ind w:left="20"/>
              <w:jc w:val="both"/>
            </w:pPr>
            <w:r>
              <w:rPr>
                <w:rFonts w:ascii="Times New Roman"/>
                <w:b w:val="false"/>
                <w:i w:val="false"/>
                <w:color w:val="000000"/>
                <w:sz w:val="20"/>
              </w:rPr>
              <w:t>
 </w:t>
            </w:r>
          </w:p>
          <w:bookmarkEnd w:id="830"/>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31"/>
          <w:p>
            <w:pPr>
              <w:spacing w:after="20"/>
              <w:ind w:left="20"/>
              <w:jc w:val="both"/>
            </w:pPr>
            <w:r>
              <w:rPr>
                <w:rFonts w:ascii="Times New Roman"/>
                <w:b w:val="false"/>
                <w:i w:val="false"/>
                <w:color w:val="000000"/>
                <w:sz w:val="20"/>
              </w:rPr>
              <w:t>
 </w:t>
            </w:r>
          </w:p>
          <w:bookmarkEnd w:id="831"/>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832"/>
          <w:p>
            <w:pPr>
              <w:spacing w:after="20"/>
              <w:ind w:left="20"/>
              <w:jc w:val="both"/>
            </w:pPr>
            <w:r>
              <w:rPr>
                <w:rFonts w:ascii="Times New Roman"/>
                <w:b w:val="false"/>
                <w:i w:val="false"/>
                <w:color w:val="000000"/>
                <w:sz w:val="20"/>
              </w:rPr>
              <w:t>
13</w:t>
            </w:r>
          </w:p>
          <w:bookmarkEnd w:id="832"/>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833"/>
          <w:p>
            <w:pPr>
              <w:spacing w:after="20"/>
              <w:ind w:left="20"/>
              <w:jc w:val="both"/>
            </w:pPr>
            <w:r>
              <w:rPr>
                <w:rFonts w:ascii="Times New Roman"/>
                <w:b w:val="false"/>
                <w:i w:val="false"/>
                <w:color w:val="000000"/>
                <w:sz w:val="20"/>
              </w:rPr>
              <w:t>
 </w:t>
            </w:r>
          </w:p>
          <w:bookmarkEnd w:id="833"/>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834"/>
          <w:p>
            <w:pPr>
              <w:spacing w:after="20"/>
              <w:ind w:left="20"/>
              <w:jc w:val="both"/>
            </w:pPr>
            <w:r>
              <w:rPr>
                <w:rFonts w:ascii="Times New Roman"/>
                <w:b w:val="false"/>
                <w:i w:val="false"/>
                <w:color w:val="000000"/>
                <w:sz w:val="20"/>
              </w:rPr>
              <w:t>
 </w:t>
            </w:r>
          </w:p>
          <w:bookmarkEnd w:id="834"/>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835"/>
          <w:p>
            <w:pPr>
              <w:spacing w:after="20"/>
              <w:ind w:left="20"/>
              <w:jc w:val="both"/>
            </w:pPr>
            <w:r>
              <w:rPr>
                <w:rFonts w:ascii="Times New Roman"/>
                <w:b w:val="false"/>
                <w:i w:val="false"/>
                <w:color w:val="000000"/>
                <w:sz w:val="20"/>
              </w:rPr>
              <w:t>
 </w:t>
            </w:r>
          </w:p>
          <w:bookmarkEnd w:id="835"/>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bl>
    <w:bookmarkStart w:name="z441" w:id="836"/>
    <w:p>
      <w:pPr>
        <w:spacing w:after="0"/>
        <w:ind w:left="0"/>
        <w:jc w:val="both"/>
      </w:pPr>
      <w:r>
        <w:rPr>
          <w:rFonts w:ascii="Times New Roman"/>
          <w:b w:val="false"/>
          <w:i w:val="false"/>
          <w:color w:val="000000"/>
          <w:sz w:val="28"/>
        </w:rPr>
        <w:t>
      кестенің жалғасы</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837"/>
          <w:p>
            <w:pPr>
              <w:spacing w:after="20"/>
              <w:ind w:left="20"/>
              <w:jc w:val="both"/>
            </w:pPr>
            <w:r>
              <w:rPr>
                <w:rFonts w:ascii="Times New Roman"/>
                <w:b w:val="false"/>
                <w:i w:val="false"/>
                <w:color w:val="000000"/>
                <w:sz w:val="20"/>
              </w:rPr>
              <w:t>
Функционалдық топ</w:t>
            </w:r>
          </w:p>
          <w:bookmarkEnd w:id="8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838"/>
          <w:p>
            <w:pPr>
              <w:spacing w:after="20"/>
              <w:ind w:left="20"/>
              <w:jc w:val="both"/>
            </w:pPr>
            <w:r>
              <w:rPr>
                <w:rFonts w:ascii="Times New Roman"/>
                <w:b w:val="false"/>
                <w:i w:val="false"/>
                <w:color w:val="000000"/>
                <w:sz w:val="20"/>
              </w:rPr>
              <w:t>
 </w:t>
            </w:r>
          </w:p>
          <w:bookmarkEnd w:id="8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Қушоқы кенті </w:t>
            </w:r>
            <w:r>
              <w:br/>
            </w:r>
            <w:r>
              <w:rPr>
                <w:rFonts w:ascii="Times New Roman"/>
                <w:b w:val="false"/>
                <w:i w:val="false"/>
                <w:color w:val="000000"/>
                <w:sz w:val="20"/>
              </w:rPr>
              <w:t xml:space="preserve">
әкімінің аппараты </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r>
              <w:br/>
            </w:r>
            <w:r>
              <w:rPr>
                <w:rFonts w:ascii="Times New Roman"/>
                <w:b w:val="false"/>
                <w:i w:val="false"/>
                <w:color w:val="000000"/>
                <w:sz w:val="20"/>
              </w:rPr>
              <w:t>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Ақөре ауылы </w:t>
            </w:r>
            <w:r>
              <w:br/>
            </w:r>
            <w:r>
              <w:rPr>
                <w:rFonts w:ascii="Times New Roman"/>
                <w:b w:val="false"/>
                <w:i w:val="false"/>
                <w:color w:val="000000"/>
                <w:sz w:val="20"/>
              </w:rPr>
              <w:t>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839"/>
          <w:p>
            <w:pPr>
              <w:spacing w:after="20"/>
              <w:ind w:left="20"/>
              <w:jc w:val="both"/>
            </w:pPr>
            <w:r>
              <w:rPr>
                <w:rFonts w:ascii="Times New Roman"/>
                <w:b w:val="false"/>
                <w:i w:val="false"/>
                <w:color w:val="000000"/>
                <w:sz w:val="20"/>
              </w:rPr>
              <w:t>
 </w:t>
            </w:r>
          </w:p>
          <w:bookmarkEnd w:id="83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840"/>
          <w:p>
            <w:pPr>
              <w:spacing w:after="20"/>
              <w:ind w:left="20"/>
              <w:jc w:val="both"/>
            </w:pPr>
            <w:r>
              <w:rPr>
                <w:rFonts w:ascii="Times New Roman"/>
                <w:b w:val="false"/>
                <w:i w:val="false"/>
                <w:color w:val="000000"/>
                <w:sz w:val="20"/>
              </w:rPr>
              <w:t>
 </w:t>
            </w:r>
          </w:p>
          <w:bookmarkEnd w:id="84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841"/>
          <w:p>
            <w:pPr>
              <w:spacing w:after="20"/>
              <w:ind w:left="20"/>
              <w:jc w:val="both"/>
            </w:pPr>
            <w:r>
              <w:rPr>
                <w:rFonts w:ascii="Times New Roman"/>
                <w:b w:val="false"/>
                <w:i w:val="false"/>
                <w:color w:val="000000"/>
                <w:sz w:val="20"/>
              </w:rPr>
              <w:t>
 </w:t>
            </w:r>
          </w:p>
          <w:bookmarkEnd w:id="84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842"/>
          <w:p>
            <w:pPr>
              <w:spacing w:after="20"/>
              <w:ind w:left="20"/>
              <w:jc w:val="both"/>
            </w:pPr>
            <w:r>
              <w:rPr>
                <w:rFonts w:ascii="Times New Roman"/>
                <w:b w:val="false"/>
                <w:i w:val="false"/>
                <w:color w:val="000000"/>
                <w:sz w:val="20"/>
              </w:rPr>
              <w:t>
1</w:t>
            </w:r>
          </w:p>
          <w:bookmarkEnd w:id="84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843"/>
          <w:p>
            <w:pPr>
              <w:spacing w:after="20"/>
              <w:ind w:left="20"/>
              <w:jc w:val="both"/>
            </w:pPr>
            <w:r>
              <w:rPr>
                <w:rFonts w:ascii="Times New Roman"/>
                <w:b w:val="false"/>
                <w:i w:val="false"/>
                <w:color w:val="000000"/>
                <w:sz w:val="20"/>
              </w:rPr>
              <w:t>
 </w:t>
            </w:r>
          </w:p>
          <w:bookmarkEnd w:id="84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844"/>
          <w:p>
            <w:pPr>
              <w:spacing w:after="20"/>
              <w:ind w:left="20"/>
              <w:jc w:val="both"/>
            </w:pPr>
            <w:r>
              <w:rPr>
                <w:rFonts w:ascii="Times New Roman"/>
                <w:b w:val="false"/>
                <w:i w:val="false"/>
                <w:color w:val="000000"/>
                <w:sz w:val="20"/>
              </w:rPr>
              <w:t>
01</w:t>
            </w:r>
          </w:p>
          <w:bookmarkEnd w:id="84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845"/>
          <w:p>
            <w:pPr>
              <w:spacing w:after="20"/>
              <w:ind w:left="20"/>
              <w:jc w:val="both"/>
            </w:pPr>
            <w:r>
              <w:rPr>
                <w:rFonts w:ascii="Times New Roman"/>
                <w:b w:val="false"/>
                <w:i w:val="false"/>
                <w:color w:val="000000"/>
                <w:sz w:val="20"/>
              </w:rPr>
              <w:t>
 </w:t>
            </w:r>
          </w:p>
          <w:bookmarkEnd w:id="84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846"/>
          <w:p>
            <w:pPr>
              <w:spacing w:after="20"/>
              <w:ind w:left="20"/>
              <w:jc w:val="both"/>
            </w:pPr>
            <w:r>
              <w:rPr>
                <w:rFonts w:ascii="Times New Roman"/>
                <w:b w:val="false"/>
                <w:i w:val="false"/>
                <w:color w:val="000000"/>
                <w:sz w:val="20"/>
              </w:rPr>
              <w:t>
 </w:t>
            </w:r>
          </w:p>
          <w:bookmarkEnd w:id="84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847"/>
          <w:p>
            <w:pPr>
              <w:spacing w:after="20"/>
              <w:ind w:left="20"/>
              <w:jc w:val="both"/>
            </w:pPr>
            <w:r>
              <w:rPr>
                <w:rFonts w:ascii="Times New Roman"/>
                <w:b w:val="false"/>
                <w:i w:val="false"/>
                <w:color w:val="000000"/>
                <w:sz w:val="20"/>
              </w:rPr>
              <w:t>
 </w:t>
            </w:r>
          </w:p>
          <w:bookmarkEnd w:id="84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48"/>
          <w:p>
            <w:pPr>
              <w:spacing w:after="20"/>
              <w:ind w:left="20"/>
              <w:jc w:val="both"/>
            </w:pPr>
            <w:r>
              <w:rPr>
                <w:rFonts w:ascii="Times New Roman"/>
                <w:b w:val="false"/>
                <w:i w:val="false"/>
                <w:color w:val="000000"/>
                <w:sz w:val="20"/>
              </w:rPr>
              <w:t>
04</w:t>
            </w:r>
          </w:p>
          <w:bookmarkEnd w:id="84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849"/>
          <w:p>
            <w:pPr>
              <w:spacing w:after="20"/>
              <w:ind w:left="20"/>
              <w:jc w:val="both"/>
            </w:pPr>
            <w:r>
              <w:rPr>
                <w:rFonts w:ascii="Times New Roman"/>
                <w:b w:val="false"/>
                <w:i w:val="false"/>
                <w:color w:val="000000"/>
                <w:sz w:val="20"/>
              </w:rPr>
              <w:t>
 </w:t>
            </w:r>
          </w:p>
          <w:bookmarkEnd w:id="84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850"/>
          <w:p>
            <w:pPr>
              <w:spacing w:after="20"/>
              <w:ind w:left="20"/>
              <w:jc w:val="both"/>
            </w:pPr>
            <w:r>
              <w:rPr>
                <w:rFonts w:ascii="Times New Roman"/>
                <w:b w:val="false"/>
                <w:i w:val="false"/>
                <w:color w:val="000000"/>
                <w:sz w:val="20"/>
              </w:rPr>
              <w:t>
 </w:t>
            </w:r>
          </w:p>
          <w:bookmarkEnd w:id="85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51"/>
          <w:p>
            <w:pPr>
              <w:spacing w:after="20"/>
              <w:ind w:left="20"/>
              <w:jc w:val="both"/>
            </w:pPr>
            <w:r>
              <w:rPr>
                <w:rFonts w:ascii="Times New Roman"/>
                <w:b w:val="false"/>
                <w:i w:val="false"/>
                <w:color w:val="000000"/>
                <w:sz w:val="20"/>
              </w:rPr>
              <w:t>
 </w:t>
            </w:r>
          </w:p>
          <w:bookmarkEnd w:id="85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852"/>
          <w:p>
            <w:pPr>
              <w:spacing w:after="20"/>
              <w:ind w:left="20"/>
              <w:jc w:val="both"/>
            </w:pPr>
            <w:r>
              <w:rPr>
                <w:rFonts w:ascii="Times New Roman"/>
                <w:b w:val="false"/>
                <w:i w:val="false"/>
                <w:color w:val="000000"/>
                <w:sz w:val="20"/>
              </w:rPr>
              <w:t>
07</w:t>
            </w:r>
          </w:p>
          <w:bookmarkEnd w:id="85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53"/>
          <w:p>
            <w:pPr>
              <w:spacing w:after="20"/>
              <w:ind w:left="20"/>
              <w:jc w:val="both"/>
            </w:pPr>
            <w:r>
              <w:rPr>
                <w:rFonts w:ascii="Times New Roman"/>
                <w:b w:val="false"/>
                <w:i w:val="false"/>
                <w:color w:val="000000"/>
                <w:sz w:val="20"/>
              </w:rPr>
              <w:t>
 </w:t>
            </w:r>
          </w:p>
          <w:bookmarkEnd w:id="85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854"/>
          <w:p>
            <w:pPr>
              <w:spacing w:after="20"/>
              <w:ind w:left="20"/>
              <w:jc w:val="both"/>
            </w:pPr>
            <w:r>
              <w:rPr>
                <w:rFonts w:ascii="Times New Roman"/>
                <w:b w:val="false"/>
                <w:i w:val="false"/>
                <w:color w:val="000000"/>
                <w:sz w:val="20"/>
              </w:rPr>
              <w:t>
 </w:t>
            </w:r>
          </w:p>
          <w:bookmarkEnd w:id="85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855"/>
          <w:p>
            <w:pPr>
              <w:spacing w:after="20"/>
              <w:ind w:left="20"/>
              <w:jc w:val="both"/>
            </w:pPr>
            <w:r>
              <w:rPr>
                <w:rFonts w:ascii="Times New Roman"/>
                <w:b w:val="false"/>
                <w:i w:val="false"/>
                <w:color w:val="000000"/>
                <w:sz w:val="20"/>
              </w:rPr>
              <w:t>
 </w:t>
            </w:r>
          </w:p>
          <w:bookmarkEnd w:id="85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856"/>
          <w:p>
            <w:pPr>
              <w:spacing w:after="20"/>
              <w:ind w:left="20"/>
              <w:jc w:val="both"/>
            </w:pPr>
            <w:r>
              <w:rPr>
                <w:rFonts w:ascii="Times New Roman"/>
                <w:b w:val="false"/>
                <w:i w:val="false"/>
                <w:color w:val="000000"/>
                <w:sz w:val="20"/>
              </w:rPr>
              <w:t>
 </w:t>
            </w:r>
          </w:p>
          <w:bookmarkEnd w:id="85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857"/>
          <w:p>
            <w:pPr>
              <w:spacing w:after="20"/>
              <w:ind w:left="20"/>
              <w:jc w:val="both"/>
            </w:pPr>
            <w:r>
              <w:rPr>
                <w:rFonts w:ascii="Times New Roman"/>
                <w:b w:val="false"/>
                <w:i w:val="false"/>
                <w:color w:val="000000"/>
                <w:sz w:val="20"/>
              </w:rPr>
              <w:t>
 </w:t>
            </w:r>
          </w:p>
          <w:bookmarkEnd w:id="85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858"/>
          <w:p>
            <w:pPr>
              <w:spacing w:after="20"/>
              <w:ind w:left="20"/>
              <w:jc w:val="both"/>
            </w:pPr>
            <w:r>
              <w:rPr>
                <w:rFonts w:ascii="Times New Roman"/>
                <w:b w:val="false"/>
                <w:i w:val="false"/>
                <w:color w:val="000000"/>
                <w:sz w:val="20"/>
              </w:rPr>
              <w:t>
 </w:t>
            </w:r>
          </w:p>
          <w:bookmarkEnd w:id="85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859"/>
          <w:p>
            <w:pPr>
              <w:spacing w:after="20"/>
              <w:ind w:left="20"/>
              <w:jc w:val="both"/>
            </w:pPr>
            <w:r>
              <w:rPr>
                <w:rFonts w:ascii="Times New Roman"/>
                <w:b w:val="false"/>
                <w:i w:val="false"/>
                <w:color w:val="000000"/>
                <w:sz w:val="20"/>
              </w:rPr>
              <w:t>
 </w:t>
            </w:r>
          </w:p>
          <w:bookmarkEnd w:id="85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860"/>
          <w:p>
            <w:pPr>
              <w:spacing w:after="20"/>
              <w:ind w:left="20"/>
              <w:jc w:val="both"/>
            </w:pPr>
            <w:r>
              <w:rPr>
                <w:rFonts w:ascii="Times New Roman"/>
                <w:b w:val="false"/>
                <w:i w:val="false"/>
                <w:color w:val="000000"/>
                <w:sz w:val="20"/>
              </w:rPr>
              <w:t>
 </w:t>
            </w:r>
          </w:p>
          <w:bookmarkEnd w:id="86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861"/>
          <w:p>
            <w:pPr>
              <w:spacing w:after="20"/>
              <w:ind w:left="20"/>
              <w:jc w:val="both"/>
            </w:pPr>
            <w:r>
              <w:rPr>
                <w:rFonts w:ascii="Times New Roman"/>
                <w:b w:val="false"/>
                <w:i w:val="false"/>
                <w:color w:val="000000"/>
                <w:sz w:val="20"/>
              </w:rPr>
              <w:t>
 </w:t>
            </w:r>
          </w:p>
          <w:bookmarkEnd w:id="86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62"/>
          <w:p>
            <w:pPr>
              <w:spacing w:after="20"/>
              <w:ind w:left="20"/>
              <w:jc w:val="both"/>
            </w:pPr>
            <w:r>
              <w:rPr>
                <w:rFonts w:ascii="Times New Roman"/>
                <w:b w:val="false"/>
                <w:i w:val="false"/>
                <w:color w:val="000000"/>
                <w:sz w:val="20"/>
              </w:rPr>
              <w:t>
 </w:t>
            </w:r>
          </w:p>
          <w:bookmarkEnd w:id="86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863"/>
          <w:p>
            <w:pPr>
              <w:spacing w:after="20"/>
              <w:ind w:left="20"/>
              <w:jc w:val="both"/>
            </w:pPr>
            <w:r>
              <w:rPr>
                <w:rFonts w:ascii="Times New Roman"/>
                <w:b w:val="false"/>
                <w:i w:val="false"/>
                <w:color w:val="000000"/>
                <w:sz w:val="20"/>
              </w:rPr>
              <w:t>
 </w:t>
            </w:r>
          </w:p>
          <w:bookmarkEnd w:id="86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864"/>
          <w:p>
            <w:pPr>
              <w:spacing w:after="20"/>
              <w:ind w:left="20"/>
              <w:jc w:val="both"/>
            </w:pPr>
            <w:r>
              <w:rPr>
                <w:rFonts w:ascii="Times New Roman"/>
                <w:b w:val="false"/>
                <w:i w:val="false"/>
                <w:color w:val="000000"/>
                <w:sz w:val="20"/>
              </w:rPr>
              <w:t>
12</w:t>
            </w:r>
          </w:p>
          <w:bookmarkEnd w:id="86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865"/>
          <w:p>
            <w:pPr>
              <w:spacing w:after="20"/>
              <w:ind w:left="20"/>
              <w:jc w:val="both"/>
            </w:pPr>
            <w:r>
              <w:rPr>
                <w:rFonts w:ascii="Times New Roman"/>
                <w:b w:val="false"/>
                <w:i w:val="false"/>
                <w:color w:val="000000"/>
                <w:sz w:val="20"/>
              </w:rPr>
              <w:t>
 </w:t>
            </w:r>
          </w:p>
          <w:bookmarkEnd w:id="86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866"/>
          <w:p>
            <w:pPr>
              <w:spacing w:after="20"/>
              <w:ind w:left="20"/>
              <w:jc w:val="both"/>
            </w:pPr>
            <w:r>
              <w:rPr>
                <w:rFonts w:ascii="Times New Roman"/>
                <w:b w:val="false"/>
                <w:i w:val="false"/>
                <w:color w:val="000000"/>
                <w:sz w:val="20"/>
              </w:rPr>
              <w:t>
 </w:t>
            </w:r>
          </w:p>
          <w:bookmarkEnd w:id="86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867"/>
          <w:p>
            <w:pPr>
              <w:spacing w:after="20"/>
              <w:ind w:left="20"/>
              <w:jc w:val="both"/>
            </w:pPr>
            <w:r>
              <w:rPr>
                <w:rFonts w:ascii="Times New Roman"/>
                <w:b w:val="false"/>
                <w:i w:val="false"/>
                <w:color w:val="000000"/>
                <w:sz w:val="20"/>
              </w:rPr>
              <w:t>
 </w:t>
            </w:r>
          </w:p>
          <w:bookmarkEnd w:id="86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868"/>
          <w:p>
            <w:pPr>
              <w:spacing w:after="20"/>
              <w:ind w:left="20"/>
              <w:jc w:val="both"/>
            </w:pPr>
            <w:r>
              <w:rPr>
                <w:rFonts w:ascii="Times New Roman"/>
                <w:b w:val="false"/>
                <w:i w:val="false"/>
                <w:color w:val="000000"/>
                <w:sz w:val="20"/>
              </w:rPr>
              <w:t>
13</w:t>
            </w:r>
          </w:p>
          <w:bookmarkEnd w:id="86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69"/>
          <w:p>
            <w:pPr>
              <w:spacing w:after="20"/>
              <w:ind w:left="20"/>
              <w:jc w:val="both"/>
            </w:pPr>
            <w:r>
              <w:rPr>
                <w:rFonts w:ascii="Times New Roman"/>
                <w:b w:val="false"/>
                <w:i w:val="false"/>
                <w:color w:val="000000"/>
                <w:sz w:val="20"/>
              </w:rPr>
              <w:t>
 </w:t>
            </w:r>
          </w:p>
          <w:bookmarkEnd w:id="86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870"/>
          <w:p>
            <w:pPr>
              <w:spacing w:after="20"/>
              <w:ind w:left="20"/>
              <w:jc w:val="both"/>
            </w:pPr>
            <w:r>
              <w:rPr>
                <w:rFonts w:ascii="Times New Roman"/>
                <w:b w:val="false"/>
                <w:i w:val="false"/>
                <w:color w:val="000000"/>
                <w:sz w:val="20"/>
              </w:rPr>
              <w:t>
 </w:t>
            </w:r>
          </w:p>
          <w:bookmarkEnd w:id="87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871"/>
          <w:p>
            <w:pPr>
              <w:spacing w:after="20"/>
              <w:ind w:left="20"/>
              <w:jc w:val="both"/>
            </w:pPr>
            <w:r>
              <w:rPr>
                <w:rFonts w:ascii="Times New Roman"/>
                <w:b w:val="false"/>
                <w:i w:val="false"/>
                <w:color w:val="000000"/>
                <w:sz w:val="20"/>
              </w:rPr>
              <w:t>
 </w:t>
            </w:r>
          </w:p>
          <w:bookmarkEnd w:id="87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bl>
    <w:bookmarkStart w:name="z477" w:id="872"/>
    <w:p>
      <w:pPr>
        <w:spacing w:after="0"/>
        <w:ind w:left="0"/>
        <w:jc w:val="both"/>
      </w:pPr>
      <w:r>
        <w:rPr>
          <w:rFonts w:ascii="Times New Roman"/>
          <w:b w:val="false"/>
          <w:i w:val="false"/>
          <w:color w:val="000000"/>
          <w:sz w:val="28"/>
        </w:rPr>
        <w:t>
      кестенің жалғасы</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73"/>
          <w:p>
            <w:pPr>
              <w:spacing w:after="20"/>
              <w:ind w:left="20"/>
              <w:jc w:val="both"/>
            </w:pPr>
            <w:r>
              <w:rPr>
                <w:rFonts w:ascii="Times New Roman"/>
                <w:b w:val="false"/>
                <w:i w:val="false"/>
                <w:color w:val="000000"/>
                <w:sz w:val="20"/>
              </w:rPr>
              <w:t>
Функционалдық топ</w:t>
            </w:r>
          </w:p>
          <w:bookmarkEnd w:id="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874"/>
          <w:p>
            <w:pPr>
              <w:spacing w:after="20"/>
              <w:ind w:left="20"/>
              <w:jc w:val="both"/>
            </w:pPr>
            <w:r>
              <w:rPr>
                <w:rFonts w:ascii="Times New Roman"/>
                <w:b w:val="false"/>
                <w:i w:val="false"/>
                <w:color w:val="000000"/>
                <w:sz w:val="20"/>
              </w:rPr>
              <w:t>
 </w:t>
            </w:r>
          </w:p>
          <w:bookmarkEnd w:id="8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Ақбел ауылдық округі </w:t>
            </w:r>
            <w:r>
              <w:br/>
            </w:r>
            <w:r>
              <w:rPr>
                <w:rFonts w:ascii="Times New Roman"/>
                <w:b w:val="false"/>
                <w:i w:val="false"/>
                <w:color w:val="000000"/>
                <w:sz w:val="20"/>
              </w:rPr>
              <w:t>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Белағаш ауылдық округі </w:t>
            </w:r>
            <w:r>
              <w:br/>
            </w:r>
            <w:r>
              <w:rPr>
                <w:rFonts w:ascii="Times New Roman"/>
                <w:b w:val="false"/>
                <w:i w:val="false"/>
                <w:color w:val="000000"/>
                <w:sz w:val="20"/>
              </w:rPr>
              <w:t>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Қызылқайың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875"/>
          <w:p>
            <w:pPr>
              <w:spacing w:after="20"/>
              <w:ind w:left="20"/>
              <w:jc w:val="both"/>
            </w:pPr>
            <w:r>
              <w:rPr>
                <w:rFonts w:ascii="Times New Roman"/>
                <w:b w:val="false"/>
                <w:i w:val="false"/>
                <w:color w:val="000000"/>
                <w:sz w:val="20"/>
              </w:rPr>
              <w:t>
 </w:t>
            </w:r>
          </w:p>
          <w:bookmarkEnd w:id="87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876"/>
          <w:p>
            <w:pPr>
              <w:spacing w:after="20"/>
              <w:ind w:left="20"/>
              <w:jc w:val="both"/>
            </w:pPr>
            <w:r>
              <w:rPr>
                <w:rFonts w:ascii="Times New Roman"/>
                <w:b w:val="false"/>
                <w:i w:val="false"/>
                <w:color w:val="000000"/>
                <w:sz w:val="20"/>
              </w:rPr>
              <w:t>
 </w:t>
            </w:r>
          </w:p>
          <w:bookmarkEnd w:id="87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877"/>
          <w:p>
            <w:pPr>
              <w:spacing w:after="20"/>
              <w:ind w:left="20"/>
              <w:jc w:val="both"/>
            </w:pPr>
            <w:r>
              <w:rPr>
                <w:rFonts w:ascii="Times New Roman"/>
                <w:b w:val="false"/>
                <w:i w:val="false"/>
                <w:color w:val="000000"/>
                <w:sz w:val="20"/>
              </w:rPr>
              <w:t>
 </w:t>
            </w:r>
          </w:p>
          <w:bookmarkEnd w:id="87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878"/>
          <w:p>
            <w:pPr>
              <w:spacing w:after="20"/>
              <w:ind w:left="20"/>
              <w:jc w:val="both"/>
            </w:pPr>
            <w:r>
              <w:rPr>
                <w:rFonts w:ascii="Times New Roman"/>
                <w:b w:val="false"/>
                <w:i w:val="false"/>
                <w:color w:val="000000"/>
                <w:sz w:val="20"/>
              </w:rPr>
              <w:t>
1</w:t>
            </w:r>
          </w:p>
          <w:bookmarkEnd w:id="87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879"/>
          <w:p>
            <w:pPr>
              <w:spacing w:after="20"/>
              <w:ind w:left="20"/>
              <w:jc w:val="both"/>
            </w:pPr>
            <w:r>
              <w:rPr>
                <w:rFonts w:ascii="Times New Roman"/>
                <w:b w:val="false"/>
                <w:i w:val="false"/>
                <w:color w:val="000000"/>
                <w:sz w:val="20"/>
              </w:rPr>
              <w:t>
 </w:t>
            </w:r>
          </w:p>
          <w:bookmarkEnd w:id="87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880"/>
          <w:p>
            <w:pPr>
              <w:spacing w:after="20"/>
              <w:ind w:left="20"/>
              <w:jc w:val="both"/>
            </w:pPr>
            <w:r>
              <w:rPr>
                <w:rFonts w:ascii="Times New Roman"/>
                <w:b w:val="false"/>
                <w:i w:val="false"/>
                <w:color w:val="000000"/>
                <w:sz w:val="20"/>
              </w:rPr>
              <w:t>
01</w:t>
            </w:r>
          </w:p>
          <w:bookmarkEnd w:id="88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881"/>
          <w:p>
            <w:pPr>
              <w:spacing w:after="20"/>
              <w:ind w:left="20"/>
              <w:jc w:val="both"/>
            </w:pPr>
            <w:r>
              <w:rPr>
                <w:rFonts w:ascii="Times New Roman"/>
                <w:b w:val="false"/>
                <w:i w:val="false"/>
                <w:color w:val="000000"/>
                <w:sz w:val="20"/>
              </w:rPr>
              <w:t>
 </w:t>
            </w:r>
          </w:p>
          <w:bookmarkEnd w:id="88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882"/>
          <w:p>
            <w:pPr>
              <w:spacing w:after="20"/>
              <w:ind w:left="20"/>
              <w:jc w:val="both"/>
            </w:pPr>
            <w:r>
              <w:rPr>
                <w:rFonts w:ascii="Times New Roman"/>
                <w:b w:val="false"/>
                <w:i w:val="false"/>
                <w:color w:val="000000"/>
                <w:sz w:val="20"/>
              </w:rPr>
              <w:t>
 </w:t>
            </w:r>
          </w:p>
          <w:bookmarkEnd w:id="88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883"/>
          <w:p>
            <w:pPr>
              <w:spacing w:after="20"/>
              <w:ind w:left="20"/>
              <w:jc w:val="both"/>
            </w:pPr>
            <w:r>
              <w:rPr>
                <w:rFonts w:ascii="Times New Roman"/>
                <w:b w:val="false"/>
                <w:i w:val="false"/>
                <w:color w:val="000000"/>
                <w:sz w:val="20"/>
              </w:rPr>
              <w:t>
 </w:t>
            </w:r>
          </w:p>
          <w:bookmarkEnd w:id="88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884"/>
          <w:p>
            <w:pPr>
              <w:spacing w:after="20"/>
              <w:ind w:left="20"/>
              <w:jc w:val="both"/>
            </w:pPr>
            <w:r>
              <w:rPr>
                <w:rFonts w:ascii="Times New Roman"/>
                <w:b w:val="false"/>
                <w:i w:val="false"/>
                <w:color w:val="000000"/>
                <w:sz w:val="20"/>
              </w:rPr>
              <w:t>
04</w:t>
            </w:r>
          </w:p>
          <w:bookmarkEnd w:id="88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885"/>
          <w:p>
            <w:pPr>
              <w:spacing w:after="20"/>
              <w:ind w:left="20"/>
              <w:jc w:val="both"/>
            </w:pPr>
            <w:r>
              <w:rPr>
                <w:rFonts w:ascii="Times New Roman"/>
                <w:b w:val="false"/>
                <w:i w:val="false"/>
                <w:color w:val="000000"/>
                <w:sz w:val="20"/>
              </w:rPr>
              <w:t>
 </w:t>
            </w:r>
          </w:p>
          <w:bookmarkEnd w:id="88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886"/>
          <w:p>
            <w:pPr>
              <w:spacing w:after="20"/>
              <w:ind w:left="20"/>
              <w:jc w:val="both"/>
            </w:pPr>
            <w:r>
              <w:rPr>
                <w:rFonts w:ascii="Times New Roman"/>
                <w:b w:val="false"/>
                <w:i w:val="false"/>
                <w:color w:val="000000"/>
                <w:sz w:val="20"/>
              </w:rPr>
              <w:t>
 </w:t>
            </w:r>
          </w:p>
          <w:bookmarkEnd w:id="88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887"/>
          <w:p>
            <w:pPr>
              <w:spacing w:after="20"/>
              <w:ind w:left="20"/>
              <w:jc w:val="both"/>
            </w:pPr>
            <w:r>
              <w:rPr>
                <w:rFonts w:ascii="Times New Roman"/>
                <w:b w:val="false"/>
                <w:i w:val="false"/>
                <w:color w:val="000000"/>
                <w:sz w:val="20"/>
              </w:rPr>
              <w:t>
 </w:t>
            </w:r>
          </w:p>
          <w:bookmarkEnd w:id="88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888"/>
          <w:p>
            <w:pPr>
              <w:spacing w:after="20"/>
              <w:ind w:left="20"/>
              <w:jc w:val="both"/>
            </w:pPr>
            <w:r>
              <w:rPr>
                <w:rFonts w:ascii="Times New Roman"/>
                <w:b w:val="false"/>
                <w:i w:val="false"/>
                <w:color w:val="000000"/>
                <w:sz w:val="20"/>
              </w:rPr>
              <w:t>
07</w:t>
            </w:r>
          </w:p>
          <w:bookmarkEnd w:id="88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889"/>
          <w:p>
            <w:pPr>
              <w:spacing w:after="20"/>
              <w:ind w:left="20"/>
              <w:jc w:val="both"/>
            </w:pPr>
            <w:r>
              <w:rPr>
                <w:rFonts w:ascii="Times New Roman"/>
                <w:b w:val="false"/>
                <w:i w:val="false"/>
                <w:color w:val="000000"/>
                <w:sz w:val="20"/>
              </w:rPr>
              <w:t>
 </w:t>
            </w:r>
          </w:p>
          <w:bookmarkEnd w:id="88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890"/>
          <w:p>
            <w:pPr>
              <w:spacing w:after="20"/>
              <w:ind w:left="20"/>
              <w:jc w:val="both"/>
            </w:pPr>
            <w:r>
              <w:rPr>
                <w:rFonts w:ascii="Times New Roman"/>
                <w:b w:val="false"/>
                <w:i w:val="false"/>
                <w:color w:val="000000"/>
                <w:sz w:val="20"/>
              </w:rPr>
              <w:t>
 </w:t>
            </w:r>
          </w:p>
          <w:bookmarkEnd w:id="89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91"/>
          <w:p>
            <w:pPr>
              <w:spacing w:after="20"/>
              <w:ind w:left="20"/>
              <w:jc w:val="both"/>
            </w:pPr>
            <w:r>
              <w:rPr>
                <w:rFonts w:ascii="Times New Roman"/>
                <w:b w:val="false"/>
                <w:i w:val="false"/>
                <w:color w:val="000000"/>
                <w:sz w:val="20"/>
              </w:rPr>
              <w:t>
 </w:t>
            </w:r>
          </w:p>
          <w:bookmarkEnd w:id="89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92"/>
          <w:p>
            <w:pPr>
              <w:spacing w:after="20"/>
              <w:ind w:left="20"/>
              <w:jc w:val="both"/>
            </w:pPr>
            <w:r>
              <w:rPr>
                <w:rFonts w:ascii="Times New Roman"/>
                <w:b w:val="false"/>
                <w:i w:val="false"/>
                <w:color w:val="000000"/>
                <w:sz w:val="20"/>
              </w:rPr>
              <w:t>
 </w:t>
            </w:r>
          </w:p>
          <w:bookmarkEnd w:id="89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93"/>
          <w:p>
            <w:pPr>
              <w:spacing w:after="20"/>
              <w:ind w:left="20"/>
              <w:jc w:val="both"/>
            </w:pPr>
            <w:r>
              <w:rPr>
                <w:rFonts w:ascii="Times New Roman"/>
                <w:b w:val="false"/>
                <w:i w:val="false"/>
                <w:color w:val="000000"/>
                <w:sz w:val="20"/>
              </w:rPr>
              <w:t>
 </w:t>
            </w:r>
          </w:p>
          <w:bookmarkEnd w:id="89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94"/>
          <w:p>
            <w:pPr>
              <w:spacing w:after="20"/>
              <w:ind w:left="20"/>
              <w:jc w:val="both"/>
            </w:pPr>
            <w:r>
              <w:rPr>
                <w:rFonts w:ascii="Times New Roman"/>
                <w:b w:val="false"/>
                <w:i w:val="false"/>
                <w:color w:val="000000"/>
                <w:sz w:val="20"/>
              </w:rPr>
              <w:t>
 </w:t>
            </w:r>
          </w:p>
          <w:bookmarkEnd w:id="89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95"/>
          <w:p>
            <w:pPr>
              <w:spacing w:after="20"/>
              <w:ind w:left="20"/>
              <w:jc w:val="both"/>
            </w:pPr>
            <w:r>
              <w:rPr>
                <w:rFonts w:ascii="Times New Roman"/>
                <w:b w:val="false"/>
                <w:i w:val="false"/>
                <w:color w:val="000000"/>
                <w:sz w:val="20"/>
              </w:rPr>
              <w:t>
 </w:t>
            </w:r>
          </w:p>
          <w:bookmarkEnd w:id="89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896"/>
          <w:p>
            <w:pPr>
              <w:spacing w:after="20"/>
              <w:ind w:left="20"/>
              <w:jc w:val="both"/>
            </w:pPr>
            <w:r>
              <w:rPr>
                <w:rFonts w:ascii="Times New Roman"/>
                <w:b w:val="false"/>
                <w:i w:val="false"/>
                <w:color w:val="000000"/>
                <w:sz w:val="20"/>
              </w:rPr>
              <w:t>
 </w:t>
            </w:r>
          </w:p>
          <w:bookmarkEnd w:id="89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897"/>
          <w:p>
            <w:pPr>
              <w:spacing w:after="20"/>
              <w:ind w:left="20"/>
              <w:jc w:val="both"/>
            </w:pPr>
            <w:r>
              <w:rPr>
                <w:rFonts w:ascii="Times New Roman"/>
                <w:b w:val="false"/>
                <w:i w:val="false"/>
                <w:color w:val="000000"/>
                <w:sz w:val="20"/>
              </w:rPr>
              <w:t>
 </w:t>
            </w:r>
          </w:p>
          <w:bookmarkEnd w:id="89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898"/>
          <w:p>
            <w:pPr>
              <w:spacing w:after="20"/>
              <w:ind w:left="20"/>
              <w:jc w:val="both"/>
            </w:pPr>
            <w:r>
              <w:rPr>
                <w:rFonts w:ascii="Times New Roman"/>
                <w:b w:val="false"/>
                <w:i w:val="false"/>
                <w:color w:val="000000"/>
                <w:sz w:val="20"/>
              </w:rPr>
              <w:t>
 </w:t>
            </w:r>
          </w:p>
          <w:bookmarkEnd w:id="89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899"/>
          <w:p>
            <w:pPr>
              <w:spacing w:after="20"/>
              <w:ind w:left="20"/>
              <w:jc w:val="both"/>
            </w:pPr>
            <w:r>
              <w:rPr>
                <w:rFonts w:ascii="Times New Roman"/>
                <w:b w:val="false"/>
                <w:i w:val="false"/>
                <w:color w:val="000000"/>
                <w:sz w:val="20"/>
              </w:rPr>
              <w:t>
 </w:t>
            </w:r>
          </w:p>
          <w:bookmarkEnd w:id="89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900"/>
          <w:p>
            <w:pPr>
              <w:spacing w:after="20"/>
              <w:ind w:left="20"/>
              <w:jc w:val="both"/>
            </w:pPr>
            <w:r>
              <w:rPr>
                <w:rFonts w:ascii="Times New Roman"/>
                <w:b w:val="false"/>
                <w:i w:val="false"/>
                <w:color w:val="000000"/>
                <w:sz w:val="20"/>
              </w:rPr>
              <w:t>
12</w:t>
            </w:r>
          </w:p>
          <w:bookmarkEnd w:id="90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901"/>
          <w:p>
            <w:pPr>
              <w:spacing w:after="20"/>
              <w:ind w:left="20"/>
              <w:jc w:val="both"/>
            </w:pPr>
            <w:r>
              <w:rPr>
                <w:rFonts w:ascii="Times New Roman"/>
                <w:b w:val="false"/>
                <w:i w:val="false"/>
                <w:color w:val="000000"/>
                <w:sz w:val="20"/>
              </w:rPr>
              <w:t>
 </w:t>
            </w:r>
          </w:p>
          <w:bookmarkEnd w:id="90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902"/>
          <w:p>
            <w:pPr>
              <w:spacing w:after="20"/>
              <w:ind w:left="20"/>
              <w:jc w:val="both"/>
            </w:pPr>
            <w:r>
              <w:rPr>
                <w:rFonts w:ascii="Times New Roman"/>
                <w:b w:val="false"/>
                <w:i w:val="false"/>
                <w:color w:val="000000"/>
                <w:sz w:val="20"/>
              </w:rPr>
              <w:t>
 </w:t>
            </w:r>
          </w:p>
          <w:bookmarkEnd w:id="90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903"/>
          <w:p>
            <w:pPr>
              <w:spacing w:after="20"/>
              <w:ind w:left="20"/>
              <w:jc w:val="both"/>
            </w:pPr>
            <w:r>
              <w:rPr>
                <w:rFonts w:ascii="Times New Roman"/>
                <w:b w:val="false"/>
                <w:i w:val="false"/>
                <w:color w:val="000000"/>
                <w:sz w:val="20"/>
              </w:rPr>
              <w:t>
 </w:t>
            </w:r>
          </w:p>
          <w:bookmarkEnd w:id="90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904"/>
          <w:p>
            <w:pPr>
              <w:spacing w:after="20"/>
              <w:ind w:left="20"/>
              <w:jc w:val="both"/>
            </w:pPr>
            <w:r>
              <w:rPr>
                <w:rFonts w:ascii="Times New Roman"/>
                <w:b w:val="false"/>
                <w:i w:val="false"/>
                <w:color w:val="000000"/>
                <w:sz w:val="20"/>
              </w:rPr>
              <w:t>
13</w:t>
            </w:r>
          </w:p>
          <w:bookmarkEnd w:id="90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905"/>
          <w:p>
            <w:pPr>
              <w:spacing w:after="20"/>
              <w:ind w:left="20"/>
              <w:jc w:val="both"/>
            </w:pPr>
            <w:r>
              <w:rPr>
                <w:rFonts w:ascii="Times New Roman"/>
                <w:b w:val="false"/>
                <w:i w:val="false"/>
                <w:color w:val="000000"/>
                <w:sz w:val="20"/>
              </w:rPr>
              <w:t>
 </w:t>
            </w:r>
          </w:p>
          <w:bookmarkEnd w:id="90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906"/>
          <w:p>
            <w:pPr>
              <w:spacing w:after="20"/>
              <w:ind w:left="20"/>
              <w:jc w:val="both"/>
            </w:pPr>
            <w:r>
              <w:rPr>
                <w:rFonts w:ascii="Times New Roman"/>
                <w:b w:val="false"/>
                <w:i w:val="false"/>
                <w:color w:val="000000"/>
                <w:sz w:val="20"/>
              </w:rPr>
              <w:t>
 </w:t>
            </w:r>
          </w:p>
          <w:bookmarkEnd w:id="90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907"/>
          <w:p>
            <w:pPr>
              <w:spacing w:after="20"/>
              <w:ind w:left="20"/>
              <w:jc w:val="both"/>
            </w:pPr>
            <w:r>
              <w:rPr>
                <w:rFonts w:ascii="Times New Roman"/>
                <w:b w:val="false"/>
                <w:i w:val="false"/>
                <w:color w:val="000000"/>
                <w:sz w:val="20"/>
              </w:rPr>
              <w:t>
 </w:t>
            </w:r>
          </w:p>
          <w:bookmarkEnd w:id="90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bl>
    <w:bookmarkStart w:name="z513" w:id="908"/>
    <w:p>
      <w:pPr>
        <w:spacing w:after="0"/>
        <w:ind w:left="0"/>
        <w:jc w:val="both"/>
      </w:pPr>
      <w:r>
        <w:rPr>
          <w:rFonts w:ascii="Times New Roman"/>
          <w:b w:val="false"/>
          <w:i w:val="false"/>
          <w:color w:val="000000"/>
          <w:sz w:val="28"/>
        </w:rPr>
        <w:t>
      кестенің жалғасы</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909"/>
          <w:p>
            <w:pPr>
              <w:spacing w:after="20"/>
              <w:ind w:left="20"/>
              <w:jc w:val="both"/>
            </w:pPr>
            <w:r>
              <w:rPr>
                <w:rFonts w:ascii="Times New Roman"/>
                <w:b w:val="false"/>
                <w:i w:val="false"/>
                <w:color w:val="000000"/>
                <w:sz w:val="20"/>
              </w:rPr>
              <w:t>
Функционалдық топ</w:t>
            </w:r>
          </w:p>
          <w:bookmarkEnd w:id="9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910"/>
          <w:p>
            <w:pPr>
              <w:spacing w:after="20"/>
              <w:ind w:left="20"/>
              <w:jc w:val="both"/>
            </w:pPr>
            <w:r>
              <w:rPr>
                <w:rFonts w:ascii="Times New Roman"/>
                <w:b w:val="false"/>
                <w:i w:val="false"/>
                <w:color w:val="000000"/>
                <w:sz w:val="20"/>
              </w:rPr>
              <w:t>
 </w:t>
            </w:r>
          </w:p>
          <w:bookmarkEnd w:id="9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ауылы </w:t>
            </w:r>
            <w:r>
              <w:br/>
            </w:r>
            <w:r>
              <w:rPr>
                <w:rFonts w:ascii="Times New Roman"/>
                <w:b w:val="false"/>
                <w:i w:val="false"/>
                <w:color w:val="000000"/>
                <w:sz w:val="20"/>
              </w:rPr>
              <w:t>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ауылдық </w:t>
            </w:r>
            <w:r>
              <w:br/>
            </w:r>
            <w:r>
              <w:rPr>
                <w:rFonts w:ascii="Times New Roman"/>
                <w:b w:val="false"/>
                <w:i w:val="false"/>
                <w:color w:val="000000"/>
                <w:sz w:val="20"/>
              </w:rPr>
              <w:t>
округінің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911"/>
          <w:p>
            <w:pPr>
              <w:spacing w:after="20"/>
              <w:ind w:left="20"/>
              <w:jc w:val="both"/>
            </w:pPr>
            <w:r>
              <w:rPr>
                <w:rFonts w:ascii="Times New Roman"/>
                <w:b w:val="false"/>
                <w:i w:val="false"/>
                <w:color w:val="000000"/>
                <w:sz w:val="20"/>
              </w:rPr>
              <w:t>
 </w:t>
            </w:r>
          </w:p>
          <w:bookmarkEnd w:id="91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12"/>
          <w:p>
            <w:pPr>
              <w:spacing w:after="20"/>
              <w:ind w:left="20"/>
              <w:jc w:val="both"/>
            </w:pPr>
            <w:r>
              <w:rPr>
                <w:rFonts w:ascii="Times New Roman"/>
                <w:b w:val="false"/>
                <w:i w:val="false"/>
                <w:color w:val="000000"/>
                <w:sz w:val="20"/>
              </w:rPr>
              <w:t>
 </w:t>
            </w:r>
          </w:p>
          <w:bookmarkEnd w:id="91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913"/>
          <w:p>
            <w:pPr>
              <w:spacing w:after="20"/>
              <w:ind w:left="20"/>
              <w:jc w:val="both"/>
            </w:pPr>
            <w:r>
              <w:rPr>
                <w:rFonts w:ascii="Times New Roman"/>
                <w:b w:val="false"/>
                <w:i w:val="false"/>
                <w:color w:val="000000"/>
                <w:sz w:val="20"/>
              </w:rPr>
              <w:t>
 </w:t>
            </w:r>
          </w:p>
          <w:bookmarkEnd w:id="91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914"/>
          <w:p>
            <w:pPr>
              <w:spacing w:after="20"/>
              <w:ind w:left="20"/>
              <w:jc w:val="both"/>
            </w:pPr>
            <w:r>
              <w:rPr>
                <w:rFonts w:ascii="Times New Roman"/>
                <w:b w:val="false"/>
                <w:i w:val="false"/>
                <w:color w:val="000000"/>
                <w:sz w:val="20"/>
              </w:rPr>
              <w:t>
1</w:t>
            </w:r>
          </w:p>
          <w:bookmarkEnd w:id="91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915"/>
          <w:p>
            <w:pPr>
              <w:spacing w:after="20"/>
              <w:ind w:left="20"/>
              <w:jc w:val="both"/>
            </w:pPr>
            <w:r>
              <w:rPr>
                <w:rFonts w:ascii="Times New Roman"/>
                <w:b w:val="false"/>
                <w:i w:val="false"/>
                <w:color w:val="000000"/>
                <w:sz w:val="20"/>
              </w:rPr>
              <w:t>
 </w:t>
            </w:r>
          </w:p>
          <w:bookmarkEnd w:id="91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916"/>
          <w:p>
            <w:pPr>
              <w:spacing w:after="20"/>
              <w:ind w:left="20"/>
              <w:jc w:val="both"/>
            </w:pPr>
            <w:r>
              <w:rPr>
                <w:rFonts w:ascii="Times New Roman"/>
                <w:b w:val="false"/>
                <w:i w:val="false"/>
                <w:color w:val="000000"/>
                <w:sz w:val="20"/>
              </w:rPr>
              <w:t>
01</w:t>
            </w:r>
          </w:p>
          <w:bookmarkEnd w:id="91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917"/>
          <w:p>
            <w:pPr>
              <w:spacing w:after="20"/>
              <w:ind w:left="20"/>
              <w:jc w:val="both"/>
            </w:pPr>
            <w:r>
              <w:rPr>
                <w:rFonts w:ascii="Times New Roman"/>
                <w:b w:val="false"/>
                <w:i w:val="false"/>
                <w:color w:val="000000"/>
                <w:sz w:val="20"/>
              </w:rPr>
              <w:t>
 </w:t>
            </w:r>
          </w:p>
          <w:bookmarkEnd w:id="91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918"/>
          <w:p>
            <w:pPr>
              <w:spacing w:after="20"/>
              <w:ind w:left="20"/>
              <w:jc w:val="both"/>
            </w:pPr>
            <w:r>
              <w:rPr>
                <w:rFonts w:ascii="Times New Roman"/>
                <w:b w:val="false"/>
                <w:i w:val="false"/>
                <w:color w:val="000000"/>
                <w:sz w:val="20"/>
              </w:rPr>
              <w:t>
 </w:t>
            </w:r>
          </w:p>
          <w:bookmarkEnd w:id="91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919"/>
          <w:p>
            <w:pPr>
              <w:spacing w:after="20"/>
              <w:ind w:left="20"/>
              <w:jc w:val="both"/>
            </w:pPr>
            <w:r>
              <w:rPr>
                <w:rFonts w:ascii="Times New Roman"/>
                <w:b w:val="false"/>
                <w:i w:val="false"/>
                <w:color w:val="000000"/>
                <w:sz w:val="20"/>
              </w:rPr>
              <w:t>
 </w:t>
            </w:r>
          </w:p>
          <w:bookmarkEnd w:id="91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920"/>
          <w:p>
            <w:pPr>
              <w:spacing w:after="20"/>
              <w:ind w:left="20"/>
              <w:jc w:val="both"/>
            </w:pPr>
            <w:r>
              <w:rPr>
                <w:rFonts w:ascii="Times New Roman"/>
                <w:b w:val="false"/>
                <w:i w:val="false"/>
                <w:color w:val="000000"/>
                <w:sz w:val="20"/>
              </w:rPr>
              <w:t>
04</w:t>
            </w:r>
          </w:p>
          <w:bookmarkEnd w:id="92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921"/>
          <w:p>
            <w:pPr>
              <w:spacing w:after="20"/>
              <w:ind w:left="20"/>
              <w:jc w:val="both"/>
            </w:pPr>
            <w:r>
              <w:rPr>
                <w:rFonts w:ascii="Times New Roman"/>
                <w:b w:val="false"/>
                <w:i w:val="false"/>
                <w:color w:val="000000"/>
                <w:sz w:val="20"/>
              </w:rPr>
              <w:t>
 </w:t>
            </w:r>
          </w:p>
          <w:bookmarkEnd w:id="92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922"/>
          <w:p>
            <w:pPr>
              <w:spacing w:after="20"/>
              <w:ind w:left="20"/>
              <w:jc w:val="both"/>
            </w:pPr>
            <w:r>
              <w:rPr>
                <w:rFonts w:ascii="Times New Roman"/>
                <w:b w:val="false"/>
                <w:i w:val="false"/>
                <w:color w:val="000000"/>
                <w:sz w:val="20"/>
              </w:rPr>
              <w:t>
 </w:t>
            </w:r>
          </w:p>
          <w:bookmarkEnd w:id="92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923"/>
          <w:p>
            <w:pPr>
              <w:spacing w:after="20"/>
              <w:ind w:left="20"/>
              <w:jc w:val="both"/>
            </w:pPr>
            <w:r>
              <w:rPr>
                <w:rFonts w:ascii="Times New Roman"/>
                <w:b w:val="false"/>
                <w:i w:val="false"/>
                <w:color w:val="000000"/>
                <w:sz w:val="20"/>
              </w:rPr>
              <w:t>
 </w:t>
            </w:r>
          </w:p>
          <w:bookmarkEnd w:id="92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924"/>
          <w:p>
            <w:pPr>
              <w:spacing w:after="20"/>
              <w:ind w:left="20"/>
              <w:jc w:val="both"/>
            </w:pPr>
            <w:r>
              <w:rPr>
                <w:rFonts w:ascii="Times New Roman"/>
                <w:b w:val="false"/>
                <w:i w:val="false"/>
                <w:color w:val="000000"/>
                <w:sz w:val="20"/>
              </w:rPr>
              <w:t>
07</w:t>
            </w:r>
          </w:p>
          <w:bookmarkEnd w:id="92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925"/>
          <w:p>
            <w:pPr>
              <w:spacing w:after="20"/>
              <w:ind w:left="20"/>
              <w:jc w:val="both"/>
            </w:pPr>
            <w:r>
              <w:rPr>
                <w:rFonts w:ascii="Times New Roman"/>
                <w:b w:val="false"/>
                <w:i w:val="false"/>
                <w:color w:val="000000"/>
                <w:sz w:val="20"/>
              </w:rPr>
              <w:t>
 </w:t>
            </w:r>
          </w:p>
          <w:bookmarkEnd w:id="92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926"/>
          <w:p>
            <w:pPr>
              <w:spacing w:after="20"/>
              <w:ind w:left="20"/>
              <w:jc w:val="both"/>
            </w:pPr>
            <w:r>
              <w:rPr>
                <w:rFonts w:ascii="Times New Roman"/>
                <w:b w:val="false"/>
                <w:i w:val="false"/>
                <w:color w:val="000000"/>
                <w:sz w:val="20"/>
              </w:rPr>
              <w:t>
 </w:t>
            </w:r>
          </w:p>
          <w:bookmarkEnd w:id="92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927"/>
          <w:p>
            <w:pPr>
              <w:spacing w:after="20"/>
              <w:ind w:left="20"/>
              <w:jc w:val="both"/>
            </w:pPr>
            <w:r>
              <w:rPr>
                <w:rFonts w:ascii="Times New Roman"/>
                <w:b w:val="false"/>
                <w:i w:val="false"/>
                <w:color w:val="000000"/>
                <w:sz w:val="20"/>
              </w:rPr>
              <w:t>
 </w:t>
            </w:r>
          </w:p>
          <w:bookmarkEnd w:id="92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928"/>
          <w:p>
            <w:pPr>
              <w:spacing w:after="20"/>
              <w:ind w:left="20"/>
              <w:jc w:val="both"/>
            </w:pPr>
            <w:r>
              <w:rPr>
                <w:rFonts w:ascii="Times New Roman"/>
                <w:b w:val="false"/>
                <w:i w:val="false"/>
                <w:color w:val="000000"/>
                <w:sz w:val="20"/>
              </w:rPr>
              <w:t>
 </w:t>
            </w:r>
          </w:p>
          <w:bookmarkEnd w:id="92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929"/>
          <w:p>
            <w:pPr>
              <w:spacing w:after="20"/>
              <w:ind w:left="20"/>
              <w:jc w:val="both"/>
            </w:pPr>
            <w:r>
              <w:rPr>
                <w:rFonts w:ascii="Times New Roman"/>
                <w:b w:val="false"/>
                <w:i w:val="false"/>
                <w:color w:val="000000"/>
                <w:sz w:val="20"/>
              </w:rPr>
              <w:t>
 </w:t>
            </w:r>
          </w:p>
          <w:bookmarkEnd w:id="92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930"/>
          <w:p>
            <w:pPr>
              <w:spacing w:after="20"/>
              <w:ind w:left="20"/>
              <w:jc w:val="both"/>
            </w:pPr>
            <w:r>
              <w:rPr>
                <w:rFonts w:ascii="Times New Roman"/>
                <w:b w:val="false"/>
                <w:i w:val="false"/>
                <w:color w:val="000000"/>
                <w:sz w:val="20"/>
              </w:rPr>
              <w:t>
 </w:t>
            </w:r>
          </w:p>
          <w:bookmarkEnd w:id="93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931"/>
          <w:p>
            <w:pPr>
              <w:spacing w:after="20"/>
              <w:ind w:left="20"/>
              <w:jc w:val="both"/>
            </w:pPr>
            <w:r>
              <w:rPr>
                <w:rFonts w:ascii="Times New Roman"/>
                <w:b w:val="false"/>
                <w:i w:val="false"/>
                <w:color w:val="000000"/>
                <w:sz w:val="20"/>
              </w:rPr>
              <w:t>
 </w:t>
            </w:r>
          </w:p>
          <w:bookmarkEnd w:id="93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932"/>
          <w:p>
            <w:pPr>
              <w:spacing w:after="20"/>
              <w:ind w:left="20"/>
              <w:jc w:val="both"/>
            </w:pPr>
            <w:r>
              <w:rPr>
                <w:rFonts w:ascii="Times New Roman"/>
                <w:b w:val="false"/>
                <w:i w:val="false"/>
                <w:color w:val="000000"/>
                <w:sz w:val="20"/>
              </w:rPr>
              <w:t>
 </w:t>
            </w:r>
          </w:p>
          <w:bookmarkEnd w:id="93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933"/>
          <w:p>
            <w:pPr>
              <w:spacing w:after="20"/>
              <w:ind w:left="20"/>
              <w:jc w:val="both"/>
            </w:pPr>
            <w:r>
              <w:rPr>
                <w:rFonts w:ascii="Times New Roman"/>
                <w:b w:val="false"/>
                <w:i w:val="false"/>
                <w:color w:val="000000"/>
                <w:sz w:val="20"/>
              </w:rPr>
              <w:t>
 </w:t>
            </w:r>
          </w:p>
          <w:bookmarkEnd w:id="93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934"/>
          <w:p>
            <w:pPr>
              <w:spacing w:after="20"/>
              <w:ind w:left="20"/>
              <w:jc w:val="both"/>
            </w:pPr>
            <w:r>
              <w:rPr>
                <w:rFonts w:ascii="Times New Roman"/>
                <w:b w:val="false"/>
                <w:i w:val="false"/>
                <w:color w:val="000000"/>
                <w:sz w:val="20"/>
              </w:rPr>
              <w:t>
 </w:t>
            </w:r>
          </w:p>
          <w:bookmarkEnd w:id="93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935"/>
          <w:p>
            <w:pPr>
              <w:spacing w:after="20"/>
              <w:ind w:left="20"/>
              <w:jc w:val="both"/>
            </w:pPr>
            <w:r>
              <w:rPr>
                <w:rFonts w:ascii="Times New Roman"/>
                <w:b w:val="false"/>
                <w:i w:val="false"/>
                <w:color w:val="000000"/>
                <w:sz w:val="20"/>
              </w:rPr>
              <w:t>
 </w:t>
            </w:r>
          </w:p>
          <w:bookmarkEnd w:id="93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936"/>
          <w:p>
            <w:pPr>
              <w:spacing w:after="20"/>
              <w:ind w:left="20"/>
              <w:jc w:val="both"/>
            </w:pPr>
            <w:r>
              <w:rPr>
                <w:rFonts w:ascii="Times New Roman"/>
                <w:b w:val="false"/>
                <w:i w:val="false"/>
                <w:color w:val="000000"/>
                <w:sz w:val="20"/>
              </w:rPr>
              <w:t>
12</w:t>
            </w:r>
          </w:p>
          <w:bookmarkEnd w:id="93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937"/>
          <w:p>
            <w:pPr>
              <w:spacing w:after="20"/>
              <w:ind w:left="20"/>
              <w:jc w:val="both"/>
            </w:pPr>
            <w:r>
              <w:rPr>
                <w:rFonts w:ascii="Times New Roman"/>
                <w:b w:val="false"/>
                <w:i w:val="false"/>
                <w:color w:val="000000"/>
                <w:sz w:val="20"/>
              </w:rPr>
              <w:t>
 </w:t>
            </w:r>
          </w:p>
          <w:bookmarkEnd w:id="93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938"/>
          <w:p>
            <w:pPr>
              <w:spacing w:after="20"/>
              <w:ind w:left="20"/>
              <w:jc w:val="both"/>
            </w:pPr>
            <w:r>
              <w:rPr>
                <w:rFonts w:ascii="Times New Roman"/>
                <w:b w:val="false"/>
                <w:i w:val="false"/>
                <w:color w:val="000000"/>
                <w:sz w:val="20"/>
              </w:rPr>
              <w:t>
 </w:t>
            </w:r>
          </w:p>
          <w:bookmarkEnd w:id="93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939"/>
          <w:p>
            <w:pPr>
              <w:spacing w:after="20"/>
              <w:ind w:left="20"/>
              <w:jc w:val="both"/>
            </w:pPr>
            <w:r>
              <w:rPr>
                <w:rFonts w:ascii="Times New Roman"/>
                <w:b w:val="false"/>
                <w:i w:val="false"/>
                <w:color w:val="000000"/>
                <w:sz w:val="20"/>
              </w:rPr>
              <w:t>
 </w:t>
            </w:r>
          </w:p>
          <w:bookmarkEnd w:id="93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940"/>
          <w:p>
            <w:pPr>
              <w:spacing w:after="20"/>
              <w:ind w:left="20"/>
              <w:jc w:val="both"/>
            </w:pPr>
            <w:r>
              <w:rPr>
                <w:rFonts w:ascii="Times New Roman"/>
                <w:b w:val="false"/>
                <w:i w:val="false"/>
                <w:color w:val="000000"/>
                <w:sz w:val="20"/>
              </w:rPr>
              <w:t>
13</w:t>
            </w:r>
          </w:p>
          <w:bookmarkEnd w:id="94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941"/>
          <w:p>
            <w:pPr>
              <w:spacing w:after="20"/>
              <w:ind w:left="20"/>
              <w:jc w:val="both"/>
            </w:pPr>
            <w:r>
              <w:rPr>
                <w:rFonts w:ascii="Times New Roman"/>
                <w:b w:val="false"/>
                <w:i w:val="false"/>
                <w:color w:val="000000"/>
                <w:sz w:val="20"/>
              </w:rPr>
              <w:t>
 </w:t>
            </w:r>
          </w:p>
          <w:bookmarkEnd w:id="94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942"/>
          <w:p>
            <w:pPr>
              <w:spacing w:after="20"/>
              <w:ind w:left="20"/>
              <w:jc w:val="both"/>
            </w:pPr>
            <w:r>
              <w:rPr>
                <w:rFonts w:ascii="Times New Roman"/>
                <w:b w:val="false"/>
                <w:i w:val="false"/>
                <w:color w:val="000000"/>
                <w:sz w:val="20"/>
              </w:rPr>
              <w:t>
 </w:t>
            </w:r>
          </w:p>
          <w:bookmarkEnd w:id="94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943"/>
          <w:p>
            <w:pPr>
              <w:spacing w:after="20"/>
              <w:ind w:left="20"/>
              <w:jc w:val="both"/>
            </w:pPr>
            <w:r>
              <w:rPr>
                <w:rFonts w:ascii="Times New Roman"/>
                <w:b w:val="false"/>
                <w:i w:val="false"/>
                <w:color w:val="000000"/>
                <w:sz w:val="20"/>
              </w:rPr>
              <w:t>
 </w:t>
            </w:r>
          </w:p>
          <w:bookmarkEnd w:id="94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bl>
    <w:bookmarkStart w:name="z549" w:id="944"/>
    <w:p>
      <w:pPr>
        <w:spacing w:after="0"/>
        <w:ind w:left="0"/>
        <w:jc w:val="both"/>
      </w:pPr>
      <w:r>
        <w:rPr>
          <w:rFonts w:ascii="Times New Roman"/>
          <w:b w:val="false"/>
          <w:i w:val="false"/>
          <w:color w:val="000000"/>
          <w:sz w:val="28"/>
        </w:rPr>
        <w:t>
      кестенің жалғасы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945"/>
          <w:p>
            <w:pPr>
              <w:spacing w:after="20"/>
              <w:ind w:left="20"/>
              <w:jc w:val="both"/>
            </w:pPr>
            <w:r>
              <w:rPr>
                <w:rFonts w:ascii="Times New Roman"/>
                <w:b w:val="false"/>
                <w:i w:val="false"/>
                <w:color w:val="000000"/>
                <w:sz w:val="20"/>
              </w:rPr>
              <w:t>
Функционалдық топ</w:t>
            </w:r>
          </w:p>
          <w:bookmarkEnd w:id="9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946"/>
          <w:p>
            <w:pPr>
              <w:spacing w:after="20"/>
              <w:ind w:left="20"/>
              <w:jc w:val="both"/>
            </w:pPr>
            <w:r>
              <w:rPr>
                <w:rFonts w:ascii="Times New Roman"/>
                <w:b w:val="false"/>
                <w:i w:val="false"/>
                <w:color w:val="000000"/>
                <w:sz w:val="20"/>
              </w:rPr>
              <w:t>
 </w:t>
            </w:r>
          </w:p>
          <w:bookmarkEnd w:id="9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Дубовка ауылдық </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947"/>
          <w:p>
            <w:pPr>
              <w:spacing w:after="20"/>
              <w:ind w:left="20"/>
              <w:jc w:val="both"/>
            </w:pPr>
            <w:r>
              <w:rPr>
                <w:rFonts w:ascii="Times New Roman"/>
                <w:b w:val="false"/>
                <w:i w:val="false"/>
                <w:color w:val="000000"/>
                <w:sz w:val="20"/>
              </w:rPr>
              <w:t>
 </w:t>
            </w:r>
          </w:p>
          <w:bookmarkEnd w:id="94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948"/>
          <w:p>
            <w:pPr>
              <w:spacing w:after="20"/>
              <w:ind w:left="20"/>
              <w:jc w:val="both"/>
            </w:pPr>
            <w:r>
              <w:rPr>
                <w:rFonts w:ascii="Times New Roman"/>
                <w:b w:val="false"/>
                <w:i w:val="false"/>
                <w:color w:val="000000"/>
                <w:sz w:val="20"/>
              </w:rPr>
              <w:t>
 </w:t>
            </w:r>
          </w:p>
          <w:bookmarkEnd w:id="94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949"/>
          <w:p>
            <w:pPr>
              <w:spacing w:after="20"/>
              <w:ind w:left="20"/>
              <w:jc w:val="both"/>
            </w:pPr>
            <w:r>
              <w:rPr>
                <w:rFonts w:ascii="Times New Roman"/>
                <w:b w:val="false"/>
                <w:i w:val="false"/>
                <w:color w:val="000000"/>
                <w:sz w:val="20"/>
              </w:rPr>
              <w:t>
 </w:t>
            </w:r>
          </w:p>
          <w:bookmarkEnd w:id="94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950"/>
          <w:p>
            <w:pPr>
              <w:spacing w:after="20"/>
              <w:ind w:left="20"/>
              <w:jc w:val="both"/>
            </w:pPr>
            <w:r>
              <w:rPr>
                <w:rFonts w:ascii="Times New Roman"/>
                <w:b w:val="false"/>
                <w:i w:val="false"/>
                <w:color w:val="000000"/>
                <w:sz w:val="20"/>
              </w:rPr>
              <w:t>
1</w:t>
            </w:r>
          </w:p>
          <w:bookmarkEnd w:id="95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951"/>
          <w:p>
            <w:pPr>
              <w:spacing w:after="20"/>
              <w:ind w:left="20"/>
              <w:jc w:val="both"/>
            </w:pPr>
            <w:r>
              <w:rPr>
                <w:rFonts w:ascii="Times New Roman"/>
                <w:b w:val="false"/>
                <w:i w:val="false"/>
                <w:color w:val="000000"/>
                <w:sz w:val="20"/>
              </w:rPr>
              <w:t>
 </w:t>
            </w:r>
          </w:p>
          <w:bookmarkEnd w:id="95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952"/>
          <w:p>
            <w:pPr>
              <w:spacing w:after="20"/>
              <w:ind w:left="20"/>
              <w:jc w:val="both"/>
            </w:pPr>
            <w:r>
              <w:rPr>
                <w:rFonts w:ascii="Times New Roman"/>
                <w:b w:val="false"/>
                <w:i w:val="false"/>
                <w:color w:val="000000"/>
                <w:sz w:val="20"/>
              </w:rPr>
              <w:t>
01</w:t>
            </w:r>
          </w:p>
          <w:bookmarkEnd w:id="95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953"/>
          <w:p>
            <w:pPr>
              <w:spacing w:after="20"/>
              <w:ind w:left="20"/>
              <w:jc w:val="both"/>
            </w:pPr>
            <w:r>
              <w:rPr>
                <w:rFonts w:ascii="Times New Roman"/>
                <w:b w:val="false"/>
                <w:i w:val="false"/>
                <w:color w:val="000000"/>
                <w:sz w:val="20"/>
              </w:rPr>
              <w:t>
 </w:t>
            </w:r>
          </w:p>
          <w:bookmarkEnd w:id="95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954"/>
          <w:p>
            <w:pPr>
              <w:spacing w:after="20"/>
              <w:ind w:left="20"/>
              <w:jc w:val="both"/>
            </w:pPr>
            <w:r>
              <w:rPr>
                <w:rFonts w:ascii="Times New Roman"/>
                <w:b w:val="false"/>
                <w:i w:val="false"/>
                <w:color w:val="000000"/>
                <w:sz w:val="20"/>
              </w:rPr>
              <w:t>
 </w:t>
            </w:r>
          </w:p>
          <w:bookmarkEnd w:id="95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955"/>
          <w:p>
            <w:pPr>
              <w:spacing w:after="20"/>
              <w:ind w:left="20"/>
              <w:jc w:val="both"/>
            </w:pPr>
            <w:r>
              <w:rPr>
                <w:rFonts w:ascii="Times New Roman"/>
                <w:b w:val="false"/>
                <w:i w:val="false"/>
                <w:color w:val="000000"/>
                <w:sz w:val="20"/>
              </w:rPr>
              <w:t>
 </w:t>
            </w:r>
          </w:p>
          <w:bookmarkEnd w:id="95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956"/>
          <w:p>
            <w:pPr>
              <w:spacing w:after="20"/>
              <w:ind w:left="20"/>
              <w:jc w:val="both"/>
            </w:pPr>
            <w:r>
              <w:rPr>
                <w:rFonts w:ascii="Times New Roman"/>
                <w:b w:val="false"/>
                <w:i w:val="false"/>
                <w:color w:val="000000"/>
                <w:sz w:val="20"/>
              </w:rPr>
              <w:t>
04</w:t>
            </w:r>
          </w:p>
          <w:bookmarkEnd w:id="95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57"/>
          <w:p>
            <w:pPr>
              <w:spacing w:after="20"/>
              <w:ind w:left="20"/>
              <w:jc w:val="both"/>
            </w:pPr>
            <w:r>
              <w:rPr>
                <w:rFonts w:ascii="Times New Roman"/>
                <w:b w:val="false"/>
                <w:i w:val="false"/>
                <w:color w:val="000000"/>
                <w:sz w:val="20"/>
              </w:rPr>
              <w:t>
 </w:t>
            </w:r>
          </w:p>
          <w:bookmarkEnd w:id="95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958"/>
          <w:p>
            <w:pPr>
              <w:spacing w:after="20"/>
              <w:ind w:left="20"/>
              <w:jc w:val="both"/>
            </w:pPr>
            <w:r>
              <w:rPr>
                <w:rFonts w:ascii="Times New Roman"/>
                <w:b w:val="false"/>
                <w:i w:val="false"/>
                <w:color w:val="000000"/>
                <w:sz w:val="20"/>
              </w:rPr>
              <w:t>
 </w:t>
            </w:r>
          </w:p>
          <w:bookmarkEnd w:id="95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959"/>
          <w:p>
            <w:pPr>
              <w:spacing w:after="20"/>
              <w:ind w:left="20"/>
              <w:jc w:val="both"/>
            </w:pPr>
            <w:r>
              <w:rPr>
                <w:rFonts w:ascii="Times New Roman"/>
                <w:b w:val="false"/>
                <w:i w:val="false"/>
                <w:color w:val="000000"/>
                <w:sz w:val="20"/>
              </w:rPr>
              <w:t>
 </w:t>
            </w:r>
          </w:p>
          <w:bookmarkEnd w:id="95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960"/>
          <w:p>
            <w:pPr>
              <w:spacing w:after="20"/>
              <w:ind w:left="20"/>
              <w:jc w:val="both"/>
            </w:pPr>
            <w:r>
              <w:rPr>
                <w:rFonts w:ascii="Times New Roman"/>
                <w:b w:val="false"/>
                <w:i w:val="false"/>
                <w:color w:val="000000"/>
                <w:sz w:val="20"/>
              </w:rPr>
              <w:t>
07</w:t>
            </w:r>
          </w:p>
          <w:bookmarkEnd w:id="96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961"/>
          <w:p>
            <w:pPr>
              <w:spacing w:after="20"/>
              <w:ind w:left="20"/>
              <w:jc w:val="both"/>
            </w:pPr>
            <w:r>
              <w:rPr>
                <w:rFonts w:ascii="Times New Roman"/>
                <w:b w:val="false"/>
                <w:i w:val="false"/>
                <w:color w:val="000000"/>
                <w:sz w:val="20"/>
              </w:rPr>
              <w:t>
 </w:t>
            </w:r>
          </w:p>
          <w:bookmarkEnd w:id="96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962"/>
          <w:p>
            <w:pPr>
              <w:spacing w:after="20"/>
              <w:ind w:left="20"/>
              <w:jc w:val="both"/>
            </w:pPr>
            <w:r>
              <w:rPr>
                <w:rFonts w:ascii="Times New Roman"/>
                <w:b w:val="false"/>
                <w:i w:val="false"/>
                <w:color w:val="000000"/>
                <w:sz w:val="20"/>
              </w:rPr>
              <w:t>
 </w:t>
            </w:r>
          </w:p>
          <w:bookmarkEnd w:id="96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963"/>
          <w:p>
            <w:pPr>
              <w:spacing w:after="20"/>
              <w:ind w:left="20"/>
              <w:jc w:val="both"/>
            </w:pPr>
            <w:r>
              <w:rPr>
                <w:rFonts w:ascii="Times New Roman"/>
                <w:b w:val="false"/>
                <w:i w:val="false"/>
                <w:color w:val="000000"/>
                <w:sz w:val="20"/>
              </w:rPr>
              <w:t>
 </w:t>
            </w:r>
          </w:p>
          <w:bookmarkEnd w:id="96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964"/>
          <w:p>
            <w:pPr>
              <w:spacing w:after="20"/>
              <w:ind w:left="20"/>
              <w:jc w:val="both"/>
            </w:pPr>
            <w:r>
              <w:rPr>
                <w:rFonts w:ascii="Times New Roman"/>
                <w:b w:val="false"/>
                <w:i w:val="false"/>
                <w:color w:val="000000"/>
                <w:sz w:val="20"/>
              </w:rPr>
              <w:t>
 </w:t>
            </w:r>
          </w:p>
          <w:bookmarkEnd w:id="96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965"/>
          <w:p>
            <w:pPr>
              <w:spacing w:after="20"/>
              <w:ind w:left="20"/>
              <w:jc w:val="both"/>
            </w:pPr>
            <w:r>
              <w:rPr>
                <w:rFonts w:ascii="Times New Roman"/>
                <w:b w:val="false"/>
                <w:i w:val="false"/>
                <w:color w:val="000000"/>
                <w:sz w:val="20"/>
              </w:rPr>
              <w:t>
 </w:t>
            </w:r>
          </w:p>
          <w:bookmarkEnd w:id="96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966"/>
          <w:p>
            <w:pPr>
              <w:spacing w:after="20"/>
              <w:ind w:left="20"/>
              <w:jc w:val="both"/>
            </w:pPr>
            <w:r>
              <w:rPr>
                <w:rFonts w:ascii="Times New Roman"/>
                <w:b w:val="false"/>
                <w:i w:val="false"/>
                <w:color w:val="000000"/>
                <w:sz w:val="20"/>
              </w:rPr>
              <w:t>
 </w:t>
            </w:r>
          </w:p>
          <w:bookmarkEnd w:id="96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967"/>
          <w:p>
            <w:pPr>
              <w:spacing w:after="20"/>
              <w:ind w:left="20"/>
              <w:jc w:val="both"/>
            </w:pPr>
            <w:r>
              <w:rPr>
                <w:rFonts w:ascii="Times New Roman"/>
                <w:b w:val="false"/>
                <w:i w:val="false"/>
                <w:color w:val="000000"/>
                <w:sz w:val="20"/>
              </w:rPr>
              <w:t>
 </w:t>
            </w:r>
          </w:p>
          <w:bookmarkEnd w:id="96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968"/>
          <w:p>
            <w:pPr>
              <w:spacing w:after="20"/>
              <w:ind w:left="20"/>
              <w:jc w:val="both"/>
            </w:pPr>
            <w:r>
              <w:rPr>
                <w:rFonts w:ascii="Times New Roman"/>
                <w:b w:val="false"/>
                <w:i w:val="false"/>
                <w:color w:val="000000"/>
                <w:sz w:val="20"/>
              </w:rPr>
              <w:t>
 </w:t>
            </w:r>
          </w:p>
          <w:bookmarkEnd w:id="96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969"/>
          <w:p>
            <w:pPr>
              <w:spacing w:after="20"/>
              <w:ind w:left="20"/>
              <w:jc w:val="both"/>
            </w:pPr>
            <w:r>
              <w:rPr>
                <w:rFonts w:ascii="Times New Roman"/>
                <w:b w:val="false"/>
                <w:i w:val="false"/>
                <w:color w:val="000000"/>
                <w:sz w:val="20"/>
              </w:rPr>
              <w:t>
 </w:t>
            </w:r>
          </w:p>
          <w:bookmarkEnd w:id="96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970"/>
          <w:p>
            <w:pPr>
              <w:spacing w:after="20"/>
              <w:ind w:left="20"/>
              <w:jc w:val="both"/>
            </w:pPr>
            <w:r>
              <w:rPr>
                <w:rFonts w:ascii="Times New Roman"/>
                <w:b w:val="false"/>
                <w:i w:val="false"/>
                <w:color w:val="000000"/>
                <w:sz w:val="20"/>
              </w:rPr>
              <w:t>
 </w:t>
            </w:r>
          </w:p>
          <w:bookmarkEnd w:id="97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971"/>
          <w:p>
            <w:pPr>
              <w:spacing w:after="20"/>
              <w:ind w:left="20"/>
              <w:jc w:val="both"/>
            </w:pPr>
            <w:r>
              <w:rPr>
                <w:rFonts w:ascii="Times New Roman"/>
                <w:b w:val="false"/>
                <w:i w:val="false"/>
                <w:color w:val="000000"/>
                <w:sz w:val="20"/>
              </w:rPr>
              <w:t>
 </w:t>
            </w:r>
          </w:p>
          <w:bookmarkEnd w:id="97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972"/>
          <w:p>
            <w:pPr>
              <w:spacing w:after="20"/>
              <w:ind w:left="20"/>
              <w:jc w:val="both"/>
            </w:pPr>
            <w:r>
              <w:rPr>
                <w:rFonts w:ascii="Times New Roman"/>
                <w:b w:val="false"/>
                <w:i w:val="false"/>
                <w:color w:val="000000"/>
                <w:sz w:val="20"/>
              </w:rPr>
              <w:t>
12</w:t>
            </w:r>
          </w:p>
          <w:bookmarkEnd w:id="97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973"/>
          <w:p>
            <w:pPr>
              <w:spacing w:after="20"/>
              <w:ind w:left="20"/>
              <w:jc w:val="both"/>
            </w:pPr>
            <w:r>
              <w:rPr>
                <w:rFonts w:ascii="Times New Roman"/>
                <w:b w:val="false"/>
                <w:i w:val="false"/>
                <w:color w:val="000000"/>
                <w:sz w:val="20"/>
              </w:rPr>
              <w:t>
 </w:t>
            </w:r>
          </w:p>
          <w:bookmarkEnd w:id="97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974"/>
          <w:p>
            <w:pPr>
              <w:spacing w:after="20"/>
              <w:ind w:left="20"/>
              <w:jc w:val="both"/>
            </w:pPr>
            <w:r>
              <w:rPr>
                <w:rFonts w:ascii="Times New Roman"/>
                <w:b w:val="false"/>
                <w:i w:val="false"/>
                <w:color w:val="000000"/>
                <w:sz w:val="20"/>
              </w:rPr>
              <w:t>
 </w:t>
            </w:r>
          </w:p>
          <w:bookmarkEnd w:id="97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975"/>
          <w:p>
            <w:pPr>
              <w:spacing w:after="20"/>
              <w:ind w:left="20"/>
              <w:jc w:val="both"/>
            </w:pPr>
            <w:r>
              <w:rPr>
                <w:rFonts w:ascii="Times New Roman"/>
                <w:b w:val="false"/>
                <w:i w:val="false"/>
                <w:color w:val="000000"/>
                <w:sz w:val="20"/>
              </w:rPr>
              <w:t>
 </w:t>
            </w:r>
          </w:p>
          <w:bookmarkEnd w:id="97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76"/>
          <w:p>
            <w:pPr>
              <w:spacing w:after="20"/>
              <w:ind w:left="20"/>
              <w:jc w:val="both"/>
            </w:pPr>
            <w:r>
              <w:rPr>
                <w:rFonts w:ascii="Times New Roman"/>
                <w:b w:val="false"/>
                <w:i w:val="false"/>
                <w:color w:val="000000"/>
                <w:sz w:val="20"/>
              </w:rPr>
              <w:t>
13</w:t>
            </w:r>
          </w:p>
          <w:bookmarkEnd w:id="97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977"/>
          <w:p>
            <w:pPr>
              <w:spacing w:after="20"/>
              <w:ind w:left="20"/>
              <w:jc w:val="both"/>
            </w:pPr>
            <w:r>
              <w:rPr>
                <w:rFonts w:ascii="Times New Roman"/>
                <w:b w:val="false"/>
                <w:i w:val="false"/>
                <w:color w:val="000000"/>
                <w:sz w:val="20"/>
              </w:rPr>
              <w:t>
 </w:t>
            </w:r>
          </w:p>
          <w:bookmarkEnd w:id="97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978"/>
          <w:p>
            <w:pPr>
              <w:spacing w:after="20"/>
              <w:ind w:left="20"/>
              <w:jc w:val="both"/>
            </w:pPr>
            <w:r>
              <w:rPr>
                <w:rFonts w:ascii="Times New Roman"/>
                <w:b w:val="false"/>
                <w:i w:val="false"/>
                <w:color w:val="000000"/>
                <w:sz w:val="20"/>
              </w:rPr>
              <w:t>
 </w:t>
            </w:r>
          </w:p>
          <w:bookmarkEnd w:id="97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979"/>
          <w:p>
            <w:pPr>
              <w:spacing w:after="20"/>
              <w:ind w:left="20"/>
              <w:jc w:val="both"/>
            </w:pPr>
            <w:r>
              <w:rPr>
                <w:rFonts w:ascii="Times New Roman"/>
                <w:b w:val="false"/>
                <w:i w:val="false"/>
                <w:color w:val="000000"/>
                <w:sz w:val="20"/>
              </w:rPr>
              <w:t>
 </w:t>
            </w:r>
          </w:p>
          <w:bookmarkEnd w:id="97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980"/>
    <w:p>
      <w:pPr>
        <w:spacing w:after="0"/>
        <w:ind w:left="0"/>
        <w:jc w:val="both"/>
      </w:pPr>
      <w:r>
        <w:rPr>
          <w:rFonts w:ascii="Times New Roman"/>
          <w:b w:val="false"/>
          <w:i w:val="false"/>
          <w:color w:val="000000"/>
          <w:sz w:val="28"/>
        </w:rPr>
        <w:t>
      кестенің жалғасы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81"/>
          <w:p>
            <w:pPr>
              <w:spacing w:after="20"/>
              <w:ind w:left="20"/>
              <w:jc w:val="both"/>
            </w:pPr>
            <w:r>
              <w:rPr>
                <w:rFonts w:ascii="Times New Roman"/>
                <w:b w:val="false"/>
                <w:i w:val="false"/>
                <w:color w:val="000000"/>
                <w:sz w:val="20"/>
              </w:rPr>
              <w:t>
Функционалдық топ</w:t>
            </w:r>
          </w:p>
          <w:bookmarkEnd w:id="9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982"/>
          <w:p>
            <w:pPr>
              <w:spacing w:after="20"/>
              <w:ind w:left="20"/>
              <w:jc w:val="both"/>
            </w:pPr>
            <w:r>
              <w:rPr>
                <w:rFonts w:ascii="Times New Roman"/>
                <w:b w:val="false"/>
                <w:i w:val="false"/>
                <w:color w:val="000000"/>
                <w:sz w:val="20"/>
              </w:rPr>
              <w:t>
 </w:t>
            </w:r>
          </w:p>
          <w:bookmarkEnd w:id="9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Қарақұдық ауылы </w:t>
            </w:r>
            <w:r>
              <w:br/>
            </w:r>
            <w:r>
              <w:rPr>
                <w:rFonts w:ascii="Times New Roman"/>
                <w:b w:val="false"/>
                <w:i w:val="false"/>
                <w:color w:val="000000"/>
                <w:sz w:val="20"/>
              </w:rPr>
              <w:t>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ауылдық </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983"/>
          <w:p>
            <w:pPr>
              <w:spacing w:after="20"/>
              <w:ind w:left="20"/>
              <w:jc w:val="both"/>
            </w:pPr>
            <w:r>
              <w:rPr>
                <w:rFonts w:ascii="Times New Roman"/>
                <w:b w:val="false"/>
                <w:i w:val="false"/>
                <w:color w:val="000000"/>
                <w:sz w:val="20"/>
              </w:rPr>
              <w:t>
 </w:t>
            </w:r>
          </w:p>
          <w:bookmarkEnd w:id="98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984"/>
          <w:p>
            <w:pPr>
              <w:spacing w:after="20"/>
              <w:ind w:left="20"/>
              <w:jc w:val="both"/>
            </w:pPr>
            <w:r>
              <w:rPr>
                <w:rFonts w:ascii="Times New Roman"/>
                <w:b w:val="false"/>
                <w:i w:val="false"/>
                <w:color w:val="000000"/>
                <w:sz w:val="20"/>
              </w:rPr>
              <w:t>
 </w:t>
            </w:r>
          </w:p>
          <w:bookmarkEnd w:id="98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985"/>
          <w:p>
            <w:pPr>
              <w:spacing w:after="20"/>
              <w:ind w:left="20"/>
              <w:jc w:val="both"/>
            </w:pPr>
            <w:r>
              <w:rPr>
                <w:rFonts w:ascii="Times New Roman"/>
                <w:b w:val="false"/>
                <w:i w:val="false"/>
                <w:color w:val="000000"/>
                <w:sz w:val="20"/>
              </w:rPr>
              <w:t>
 </w:t>
            </w:r>
          </w:p>
          <w:bookmarkEnd w:id="98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986"/>
          <w:p>
            <w:pPr>
              <w:spacing w:after="20"/>
              <w:ind w:left="20"/>
              <w:jc w:val="both"/>
            </w:pPr>
            <w:r>
              <w:rPr>
                <w:rFonts w:ascii="Times New Roman"/>
                <w:b w:val="false"/>
                <w:i w:val="false"/>
                <w:color w:val="000000"/>
                <w:sz w:val="20"/>
              </w:rPr>
              <w:t>
1</w:t>
            </w:r>
          </w:p>
          <w:bookmarkEnd w:id="98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987"/>
          <w:p>
            <w:pPr>
              <w:spacing w:after="20"/>
              <w:ind w:left="20"/>
              <w:jc w:val="both"/>
            </w:pPr>
            <w:r>
              <w:rPr>
                <w:rFonts w:ascii="Times New Roman"/>
                <w:b w:val="false"/>
                <w:i w:val="false"/>
                <w:color w:val="000000"/>
                <w:sz w:val="20"/>
              </w:rPr>
              <w:t>
 </w:t>
            </w:r>
          </w:p>
          <w:bookmarkEnd w:id="98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988"/>
          <w:p>
            <w:pPr>
              <w:spacing w:after="20"/>
              <w:ind w:left="20"/>
              <w:jc w:val="both"/>
            </w:pPr>
            <w:r>
              <w:rPr>
                <w:rFonts w:ascii="Times New Roman"/>
                <w:b w:val="false"/>
                <w:i w:val="false"/>
                <w:color w:val="000000"/>
                <w:sz w:val="20"/>
              </w:rPr>
              <w:t>
01</w:t>
            </w:r>
          </w:p>
          <w:bookmarkEnd w:id="98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989"/>
          <w:p>
            <w:pPr>
              <w:spacing w:after="20"/>
              <w:ind w:left="20"/>
              <w:jc w:val="both"/>
            </w:pPr>
            <w:r>
              <w:rPr>
                <w:rFonts w:ascii="Times New Roman"/>
                <w:b w:val="false"/>
                <w:i w:val="false"/>
                <w:color w:val="000000"/>
                <w:sz w:val="20"/>
              </w:rPr>
              <w:t>
 </w:t>
            </w:r>
          </w:p>
          <w:bookmarkEnd w:id="98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990"/>
          <w:p>
            <w:pPr>
              <w:spacing w:after="20"/>
              <w:ind w:left="20"/>
              <w:jc w:val="both"/>
            </w:pPr>
            <w:r>
              <w:rPr>
                <w:rFonts w:ascii="Times New Roman"/>
                <w:b w:val="false"/>
                <w:i w:val="false"/>
                <w:color w:val="000000"/>
                <w:sz w:val="20"/>
              </w:rPr>
              <w:t>
 </w:t>
            </w:r>
          </w:p>
          <w:bookmarkEnd w:id="99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991"/>
          <w:p>
            <w:pPr>
              <w:spacing w:after="20"/>
              <w:ind w:left="20"/>
              <w:jc w:val="both"/>
            </w:pPr>
            <w:r>
              <w:rPr>
                <w:rFonts w:ascii="Times New Roman"/>
                <w:b w:val="false"/>
                <w:i w:val="false"/>
                <w:color w:val="000000"/>
                <w:sz w:val="20"/>
              </w:rPr>
              <w:t>
 </w:t>
            </w:r>
          </w:p>
          <w:bookmarkEnd w:id="99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992"/>
          <w:p>
            <w:pPr>
              <w:spacing w:after="20"/>
              <w:ind w:left="20"/>
              <w:jc w:val="both"/>
            </w:pPr>
            <w:r>
              <w:rPr>
                <w:rFonts w:ascii="Times New Roman"/>
                <w:b w:val="false"/>
                <w:i w:val="false"/>
                <w:color w:val="000000"/>
                <w:sz w:val="20"/>
              </w:rPr>
              <w:t>
04</w:t>
            </w:r>
          </w:p>
          <w:bookmarkEnd w:id="99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993"/>
          <w:p>
            <w:pPr>
              <w:spacing w:after="20"/>
              <w:ind w:left="20"/>
              <w:jc w:val="both"/>
            </w:pPr>
            <w:r>
              <w:rPr>
                <w:rFonts w:ascii="Times New Roman"/>
                <w:b w:val="false"/>
                <w:i w:val="false"/>
                <w:color w:val="000000"/>
                <w:sz w:val="20"/>
              </w:rPr>
              <w:t>
 </w:t>
            </w:r>
          </w:p>
          <w:bookmarkEnd w:id="99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994"/>
          <w:p>
            <w:pPr>
              <w:spacing w:after="20"/>
              <w:ind w:left="20"/>
              <w:jc w:val="both"/>
            </w:pPr>
            <w:r>
              <w:rPr>
                <w:rFonts w:ascii="Times New Roman"/>
                <w:b w:val="false"/>
                <w:i w:val="false"/>
                <w:color w:val="000000"/>
                <w:sz w:val="20"/>
              </w:rPr>
              <w:t>
 </w:t>
            </w:r>
          </w:p>
          <w:bookmarkEnd w:id="99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995"/>
          <w:p>
            <w:pPr>
              <w:spacing w:after="20"/>
              <w:ind w:left="20"/>
              <w:jc w:val="both"/>
            </w:pPr>
            <w:r>
              <w:rPr>
                <w:rFonts w:ascii="Times New Roman"/>
                <w:b w:val="false"/>
                <w:i w:val="false"/>
                <w:color w:val="000000"/>
                <w:sz w:val="20"/>
              </w:rPr>
              <w:t>
 </w:t>
            </w:r>
          </w:p>
          <w:bookmarkEnd w:id="99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996"/>
          <w:p>
            <w:pPr>
              <w:spacing w:after="20"/>
              <w:ind w:left="20"/>
              <w:jc w:val="both"/>
            </w:pPr>
            <w:r>
              <w:rPr>
                <w:rFonts w:ascii="Times New Roman"/>
                <w:b w:val="false"/>
                <w:i w:val="false"/>
                <w:color w:val="000000"/>
                <w:sz w:val="20"/>
              </w:rPr>
              <w:t>
07</w:t>
            </w:r>
          </w:p>
          <w:bookmarkEnd w:id="99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997"/>
          <w:p>
            <w:pPr>
              <w:spacing w:after="20"/>
              <w:ind w:left="20"/>
              <w:jc w:val="both"/>
            </w:pPr>
            <w:r>
              <w:rPr>
                <w:rFonts w:ascii="Times New Roman"/>
                <w:b w:val="false"/>
                <w:i w:val="false"/>
                <w:color w:val="000000"/>
                <w:sz w:val="20"/>
              </w:rPr>
              <w:t>
 </w:t>
            </w:r>
          </w:p>
          <w:bookmarkEnd w:id="99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998"/>
          <w:p>
            <w:pPr>
              <w:spacing w:after="20"/>
              <w:ind w:left="20"/>
              <w:jc w:val="both"/>
            </w:pPr>
            <w:r>
              <w:rPr>
                <w:rFonts w:ascii="Times New Roman"/>
                <w:b w:val="false"/>
                <w:i w:val="false"/>
                <w:color w:val="000000"/>
                <w:sz w:val="20"/>
              </w:rPr>
              <w:t>
 </w:t>
            </w:r>
          </w:p>
          <w:bookmarkEnd w:id="99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999"/>
          <w:p>
            <w:pPr>
              <w:spacing w:after="20"/>
              <w:ind w:left="20"/>
              <w:jc w:val="both"/>
            </w:pPr>
            <w:r>
              <w:rPr>
                <w:rFonts w:ascii="Times New Roman"/>
                <w:b w:val="false"/>
                <w:i w:val="false"/>
                <w:color w:val="000000"/>
                <w:sz w:val="20"/>
              </w:rPr>
              <w:t>
 </w:t>
            </w:r>
          </w:p>
          <w:bookmarkEnd w:id="99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000"/>
          <w:p>
            <w:pPr>
              <w:spacing w:after="20"/>
              <w:ind w:left="20"/>
              <w:jc w:val="both"/>
            </w:pPr>
            <w:r>
              <w:rPr>
                <w:rFonts w:ascii="Times New Roman"/>
                <w:b w:val="false"/>
                <w:i w:val="false"/>
                <w:color w:val="000000"/>
                <w:sz w:val="20"/>
              </w:rPr>
              <w:t>
 </w:t>
            </w:r>
          </w:p>
          <w:bookmarkEnd w:id="100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001"/>
          <w:p>
            <w:pPr>
              <w:spacing w:after="20"/>
              <w:ind w:left="20"/>
              <w:jc w:val="both"/>
            </w:pPr>
            <w:r>
              <w:rPr>
                <w:rFonts w:ascii="Times New Roman"/>
                <w:b w:val="false"/>
                <w:i w:val="false"/>
                <w:color w:val="000000"/>
                <w:sz w:val="20"/>
              </w:rPr>
              <w:t>
 </w:t>
            </w:r>
          </w:p>
          <w:bookmarkEnd w:id="100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002"/>
          <w:p>
            <w:pPr>
              <w:spacing w:after="20"/>
              <w:ind w:left="20"/>
              <w:jc w:val="both"/>
            </w:pPr>
            <w:r>
              <w:rPr>
                <w:rFonts w:ascii="Times New Roman"/>
                <w:b w:val="false"/>
                <w:i w:val="false"/>
                <w:color w:val="000000"/>
                <w:sz w:val="20"/>
              </w:rPr>
              <w:t>
 </w:t>
            </w:r>
          </w:p>
          <w:bookmarkEnd w:id="100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003"/>
          <w:p>
            <w:pPr>
              <w:spacing w:after="20"/>
              <w:ind w:left="20"/>
              <w:jc w:val="both"/>
            </w:pPr>
            <w:r>
              <w:rPr>
                <w:rFonts w:ascii="Times New Roman"/>
                <w:b w:val="false"/>
                <w:i w:val="false"/>
                <w:color w:val="000000"/>
                <w:sz w:val="20"/>
              </w:rPr>
              <w:t>
 </w:t>
            </w:r>
          </w:p>
          <w:bookmarkEnd w:id="100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004"/>
          <w:p>
            <w:pPr>
              <w:spacing w:after="20"/>
              <w:ind w:left="20"/>
              <w:jc w:val="both"/>
            </w:pPr>
            <w:r>
              <w:rPr>
                <w:rFonts w:ascii="Times New Roman"/>
                <w:b w:val="false"/>
                <w:i w:val="false"/>
                <w:color w:val="000000"/>
                <w:sz w:val="20"/>
              </w:rPr>
              <w:t>
 </w:t>
            </w:r>
          </w:p>
          <w:bookmarkEnd w:id="100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005"/>
          <w:p>
            <w:pPr>
              <w:spacing w:after="20"/>
              <w:ind w:left="20"/>
              <w:jc w:val="both"/>
            </w:pPr>
            <w:r>
              <w:rPr>
                <w:rFonts w:ascii="Times New Roman"/>
                <w:b w:val="false"/>
                <w:i w:val="false"/>
                <w:color w:val="000000"/>
                <w:sz w:val="20"/>
              </w:rPr>
              <w:t>
 </w:t>
            </w:r>
          </w:p>
          <w:bookmarkEnd w:id="100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006"/>
          <w:p>
            <w:pPr>
              <w:spacing w:after="20"/>
              <w:ind w:left="20"/>
              <w:jc w:val="both"/>
            </w:pPr>
            <w:r>
              <w:rPr>
                <w:rFonts w:ascii="Times New Roman"/>
                <w:b w:val="false"/>
                <w:i w:val="false"/>
                <w:color w:val="000000"/>
                <w:sz w:val="20"/>
              </w:rPr>
              <w:t>
 </w:t>
            </w:r>
          </w:p>
          <w:bookmarkEnd w:id="100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007"/>
          <w:p>
            <w:pPr>
              <w:spacing w:after="20"/>
              <w:ind w:left="20"/>
              <w:jc w:val="both"/>
            </w:pPr>
            <w:r>
              <w:rPr>
                <w:rFonts w:ascii="Times New Roman"/>
                <w:b w:val="false"/>
                <w:i w:val="false"/>
                <w:color w:val="000000"/>
                <w:sz w:val="20"/>
              </w:rPr>
              <w:t>
 </w:t>
            </w:r>
          </w:p>
          <w:bookmarkEnd w:id="100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008"/>
          <w:p>
            <w:pPr>
              <w:spacing w:after="20"/>
              <w:ind w:left="20"/>
              <w:jc w:val="both"/>
            </w:pPr>
            <w:r>
              <w:rPr>
                <w:rFonts w:ascii="Times New Roman"/>
                <w:b w:val="false"/>
                <w:i w:val="false"/>
                <w:color w:val="000000"/>
                <w:sz w:val="20"/>
              </w:rPr>
              <w:t>
12</w:t>
            </w:r>
          </w:p>
          <w:bookmarkEnd w:id="100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009"/>
          <w:p>
            <w:pPr>
              <w:spacing w:after="20"/>
              <w:ind w:left="20"/>
              <w:jc w:val="both"/>
            </w:pPr>
            <w:r>
              <w:rPr>
                <w:rFonts w:ascii="Times New Roman"/>
                <w:b w:val="false"/>
                <w:i w:val="false"/>
                <w:color w:val="000000"/>
                <w:sz w:val="20"/>
              </w:rPr>
              <w:t>
 </w:t>
            </w:r>
          </w:p>
          <w:bookmarkEnd w:id="100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010"/>
          <w:p>
            <w:pPr>
              <w:spacing w:after="20"/>
              <w:ind w:left="20"/>
              <w:jc w:val="both"/>
            </w:pPr>
            <w:r>
              <w:rPr>
                <w:rFonts w:ascii="Times New Roman"/>
                <w:b w:val="false"/>
                <w:i w:val="false"/>
                <w:color w:val="000000"/>
                <w:sz w:val="20"/>
              </w:rPr>
              <w:t>
 </w:t>
            </w:r>
          </w:p>
          <w:bookmarkEnd w:id="101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011"/>
          <w:p>
            <w:pPr>
              <w:spacing w:after="20"/>
              <w:ind w:left="20"/>
              <w:jc w:val="both"/>
            </w:pPr>
            <w:r>
              <w:rPr>
                <w:rFonts w:ascii="Times New Roman"/>
                <w:b w:val="false"/>
                <w:i w:val="false"/>
                <w:color w:val="000000"/>
                <w:sz w:val="20"/>
              </w:rPr>
              <w:t>
 </w:t>
            </w:r>
          </w:p>
          <w:bookmarkEnd w:id="101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012"/>
          <w:p>
            <w:pPr>
              <w:spacing w:after="20"/>
              <w:ind w:left="20"/>
              <w:jc w:val="both"/>
            </w:pPr>
            <w:r>
              <w:rPr>
                <w:rFonts w:ascii="Times New Roman"/>
                <w:b w:val="false"/>
                <w:i w:val="false"/>
                <w:color w:val="000000"/>
                <w:sz w:val="20"/>
              </w:rPr>
              <w:t>
13</w:t>
            </w:r>
          </w:p>
          <w:bookmarkEnd w:id="101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013"/>
          <w:p>
            <w:pPr>
              <w:spacing w:after="20"/>
              <w:ind w:left="20"/>
              <w:jc w:val="both"/>
            </w:pPr>
            <w:r>
              <w:rPr>
                <w:rFonts w:ascii="Times New Roman"/>
                <w:b w:val="false"/>
                <w:i w:val="false"/>
                <w:color w:val="000000"/>
                <w:sz w:val="20"/>
              </w:rPr>
              <w:t>
 </w:t>
            </w:r>
          </w:p>
          <w:bookmarkEnd w:id="101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014"/>
          <w:p>
            <w:pPr>
              <w:spacing w:after="20"/>
              <w:ind w:left="20"/>
              <w:jc w:val="both"/>
            </w:pPr>
            <w:r>
              <w:rPr>
                <w:rFonts w:ascii="Times New Roman"/>
                <w:b w:val="false"/>
                <w:i w:val="false"/>
                <w:color w:val="000000"/>
                <w:sz w:val="20"/>
              </w:rPr>
              <w:t>
 </w:t>
            </w:r>
          </w:p>
          <w:bookmarkEnd w:id="101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015"/>
          <w:p>
            <w:pPr>
              <w:spacing w:after="20"/>
              <w:ind w:left="20"/>
              <w:jc w:val="both"/>
            </w:pPr>
            <w:r>
              <w:rPr>
                <w:rFonts w:ascii="Times New Roman"/>
                <w:b w:val="false"/>
                <w:i w:val="false"/>
                <w:color w:val="000000"/>
                <w:sz w:val="20"/>
              </w:rPr>
              <w:t>
 </w:t>
            </w:r>
          </w:p>
          <w:bookmarkEnd w:id="101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bl>
    <w:bookmarkStart w:name="z621" w:id="1016"/>
    <w:p>
      <w:pPr>
        <w:spacing w:after="0"/>
        <w:ind w:left="0"/>
        <w:jc w:val="both"/>
      </w:pPr>
      <w:r>
        <w:rPr>
          <w:rFonts w:ascii="Times New Roman"/>
          <w:b w:val="false"/>
          <w:i w:val="false"/>
          <w:color w:val="000000"/>
          <w:sz w:val="28"/>
        </w:rPr>
        <w:t>
      кестенің жалғасы</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017"/>
          <w:p>
            <w:pPr>
              <w:spacing w:after="20"/>
              <w:ind w:left="20"/>
              <w:jc w:val="both"/>
            </w:pPr>
            <w:r>
              <w:rPr>
                <w:rFonts w:ascii="Times New Roman"/>
                <w:b w:val="false"/>
                <w:i w:val="false"/>
                <w:color w:val="000000"/>
                <w:sz w:val="20"/>
              </w:rPr>
              <w:t>
Функционалдық топ</w:t>
            </w:r>
          </w:p>
          <w:bookmarkEnd w:id="10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018"/>
          <w:p>
            <w:pPr>
              <w:spacing w:after="20"/>
              <w:ind w:left="20"/>
              <w:jc w:val="both"/>
            </w:pPr>
            <w:r>
              <w:rPr>
                <w:rFonts w:ascii="Times New Roman"/>
                <w:b w:val="false"/>
                <w:i w:val="false"/>
                <w:color w:val="000000"/>
                <w:sz w:val="20"/>
              </w:rPr>
              <w:t>
 </w:t>
            </w:r>
          </w:p>
          <w:bookmarkEnd w:id="10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r>
              <w:br/>
            </w:r>
            <w:r>
              <w:rPr>
                <w:rFonts w:ascii="Times New Roman"/>
                <w:b w:val="false"/>
                <w:i w:val="false"/>
                <w:color w:val="000000"/>
                <w:sz w:val="20"/>
              </w:rPr>
              <w:t xml:space="preserve">
әкімінің аппараты </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ауылдық </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019"/>
          <w:p>
            <w:pPr>
              <w:spacing w:after="20"/>
              <w:ind w:left="20"/>
              <w:jc w:val="both"/>
            </w:pPr>
            <w:r>
              <w:rPr>
                <w:rFonts w:ascii="Times New Roman"/>
                <w:b w:val="false"/>
                <w:i w:val="false"/>
                <w:color w:val="000000"/>
                <w:sz w:val="20"/>
              </w:rPr>
              <w:t>
 </w:t>
            </w:r>
          </w:p>
          <w:bookmarkEnd w:id="101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020"/>
          <w:p>
            <w:pPr>
              <w:spacing w:after="20"/>
              <w:ind w:left="20"/>
              <w:jc w:val="both"/>
            </w:pPr>
            <w:r>
              <w:rPr>
                <w:rFonts w:ascii="Times New Roman"/>
                <w:b w:val="false"/>
                <w:i w:val="false"/>
                <w:color w:val="000000"/>
                <w:sz w:val="20"/>
              </w:rPr>
              <w:t>
 </w:t>
            </w:r>
          </w:p>
          <w:bookmarkEnd w:id="102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021"/>
          <w:p>
            <w:pPr>
              <w:spacing w:after="20"/>
              <w:ind w:left="20"/>
              <w:jc w:val="both"/>
            </w:pPr>
            <w:r>
              <w:rPr>
                <w:rFonts w:ascii="Times New Roman"/>
                <w:b w:val="false"/>
                <w:i w:val="false"/>
                <w:color w:val="000000"/>
                <w:sz w:val="20"/>
              </w:rPr>
              <w:t>
 </w:t>
            </w:r>
          </w:p>
          <w:bookmarkEnd w:id="102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022"/>
          <w:p>
            <w:pPr>
              <w:spacing w:after="20"/>
              <w:ind w:left="20"/>
              <w:jc w:val="both"/>
            </w:pPr>
            <w:r>
              <w:rPr>
                <w:rFonts w:ascii="Times New Roman"/>
                <w:b w:val="false"/>
                <w:i w:val="false"/>
                <w:color w:val="000000"/>
                <w:sz w:val="20"/>
              </w:rPr>
              <w:t>
1</w:t>
            </w:r>
          </w:p>
          <w:bookmarkEnd w:id="102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023"/>
          <w:p>
            <w:pPr>
              <w:spacing w:after="20"/>
              <w:ind w:left="20"/>
              <w:jc w:val="both"/>
            </w:pPr>
            <w:r>
              <w:rPr>
                <w:rFonts w:ascii="Times New Roman"/>
                <w:b w:val="false"/>
                <w:i w:val="false"/>
                <w:color w:val="000000"/>
                <w:sz w:val="20"/>
              </w:rPr>
              <w:t>
 </w:t>
            </w:r>
          </w:p>
          <w:bookmarkEnd w:id="102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024"/>
          <w:p>
            <w:pPr>
              <w:spacing w:after="20"/>
              <w:ind w:left="20"/>
              <w:jc w:val="both"/>
            </w:pPr>
            <w:r>
              <w:rPr>
                <w:rFonts w:ascii="Times New Roman"/>
                <w:b w:val="false"/>
                <w:i w:val="false"/>
                <w:color w:val="000000"/>
                <w:sz w:val="20"/>
              </w:rPr>
              <w:t>
01</w:t>
            </w:r>
          </w:p>
          <w:bookmarkEnd w:id="102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025"/>
          <w:p>
            <w:pPr>
              <w:spacing w:after="20"/>
              <w:ind w:left="20"/>
              <w:jc w:val="both"/>
            </w:pPr>
            <w:r>
              <w:rPr>
                <w:rFonts w:ascii="Times New Roman"/>
                <w:b w:val="false"/>
                <w:i w:val="false"/>
                <w:color w:val="000000"/>
                <w:sz w:val="20"/>
              </w:rPr>
              <w:t>
 </w:t>
            </w:r>
          </w:p>
          <w:bookmarkEnd w:id="102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026"/>
          <w:p>
            <w:pPr>
              <w:spacing w:after="20"/>
              <w:ind w:left="20"/>
              <w:jc w:val="both"/>
            </w:pPr>
            <w:r>
              <w:rPr>
                <w:rFonts w:ascii="Times New Roman"/>
                <w:b w:val="false"/>
                <w:i w:val="false"/>
                <w:color w:val="000000"/>
                <w:sz w:val="20"/>
              </w:rPr>
              <w:t>
 </w:t>
            </w:r>
          </w:p>
          <w:bookmarkEnd w:id="102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027"/>
          <w:p>
            <w:pPr>
              <w:spacing w:after="20"/>
              <w:ind w:left="20"/>
              <w:jc w:val="both"/>
            </w:pPr>
            <w:r>
              <w:rPr>
                <w:rFonts w:ascii="Times New Roman"/>
                <w:b w:val="false"/>
                <w:i w:val="false"/>
                <w:color w:val="000000"/>
                <w:sz w:val="20"/>
              </w:rPr>
              <w:t>
 </w:t>
            </w:r>
          </w:p>
          <w:bookmarkEnd w:id="102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028"/>
          <w:p>
            <w:pPr>
              <w:spacing w:after="20"/>
              <w:ind w:left="20"/>
              <w:jc w:val="both"/>
            </w:pPr>
            <w:r>
              <w:rPr>
                <w:rFonts w:ascii="Times New Roman"/>
                <w:b w:val="false"/>
                <w:i w:val="false"/>
                <w:color w:val="000000"/>
                <w:sz w:val="20"/>
              </w:rPr>
              <w:t>
04</w:t>
            </w:r>
          </w:p>
          <w:bookmarkEnd w:id="102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029"/>
          <w:p>
            <w:pPr>
              <w:spacing w:after="20"/>
              <w:ind w:left="20"/>
              <w:jc w:val="both"/>
            </w:pPr>
            <w:r>
              <w:rPr>
                <w:rFonts w:ascii="Times New Roman"/>
                <w:b w:val="false"/>
                <w:i w:val="false"/>
                <w:color w:val="000000"/>
                <w:sz w:val="20"/>
              </w:rPr>
              <w:t>
 </w:t>
            </w:r>
          </w:p>
          <w:bookmarkEnd w:id="102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030"/>
          <w:p>
            <w:pPr>
              <w:spacing w:after="20"/>
              <w:ind w:left="20"/>
              <w:jc w:val="both"/>
            </w:pPr>
            <w:r>
              <w:rPr>
                <w:rFonts w:ascii="Times New Roman"/>
                <w:b w:val="false"/>
                <w:i w:val="false"/>
                <w:color w:val="000000"/>
                <w:sz w:val="20"/>
              </w:rPr>
              <w:t>
 </w:t>
            </w:r>
          </w:p>
          <w:bookmarkEnd w:id="103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031"/>
          <w:p>
            <w:pPr>
              <w:spacing w:after="20"/>
              <w:ind w:left="20"/>
              <w:jc w:val="both"/>
            </w:pPr>
            <w:r>
              <w:rPr>
                <w:rFonts w:ascii="Times New Roman"/>
                <w:b w:val="false"/>
                <w:i w:val="false"/>
                <w:color w:val="000000"/>
                <w:sz w:val="20"/>
              </w:rPr>
              <w:t>
 </w:t>
            </w:r>
          </w:p>
          <w:bookmarkEnd w:id="103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032"/>
          <w:p>
            <w:pPr>
              <w:spacing w:after="20"/>
              <w:ind w:left="20"/>
              <w:jc w:val="both"/>
            </w:pPr>
            <w:r>
              <w:rPr>
                <w:rFonts w:ascii="Times New Roman"/>
                <w:b w:val="false"/>
                <w:i w:val="false"/>
                <w:color w:val="000000"/>
                <w:sz w:val="20"/>
              </w:rPr>
              <w:t>
07</w:t>
            </w:r>
          </w:p>
          <w:bookmarkEnd w:id="103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033"/>
          <w:p>
            <w:pPr>
              <w:spacing w:after="20"/>
              <w:ind w:left="20"/>
              <w:jc w:val="both"/>
            </w:pPr>
            <w:r>
              <w:rPr>
                <w:rFonts w:ascii="Times New Roman"/>
                <w:b w:val="false"/>
                <w:i w:val="false"/>
                <w:color w:val="000000"/>
                <w:sz w:val="20"/>
              </w:rPr>
              <w:t>
 </w:t>
            </w:r>
          </w:p>
          <w:bookmarkEnd w:id="103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034"/>
          <w:p>
            <w:pPr>
              <w:spacing w:after="20"/>
              <w:ind w:left="20"/>
              <w:jc w:val="both"/>
            </w:pPr>
            <w:r>
              <w:rPr>
                <w:rFonts w:ascii="Times New Roman"/>
                <w:b w:val="false"/>
                <w:i w:val="false"/>
                <w:color w:val="000000"/>
                <w:sz w:val="20"/>
              </w:rPr>
              <w:t>
 </w:t>
            </w:r>
          </w:p>
          <w:bookmarkEnd w:id="103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035"/>
          <w:p>
            <w:pPr>
              <w:spacing w:after="20"/>
              <w:ind w:left="20"/>
              <w:jc w:val="both"/>
            </w:pPr>
            <w:r>
              <w:rPr>
                <w:rFonts w:ascii="Times New Roman"/>
                <w:b w:val="false"/>
                <w:i w:val="false"/>
                <w:color w:val="000000"/>
                <w:sz w:val="20"/>
              </w:rPr>
              <w:t>
 </w:t>
            </w:r>
          </w:p>
          <w:bookmarkEnd w:id="103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036"/>
          <w:p>
            <w:pPr>
              <w:spacing w:after="20"/>
              <w:ind w:left="20"/>
              <w:jc w:val="both"/>
            </w:pPr>
            <w:r>
              <w:rPr>
                <w:rFonts w:ascii="Times New Roman"/>
                <w:b w:val="false"/>
                <w:i w:val="false"/>
                <w:color w:val="000000"/>
                <w:sz w:val="20"/>
              </w:rPr>
              <w:t>
 </w:t>
            </w:r>
          </w:p>
          <w:bookmarkEnd w:id="103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037"/>
          <w:p>
            <w:pPr>
              <w:spacing w:after="20"/>
              <w:ind w:left="20"/>
              <w:jc w:val="both"/>
            </w:pPr>
            <w:r>
              <w:rPr>
                <w:rFonts w:ascii="Times New Roman"/>
                <w:b w:val="false"/>
                <w:i w:val="false"/>
                <w:color w:val="000000"/>
                <w:sz w:val="20"/>
              </w:rPr>
              <w:t>
 </w:t>
            </w:r>
          </w:p>
          <w:bookmarkEnd w:id="103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038"/>
          <w:p>
            <w:pPr>
              <w:spacing w:after="20"/>
              <w:ind w:left="20"/>
              <w:jc w:val="both"/>
            </w:pPr>
            <w:r>
              <w:rPr>
                <w:rFonts w:ascii="Times New Roman"/>
                <w:b w:val="false"/>
                <w:i w:val="false"/>
                <w:color w:val="000000"/>
                <w:sz w:val="20"/>
              </w:rPr>
              <w:t>
 </w:t>
            </w:r>
          </w:p>
          <w:bookmarkEnd w:id="103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039"/>
          <w:p>
            <w:pPr>
              <w:spacing w:after="20"/>
              <w:ind w:left="20"/>
              <w:jc w:val="both"/>
            </w:pPr>
            <w:r>
              <w:rPr>
                <w:rFonts w:ascii="Times New Roman"/>
                <w:b w:val="false"/>
                <w:i w:val="false"/>
                <w:color w:val="000000"/>
                <w:sz w:val="20"/>
              </w:rPr>
              <w:t>
 </w:t>
            </w:r>
          </w:p>
          <w:bookmarkEnd w:id="103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040"/>
          <w:p>
            <w:pPr>
              <w:spacing w:after="20"/>
              <w:ind w:left="20"/>
              <w:jc w:val="both"/>
            </w:pPr>
            <w:r>
              <w:rPr>
                <w:rFonts w:ascii="Times New Roman"/>
                <w:b w:val="false"/>
                <w:i w:val="false"/>
                <w:color w:val="000000"/>
                <w:sz w:val="20"/>
              </w:rPr>
              <w:t>
 </w:t>
            </w:r>
          </w:p>
          <w:bookmarkEnd w:id="104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041"/>
          <w:p>
            <w:pPr>
              <w:spacing w:after="20"/>
              <w:ind w:left="20"/>
              <w:jc w:val="both"/>
            </w:pPr>
            <w:r>
              <w:rPr>
                <w:rFonts w:ascii="Times New Roman"/>
                <w:b w:val="false"/>
                <w:i w:val="false"/>
                <w:color w:val="000000"/>
                <w:sz w:val="20"/>
              </w:rPr>
              <w:t>
 </w:t>
            </w:r>
          </w:p>
          <w:bookmarkEnd w:id="104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042"/>
          <w:p>
            <w:pPr>
              <w:spacing w:after="20"/>
              <w:ind w:left="20"/>
              <w:jc w:val="both"/>
            </w:pPr>
            <w:r>
              <w:rPr>
                <w:rFonts w:ascii="Times New Roman"/>
                <w:b w:val="false"/>
                <w:i w:val="false"/>
                <w:color w:val="000000"/>
                <w:sz w:val="20"/>
              </w:rPr>
              <w:t>
 </w:t>
            </w:r>
          </w:p>
          <w:bookmarkEnd w:id="104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043"/>
          <w:p>
            <w:pPr>
              <w:spacing w:after="20"/>
              <w:ind w:left="20"/>
              <w:jc w:val="both"/>
            </w:pPr>
            <w:r>
              <w:rPr>
                <w:rFonts w:ascii="Times New Roman"/>
                <w:b w:val="false"/>
                <w:i w:val="false"/>
                <w:color w:val="000000"/>
                <w:sz w:val="20"/>
              </w:rPr>
              <w:t>
 </w:t>
            </w:r>
          </w:p>
          <w:bookmarkEnd w:id="104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044"/>
          <w:p>
            <w:pPr>
              <w:spacing w:after="20"/>
              <w:ind w:left="20"/>
              <w:jc w:val="both"/>
            </w:pPr>
            <w:r>
              <w:rPr>
                <w:rFonts w:ascii="Times New Roman"/>
                <w:b w:val="false"/>
                <w:i w:val="false"/>
                <w:color w:val="000000"/>
                <w:sz w:val="20"/>
              </w:rPr>
              <w:t>
12</w:t>
            </w:r>
          </w:p>
          <w:bookmarkEnd w:id="104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045"/>
          <w:p>
            <w:pPr>
              <w:spacing w:after="20"/>
              <w:ind w:left="20"/>
              <w:jc w:val="both"/>
            </w:pPr>
            <w:r>
              <w:rPr>
                <w:rFonts w:ascii="Times New Roman"/>
                <w:b w:val="false"/>
                <w:i w:val="false"/>
                <w:color w:val="000000"/>
                <w:sz w:val="20"/>
              </w:rPr>
              <w:t>
 </w:t>
            </w:r>
          </w:p>
          <w:bookmarkEnd w:id="104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046"/>
          <w:p>
            <w:pPr>
              <w:spacing w:after="20"/>
              <w:ind w:left="20"/>
              <w:jc w:val="both"/>
            </w:pPr>
            <w:r>
              <w:rPr>
                <w:rFonts w:ascii="Times New Roman"/>
                <w:b w:val="false"/>
                <w:i w:val="false"/>
                <w:color w:val="000000"/>
                <w:sz w:val="20"/>
              </w:rPr>
              <w:t>
 </w:t>
            </w:r>
          </w:p>
          <w:bookmarkEnd w:id="104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047"/>
          <w:p>
            <w:pPr>
              <w:spacing w:after="20"/>
              <w:ind w:left="20"/>
              <w:jc w:val="both"/>
            </w:pPr>
            <w:r>
              <w:rPr>
                <w:rFonts w:ascii="Times New Roman"/>
                <w:b w:val="false"/>
                <w:i w:val="false"/>
                <w:color w:val="000000"/>
                <w:sz w:val="20"/>
              </w:rPr>
              <w:t>
 </w:t>
            </w:r>
          </w:p>
          <w:bookmarkEnd w:id="104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048"/>
          <w:p>
            <w:pPr>
              <w:spacing w:after="20"/>
              <w:ind w:left="20"/>
              <w:jc w:val="both"/>
            </w:pPr>
            <w:r>
              <w:rPr>
                <w:rFonts w:ascii="Times New Roman"/>
                <w:b w:val="false"/>
                <w:i w:val="false"/>
                <w:color w:val="000000"/>
                <w:sz w:val="20"/>
              </w:rPr>
              <w:t>
13</w:t>
            </w:r>
          </w:p>
          <w:bookmarkEnd w:id="104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049"/>
          <w:p>
            <w:pPr>
              <w:spacing w:after="20"/>
              <w:ind w:left="20"/>
              <w:jc w:val="both"/>
            </w:pPr>
            <w:r>
              <w:rPr>
                <w:rFonts w:ascii="Times New Roman"/>
                <w:b w:val="false"/>
                <w:i w:val="false"/>
                <w:color w:val="000000"/>
                <w:sz w:val="20"/>
              </w:rPr>
              <w:t>
 </w:t>
            </w:r>
          </w:p>
          <w:bookmarkEnd w:id="104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050"/>
          <w:p>
            <w:pPr>
              <w:spacing w:after="20"/>
              <w:ind w:left="20"/>
              <w:jc w:val="both"/>
            </w:pPr>
            <w:r>
              <w:rPr>
                <w:rFonts w:ascii="Times New Roman"/>
                <w:b w:val="false"/>
                <w:i w:val="false"/>
                <w:color w:val="000000"/>
                <w:sz w:val="20"/>
              </w:rPr>
              <w:t>
 </w:t>
            </w:r>
          </w:p>
          <w:bookmarkEnd w:id="105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051"/>
          <w:p>
            <w:pPr>
              <w:spacing w:after="20"/>
              <w:ind w:left="20"/>
              <w:jc w:val="both"/>
            </w:pPr>
            <w:r>
              <w:rPr>
                <w:rFonts w:ascii="Times New Roman"/>
                <w:b w:val="false"/>
                <w:i w:val="false"/>
                <w:color w:val="000000"/>
                <w:sz w:val="20"/>
              </w:rPr>
              <w:t>
 </w:t>
            </w:r>
          </w:p>
          <w:bookmarkEnd w:id="105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 w:id="1052"/>
    <w:p>
      <w:pPr>
        <w:spacing w:after="0"/>
        <w:ind w:left="0"/>
        <w:jc w:val="both"/>
      </w:pPr>
      <w:r>
        <w:rPr>
          <w:rFonts w:ascii="Times New Roman"/>
          <w:b w:val="false"/>
          <w:i w:val="false"/>
          <w:color w:val="000000"/>
          <w:sz w:val="28"/>
        </w:rPr>
        <w:t>
      кестенің жалғасы</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053"/>
          <w:p>
            <w:pPr>
              <w:spacing w:after="20"/>
              <w:ind w:left="20"/>
              <w:jc w:val="both"/>
            </w:pPr>
            <w:r>
              <w:rPr>
                <w:rFonts w:ascii="Times New Roman"/>
                <w:b w:val="false"/>
                <w:i w:val="false"/>
                <w:color w:val="000000"/>
                <w:sz w:val="20"/>
              </w:rPr>
              <w:t>
Функционалдық топ</w:t>
            </w:r>
          </w:p>
          <w:bookmarkEnd w:id="10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54"/>
          <w:p>
            <w:pPr>
              <w:spacing w:after="20"/>
              <w:ind w:left="20"/>
              <w:jc w:val="both"/>
            </w:pPr>
            <w:r>
              <w:rPr>
                <w:rFonts w:ascii="Times New Roman"/>
                <w:b w:val="false"/>
                <w:i w:val="false"/>
                <w:color w:val="000000"/>
                <w:sz w:val="20"/>
              </w:rPr>
              <w:t>
 </w:t>
            </w:r>
          </w:p>
          <w:bookmarkEnd w:id="10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ауылдық округі </w:t>
            </w:r>
            <w:r>
              <w:br/>
            </w:r>
            <w:r>
              <w:rPr>
                <w:rFonts w:ascii="Times New Roman"/>
                <w:b w:val="false"/>
                <w:i w:val="false"/>
                <w:color w:val="000000"/>
                <w:sz w:val="20"/>
              </w:rPr>
              <w:t xml:space="preserve">
 әкімінің аппараты </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Баймырза ауылдық </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Ростов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055"/>
          <w:p>
            <w:pPr>
              <w:spacing w:after="20"/>
              <w:ind w:left="20"/>
              <w:jc w:val="both"/>
            </w:pPr>
            <w:r>
              <w:rPr>
                <w:rFonts w:ascii="Times New Roman"/>
                <w:b w:val="false"/>
                <w:i w:val="false"/>
                <w:color w:val="000000"/>
                <w:sz w:val="20"/>
              </w:rPr>
              <w:t>
 </w:t>
            </w:r>
          </w:p>
          <w:bookmarkEnd w:id="105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056"/>
          <w:p>
            <w:pPr>
              <w:spacing w:after="20"/>
              <w:ind w:left="20"/>
              <w:jc w:val="both"/>
            </w:pPr>
            <w:r>
              <w:rPr>
                <w:rFonts w:ascii="Times New Roman"/>
                <w:b w:val="false"/>
                <w:i w:val="false"/>
                <w:color w:val="000000"/>
                <w:sz w:val="20"/>
              </w:rPr>
              <w:t>
 </w:t>
            </w:r>
          </w:p>
          <w:bookmarkEnd w:id="105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057"/>
          <w:p>
            <w:pPr>
              <w:spacing w:after="20"/>
              <w:ind w:left="20"/>
              <w:jc w:val="both"/>
            </w:pPr>
            <w:r>
              <w:rPr>
                <w:rFonts w:ascii="Times New Roman"/>
                <w:b w:val="false"/>
                <w:i w:val="false"/>
                <w:color w:val="000000"/>
                <w:sz w:val="20"/>
              </w:rPr>
              <w:t>
 </w:t>
            </w:r>
          </w:p>
          <w:bookmarkEnd w:id="105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058"/>
          <w:p>
            <w:pPr>
              <w:spacing w:after="20"/>
              <w:ind w:left="20"/>
              <w:jc w:val="both"/>
            </w:pPr>
            <w:r>
              <w:rPr>
                <w:rFonts w:ascii="Times New Roman"/>
                <w:b w:val="false"/>
                <w:i w:val="false"/>
                <w:color w:val="000000"/>
                <w:sz w:val="20"/>
              </w:rPr>
              <w:t>
1</w:t>
            </w:r>
          </w:p>
          <w:bookmarkEnd w:id="105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059"/>
          <w:p>
            <w:pPr>
              <w:spacing w:after="20"/>
              <w:ind w:left="20"/>
              <w:jc w:val="both"/>
            </w:pPr>
            <w:r>
              <w:rPr>
                <w:rFonts w:ascii="Times New Roman"/>
                <w:b w:val="false"/>
                <w:i w:val="false"/>
                <w:color w:val="000000"/>
                <w:sz w:val="20"/>
              </w:rPr>
              <w:t>
 </w:t>
            </w:r>
          </w:p>
          <w:bookmarkEnd w:id="105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060"/>
          <w:p>
            <w:pPr>
              <w:spacing w:after="20"/>
              <w:ind w:left="20"/>
              <w:jc w:val="both"/>
            </w:pPr>
            <w:r>
              <w:rPr>
                <w:rFonts w:ascii="Times New Roman"/>
                <w:b w:val="false"/>
                <w:i w:val="false"/>
                <w:color w:val="000000"/>
                <w:sz w:val="20"/>
              </w:rPr>
              <w:t>
01</w:t>
            </w:r>
          </w:p>
          <w:bookmarkEnd w:id="106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061"/>
          <w:p>
            <w:pPr>
              <w:spacing w:after="20"/>
              <w:ind w:left="20"/>
              <w:jc w:val="both"/>
            </w:pPr>
            <w:r>
              <w:rPr>
                <w:rFonts w:ascii="Times New Roman"/>
                <w:b w:val="false"/>
                <w:i w:val="false"/>
                <w:color w:val="000000"/>
                <w:sz w:val="20"/>
              </w:rPr>
              <w:t>
 </w:t>
            </w:r>
          </w:p>
          <w:bookmarkEnd w:id="106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062"/>
          <w:p>
            <w:pPr>
              <w:spacing w:after="20"/>
              <w:ind w:left="20"/>
              <w:jc w:val="both"/>
            </w:pPr>
            <w:r>
              <w:rPr>
                <w:rFonts w:ascii="Times New Roman"/>
                <w:b w:val="false"/>
                <w:i w:val="false"/>
                <w:color w:val="000000"/>
                <w:sz w:val="20"/>
              </w:rPr>
              <w:t>
 </w:t>
            </w:r>
          </w:p>
          <w:bookmarkEnd w:id="106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063"/>
          <w:p>
            <w:pPr>
              <w:spacing w:after="20"/>
              <w:ind w:left="20"/>
              <w:jc w:val="both"/>
            </w:pPr>
            <w:r>
              <w:rPr>
                <w:rFonts w:ascii="Times New Roman"/>
                <w:b w:val="false"/>
                <w:i w:val="false"/>
                <w:color w:val="000000"/>
                <w:sz w:val="20"/>
              </w:rPr>
              <w:t>
 </w:t>
            </w:r>
          </w:p>
          <w:bookmarkEnd w:id="106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064"/>
          <w:p>
            <w:pPr>
              <w:spacing w:after="20"/>
              <w:ind w:left="20"/>
              <w:jc w:val="both"/>
            </w:pPr>
            <w:r>
              <w:rPr>
                <w:rFonts w:ascii="Times New Roman"/>
                <w:b w:val="false"/>
                <w:i w:val="false"/>
                <w:color w:val="000000"/>
                <w:sz w:val="20"/>
              </w:rPr>
              <w:t>
04</w:t>
            </w:r>
          </w:p>
          <w:bookmarkEnd w:id="106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065"/>
          <w:p>
            <w:pPr>
              <w:spacing w:after="20"/>
              <w:ind w:left="20"/>
              <w:jc w:val="both"/>
            </w:pPr>
            <w:r>
              <w:rPr>
                <w:rFonts w:ascii="Times New Roman"/>
                <w:b w:val="false"/>
                <w:i w:val="false"/>
                <w:color w:val="000000"/>
                <w:sz w:val="20"/>
              </w:rPr>
              <w:t>
 </w:t>
            </w:r>
          </w:p>
          <w:bookmarkEnd w:id="106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066"/>
          <w:p>
            <w:pPr>
              <w:spacing w:after="20"/>
              <w:ind w:left="20"/>
              <w:jc w:val="both"/>
            </w:pPr>
            <w:r>
              <w:rPr>
                <w:rFonts w:ascii="Times New Roman"/>
                <w:b w:val="false"/>
                <w:i w:val="false"/>
                <w:color w:val="000000"/>
                <w:sz w:val="20"/>
              </w:rPr>
              <w:t>
 </w:t>
            </w:r>
          </w:p>
          <w:bookmarkEnd w:id="106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067"/>
          <w:p>
            <w:pPr>
              <w:spacing w:after="20"/>
              <w:ind w:left="20"/>
              <w:jc w:val="both"/>
            </w:pPr>
            <w:r>
              <w:rPr>
                <w:rFonts w:ascii="Times New Roman"/>
                <w:b w:val="false"/>
                <w:i w:val="false"/>
                <w:color w:val="000000"/>
                <w:sz w:val="20"/>
              </w:rPr>
              <w:t>
 </w:t>
            </w:r>
          </w:p>
          <w:bookmarkEnd w:id="106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068"/>
          <w:p>
            <w:pPr>
              <w:spacing w:after="20"/>
              <w:ind w:left="20"/>
              <w:jc w:val="both"/>
            </w:pPr>
            <w:r>
              <w:rPr>
                <w:rFonts w:ascii="Times New Roman"/>
                <w:b w:val="false"/>
                <w:i w:val="false"/>
                <w:color w:val="000000"/>
                <w:sz w:val="20"/>
              </w:rPr>
              <w:t>
07</w:t>
            </w:r>
          </w:p>
          <w:bookmarkEnd w:id="106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069"/>
          <w:p>
            <w:pPr>
              <w:spacing w:after="20"/>
              <w:ind w:left="20"/>
              <w:jc w:val="both"/>
            </w:pPr>
            <w:r>
              <w:rPr>
                <w:rFonts w:ascii="Times New Roman"/>
                <w:b w:val="false"/>
                <w:i w:val="false"/>
                <w:color w:val="000000"/>
                <w:sz w:val="20"/>
              </w:rPr>
              <w:t>
 </w:t>
            </w:r>
          </w:p>
          <w:bookmarkEnd w:id="106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070"/>
          <w:p>
            <w:pPr>
              <w:spacing w:after="20"/>
              <w:ind w:left="20"/>
              <w:jc w:val="both"/>
            </w:pPr>
            <w:r>
              <w:rPr>
                <w:rFonts w:ascii="Times New Roman"/>
                <w:b w:val="false"/>
                <w:i w:val="false"/>
                <w:color w:val="000000"/>
                <w:sz w:val="20"/>
              </w:rPr>
              <w:t>
 </w:t>
            </w:r>
          </w:p>
          <w:bookmarkEnd w:id="107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071"/>
          <w:p>
            <w:pPr>
              <w:spacing w:after="20"/>
              <w:ind w:left="20"/>
              <w:jc w:val="both"/>
            </w:pPr>
            <w:r>
              <w:rPr>
                <w:rFonts w:ascii="Times New Roman"/>
                <w:b w:val="false"/>
                <w:i w:val="false"/>
                <w:color w:val="000000"/>
                <w:sz w:val="20"/>
              </w:rPr>
              <w:t>
 </w:t>
            </w:r>
          </w:p>
          <w:bookmarkEnd w:id="107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072"/>
          <w:p>
            <w:pPr>
              <w:spacing w:after="20"/>
              <w:ind w:left="20"/>
              <w:jc w:val="both"/>
            </w:pPr>
            <w:r>
              <w:rPr>
                <w:rFonts w:ascii="Times New Roman"/>
                <w:b w:val="false"/>
                <w:i w:val="false"/>
                <w:color w:val="000000"/>
                <w:sz w:val="20"/>
              </w:rPr>
              <w:t>
 </w:t>
            </w:r>
          </w:p>
          <w:bookmarkEnd w:id="107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073"/>
          <w:p>
            <w:pPr>
              <w:spacing w:after="20"/>
              <w:ind w:left="20"/>
              <w:jc w:val="both"/>
            </w:pPr>
            <w:r>
              <w:rPr>
                <w:rFonts w:ascii="Times New Roman"/>
                <w:b w:val="false"/>
                <w:i w:val="false"/>
                <w:color w:val="000000"/>
                <w:sz w:val="20"/>
              </w:rPr>
              <w:t>
 </w:t>
            </w:r>
          </w:p>
          <w:bookmarkEnd w:id="107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074"/>
          <w:p>
            <w:pPr>
              <w:spacing w:after="20"/>
              <w:ind w:left="20"/>
              <w:jc w:val="both"/>
            </w:pPr>
            <w:r>
              <w:rPr>
                <w:rFonts w:ascii="Times New Roman"/>
                <w:b w:val="false"/>
                <w:i w:val="false"/>
                <w:color w:val="000000"/>
                <w:sz w:val="20"/>
              </w:rPr>
              <w:t>
 </w:t>
            </w:r>
          </w:p>
          <w:bookmarkEnd w:id="107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075"/>
          <w:p>
            <w:pPr>
              <w:spacing w:after="20"/>
              <w:ind w:left="20"/>
              <w:jc w:val="both"/>
            </w:pPr>
            <w:r>
              <w:rPr>
                <w:rFonts w:ascii="Times New Roman"/>
                <w:b w:val="false"/>
                <w:i w:val="false"/>
                <w:color w:val="000000"/>
                <w:sz w:val="20"/>
              </w:rPr>
              <w:t>
 </w:t>
            </w:r>
          </w:p>
          <w:bookmarkEnd w:id="107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076"/>
          <w:p>
            <w:pPr>
              <w:spacing w:after="20"/>
              <w:ind w:left="20"/>
              <w:jc w:val="both"/>
            </w:pPr>
            <w:r>
              <w:rPr>
                <w:rFonts w:ascii="Times New Roman"/>
                <w:b w:val="false"/>
                <w:i w:val="false"/>
                <w:color w:val="000000"/>
                <w:sz w:val="20"/>
              </w:rPr>
              <w:t>
 </w:t>
            </w:r>
          </w:p>
          <w:bookmarkEnd w:id="107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077"/>
          <w:p>
            <w:pPr>
              <w:spacing w:after="20"/>
              <w:ind w:left="20"/>
              <w:jc w:val="both"/>
            </w:pPr>
            <w:r>
              <w:rPr>
                <w:rFonts w:ascii="Times New Roman"/>
                <w:b w:val="false"/>
                <w:i w:val="false"/>
                <w:color w:val="000000"/>
                <w:sz w:val="20"/>
              </w:rPr>
              <w:t>
 </w:t>
            </w:r>
          </w:p>
          <w:bookmarkEnd w:id="107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078"/>
          <w:p>
            <w:pPr>
              <w:spacing w:after="20"/>
              <w:ind w:left="20"/>
              <w:jc w:val="both"/>
            </w:pPr>
            <w:r>
              <w:rPr>
                <w:rFonts w:ascii="Times New Roman"/>
                <w:b w:val="false"/>
                <w:i w:val="false"/>
                <w:color w:val="000000"/>
                <w:sz w:val="20"/>
              </w:rPr>
              <w:t>
 </w:t>
            </w:r>
          </w:p>
          <w:bookmarkEnd w:id="107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079"/>
          <w:p>
            <w:pPr>
              <w:spacing w:after="20"/>
              <w:ind w:left="20"/>
              <w:jc w:val="both"/>
            </w:pPr>
            <w:r>
              <w:rPr>
                <w:rFonts w:ascii="Times New Roman"/>
                <w:b w:val="false"/>
                <w:i w:val="false"/>
                <w:color w:val="000000"/>
                <w:sz w:val="20"/>
              </w:rPr>
              <w:t>
 </w:t>
            </w:r>
          </w:p>
          <w:bookmarkEnd w:id="107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080"/>
          <w:p>
            <w:pPr>
              <w:spacing w:after="20"/>
              <w:ind w:left="20"/>
              <w:jc w:val="both"/>
            </w:pPr>
            <w:r>
              <w:rPr>
                <w:rFonts w:ascii="Times New Roman"/>
                <w:b w:val="false"/>
                <w:i w:val="false"/>
                <w:color w:val="000000"/>
                <w:sz w:val="20"/>
              </w:rPr>
              <w:t>
12</w:t>
            </w:r>
          </w:p>
          <w:bookmarkEnd w:id="108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081"/>
          <w:p>
            <w:pPr>
              <w:spacing w:after="20"/>
              <w:ind w:left="20"/>
              <w:jc w:val="both"/>
            </w:pPr>
            <w:r>
              <w:rPr>
                <w:rFonts w:ascii="Times New Roman"/>
                <w:b w:val="false"/>
                <w:i w:val="false"/>
                <w:color w:val="000000"/>
                <w:sz w:val="20"/>
              </w:rPr>
              <w:t>
 </w:t>
            </w:r>
          </w:p>
          <w:bookmarkEnd w:id="108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082"/>
          <w:p>
            <w:pPr>
              <w:spacing w:after="20"/>
              <w:ind w:left="20"/>
              <w:jc w:val="both"/>
            </w:pPr>
            <w:r>
              <w:rPr>
                <w:rFonts w:ascii="Times New Roman"/>
                <w:b w:val="false"/>
                <w:i w:val="false"/>
                <w:color w:val="000000"/>
                <w:sz w:val="20"/>
              </w:rPr>
              <w:t>
 </w:t>
            </w:r>
          </w:p>
          <w:bookmarkEnd w:id="108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083"/>
          <w:p>
            <w:pPr>
              <w:spacing w:after="20"/>
              <w:ind w:left="20"/>
              <w:jc w:val="both"/>
            </w:pPr>
            <w:r>
              <w:rPr>
                <w:rFonts w:ascii="Times New Roman"/>
                <w:b w:val="false"/>
                <w:i w:val="false"/>
                <w:color w:val="000000"/>
                <w:sz w:val="20"/>
              </w:rPr>
              <w:t>
 </w:t>
            </w:r>
          </w:p>
          <w:bookmarkEnd w:id="108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084"/>
          <w:p>
            <w:pPr>
              <w:spacing w:after="20"/>
              <w:ind w:left="20"/>
              <w:jc w:val="both"/>
            </w:pPr>
            <w:r>
              <w:rPr>
                <w:rFonts w:ascii="Times New Roman"/>
                <w:b w:val="false"/>
                <w:i w:val="false"/>
                <w:color w:val="000000"/>
                <w:sz w:val="20"/>
              </w:rPr>
              <w:t>
13</w:t>
            </w:r>
          </w:p>
          <w:bookmarkEnd w:id="108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085"/>
          <w:p>
            <w:pPr>
              <w:spacing w:after="20"/>
              <w:ind w:left="20"/>
              <w:jc w:val="both"/>
            </w:pPr>
            <w:r>
              <w:rPr>
                <w:rFonts w:ascii="Times New Roman"/>
                <w:b w:val="false"/>
                <w:i w:val="false"/>
                <w:color w:val="000000"/>
                <w:sz w:val="20"/>
              </w:rPr>
              <w:t>
 </w:t>
            </w:r>
          </w:p>
          <w:bookmarkEnd w:id="108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086"/>
          <w:p>
            <w:pPr>
              <w:spacing w:after="20"/>
              <w:ind w:left="20"/>
              <w:jc w:val="both"/>
            </w:pPr>
            <w:r>
              <w:rPr>
                <w:rFonts w:ascii="Times New Roman"/>
                <w:b w:val="false"/>
                <w:i w:val="false"/>
                <w:color w:val="000000"/>
                <w:sz w:val="20"/>
              </w:rPr>
              <w:t>
 </w:t>
            </w:r>
          </w:p>
          <w:bookmarkEnd w:id="108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087"/>
          <w:p>
            <w:pPr>
              <w:spacing w:after="20"/>
              <w:ind w:left="20"/>
              <w:jc w:val="both"/>
            </w:pPr>
            <w:r>
              <w:rPr>
                <w:rFonts w:ascii="Times New Roman"/>
                <w:b w:val="false"/>
                <w:i w:val="false"/>
                <w:color w:val="000000"/>
                <w:sz w:val="20"/>
              </w:rPr>
              <w:t>
 </w:t>
            </w:r>
          </w:p>
          <w:bookmarkEnd w:id="108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bl>
    <w:bookmarkStart w:name="z693" w:id="1088"/>
    <w:p>
      <w:pPr>
        <w:spacing w:after="0"/>
        <w:ind w:left="0"/>
        <w:jc w:val="both"/>
      </w:pPr>
      <w:r>
        <w:rPr>
          <w:rFonts w:ascii="Times New Roman"/>
          <w:b w:val="false"/>
          <w:i w:val="false"/>
          <w:color w:val="000000"/>
          <w:sz w:val="28"/>
        </w:rPr>
        <w:t>
      кестенің жалғасы</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089"/>
          <w:p>
            <w:pPr>
              <w:spacing w:after="20"/>
              <w:ind w:left="20"/>
              <w:jc w:val="both"/>
            </w:pPr>
            <w:r>
              <w:rPr>
                <w:rFonts w:ascii="Times New Roman"/>
                <w:b w:val="false"/>
                <w:i w:val="false"/>
                <w:color w:val="000000"/>
                <w:sz w:val="20"/>
              </w:rPr>
              <w:t>
Функционалдық топ</w:t>
            </w:r>
          </w:p>
          <w:bookmarkEnd w:id="10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090"/>
          <w:p>
            <w:pPr>
              <w:spacing w:after="20"/>
              <w:ind w:left="20"/>
              <w:jc w:val="both"/>
            </w:pPr>
            <w:r>
              <w:rPr>
                <w:rFonts w:ascii="Times New Roman"/>
                <w:b w:val="false"/>
                <w:i w:val="false"/>
                <w:color w:val="000000"/>
                <w:sz w:val="20"/>
              </w:rPr>
              <w:t>
 </w:t>
            </w:r>
          </w:p>
          <w:bookmarkEnd w:id="10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Самарканд ауылдық </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Суықсу ауылы </w:t>
            </w:r>
            <w:r>
              <w:br/>
            </w:r>
            <w:r>
              <w:rPr>
                <w:rFonts w:ascii="Times New Roman"/>
                <w:b w:val="false"/>
                <w:i w:val="false"/>
                <w:color w:val="000000"/>
                <w:sz w:val="20"/>
              </w:rPr>
              <w:t>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091"/>
          <w:p>
            <w:pPr>
              <w:spacing w:after="20"/>
              <w:ind w:left="20"/>
              <w:jc w:val="both"/>
            </w:pPr>
            <w:r>
              <w:rPr>
                <w:rFonts w:ascii="Times New Roman"/>
                <w:b w:val="false"/>
                <w:i w:val="false"/>
                <w:color w:val="000000"/>
                <w:sz w:val="20"/>
              </w:rPr>
              <w:t>
 </w:t>
            </w:r>
          </w:p>
          <w:bookmarkEnd w:id="109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092"/>
          <w:p>
            <w:pPr>
              <w:spacing w:after="20"/>
              <w:ind w:left="20"/>
              <w:jc w:val="both"/>
            </w:pPr>
            <w:r>
              <w:rPr>
                <w:rFonts w:ascii="Times New Roman"/>
                <w:b w:val="false"/>
                <w:i w:val="false"/>
                <w:color w:val="000000"/>
                <w:sz w:val="20"/>
              </w:rPr>
              <w:t>
 </w:t>
            </w:r>
          </w:p>
          <w:bookmarkEnd w:id="109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093"/>
          <w:p>
            <w:pPr>
              <w:spacing w:after="20"/>
              <w:ind w:left="20"/>
              <w:jc w:val="both"/>
            </w:pPr>
            <w:r>
              <w:rPr>
                <w:rFonts w:ascii="Times New Roman"/>
                <w:b w:val="false"/>
                <w:i w:val="false"/>
                <w:color w:val="000000"/>
                <w:sz w:val="20"/>
              </w:rPr>
              <w:t>
 </w:t>
            </w:r>
          </w:p>
          <w:bookmarkEnd w:id="109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094"/>
          <w:p>
            <w:pPr>
              <w:spacing w:after="20"/>
              <w:ind w:left="20"/>
              <w:jc w:val="both"/>
            </w:pPr>
            <w:r>
              <w:rPr>
                <w:rFonts w:ascii="Times New Roman"/>
                <w:b w:val="false"/>
                <w:i w:val="false"/>
                <w:color w:val="000000"/>
                <w:sz w:val="20"/>
              </w:rPr>
              <w:t>
1</w:t>
            </w:r>
          </w:p>
          <w:bookmarkEnd w:id="109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095"/>
          <w:p>
            <w:pPr>
              <w:spacing w:after="20"/>
              <w:ind w:left="20"/>
              <w:jc w:val="both"/>
            </w:pPr>
            <w:r>
              <w:rPr>
                <w:rFonts w:ascii="Times New Roman"/>
                <w:b w:val="false"/>
                <w:i w:val="false"/>
                <w:color w:val="000000"/>
                <w:sz w:val="20"/>
              </w:rPr>
              <w:t>
 </w:t>
            </w:r>
          </w:p>
          <w:bookmarkEnd w:id="109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96"/>
          <w:p>
            <w:pPr>
              <w:spacing w:after="20"/>
              <w:ind w:left="20"/>
              <w:jc w:val="both"/>
            </w:pPr>
            <w:r>
              <w:rPr>
                <w:rFonts w:ascii="Times New Roman"/>
                <w:b w:val="false"/>
                <w:i w:val="false"/>
                <w:color w:val="000000"/>
                <w:sz w:val="20"/>
              </w:rPr>
              <w:t>
01</w:t>
            </w:r>
          </w:p>
          <w:bookmarkEnd w:id="109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97"/>
          <w:p>
            <w:pPr>
              <w:spacing w:after="20"/>
              <w:ind w:left="20"/>
              <w:jc w:val="both"/>
            </w:pPr>
            <w:r>
              <w:rPr>
                <w:rFonts w:ascii="Times New Roman"/>
                <w:b w:val="false"/>
                <w:i w:val="false"/>
                <w:color w:val="000000"/>
                <w:sz w:val="20"/>
              </w:rPr>
              <w:t>
 </w:t>
            </w:r>
          </w:p>
          <w:bookmarkEnd w:id="109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98"/>
          <w:p>
            <w:pPr>
              <w:spacing w:after="20"/>
              <w:ind w:left="20"/>
              <w:jc w:val="both"/>
            </w:pPr>
            <w:r>
              <w:rPr>
                <w:rFonts w:ascii="Times New Roman"/>
                <w:b w:val="false"/>
                <w:i w:val="false"/>
                <w:color w:val="000000"/>
                <w:sz w:val="20"/>
              </w:rPr>
              <w:t>
 </w:t>
            </w:r>
          </w:p>
          <w:bookmarkEnd w:id="109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99"/>
          <w:p>
            <w:pPr>
              <w:spacing w:after="20"/>
              <w:ind w:left="20"/>
              <w:jc w:val="both"/>
            </w:pPr>
            <w:r>
              <w:rPr>
                <w:rFonts w:ascii="Times New Roman"/>
                <w:b w:val="false"/>
                <w:i w:val="false"/>
                <w:color w:val="000000"/>
                <w:sz w:val="20"/>
              </w:rPr>
              <w:t>
 </w:t>
            </w:r>
          </w:p>
          <w:bookmarkEnd w:id="109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100"/>
          <w:p>
            <w:pPr>
              <w:spacing w:after="20"/>
              <w:ind w:left="20"/>
              <w:jc w:val="both"/>
            </w:pPr>
            <w:r>
              <w:rPr>
                <w:rFonts w:ascii="Times New Roman"/>
                <w:b w:val="false"/>
                <w:i w:val="false"/>
                <w:color w:val="000000"/>
                <w:sz w:val="20"/>
              </w:rPr>
              <w:t>
04</w:t>
            </w:r>
          </w:p>
          <w:bookmarkEnd w:id="110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101"/>
          <w:p>
            <w:pPr>
              <w:spacing w:after="20"/>
              <w:ind w:left="20"/>
              <w:jc w:val="both"/>
            </w:pPr>
            <w:r>
              <w:rPr>
                <w:rFonts w:ascii="Times New Roman"/>
                <w:b w:val="false"/>
                <w:i w:val="false"/>
                <w:color w:val="000000"/>
                <w:sz w:val="20"/>
              </w:rPr>
              <w:t>
 </w:t>
            </w:r>
          </w:p>
          <w:bookmarkEnd w:id="110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02"/>
          <w:p>
            <w:pPr>
              <w:spacing w:after="20"/>
              <w:ind w:left="20"/>
              <w:jc w:val="both"/>
            </w:pPr>
            <w:r>
              <w:rPr>
                <w:rFonts w:ascii="Times New Roman"/>
                <w:b w:val="false"/>
                <w:i w:val="false"/>
                <w:color w:val="000000"/>
                <w:sz w:val="20"/>
              </w:rPr>
              <w:t>
 </w:t>
            </w:r>
          </w:p>
          <w:bookmarkEnd w:id="110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103"/>
          <w:p>
            <w:pPr>
              <w:spacing w:after="20"/>
              <w:ind w:left="20"/>
              <w:jc w:val="both"/>
            </w:pPr>
            <w:r>
              <w:rPr>
                <w:rFonts w:ascii="Times New Roman"/>
                <w:b w:val="false"/>
                <w:i w:val="false"/>
                <w:color w:val="000000"/>
                <w:sz w:val="20"/>
              </w:rPr>
              <w:t>
 </w:t>
            </w:r>
          </w:p>
          <w:bookmarkEnd w:id="110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104"/>
          <w:p>
            <w:pPr>
              <w:spacing w:after="20"/>
              <w:ind w:left="20"/>
              <w:jc w:val="both"/>
            </w:pPr>
            <w:r>
              <w:rPr>
                <w:rFonts w:ascii="Times New Roman"/>
                <w:b w:val="false"/>
                <w:i w:val="false"/>
                <w:color w:val="000000"/>
                <w:sz w:val="20"/>
              </w:rPr>
              <w:t>
07</w:t>
            </w:r>
          </w:p>
          <w:bookmarkEnd w:id="110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05"/>
          <w:p>
            <w:pPr>
              <w:spacing w:after="20"/>
              <w:ind w:left="20"/>
              <w:jc w:val="both"/>
            </w:pPr>
            <w:r>
              <w:rPr>
                <w:rFonts w:ascii="Times New Roman"/>
                <w:b w:val="false"/>
                <w:i w:val="false"/>
                <w:color w:val="000000"/>
                <w:sz w:val="20"/>
              </w:rPr>
              <w:t>
 </w:t>
            </w:r>
          </w:p>
          <w:bookmarkEnd w:id="110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06"/>
          <w:p>
            <w:pPr>
              <w:spacing w:after="20"/>
              <w:ind w:left="20"/>
              <w:jc w:val="both"/>
            </w:pPr>
            <w:r>
              <w:rPr>
                <w:rFonts w:ascii="Times New Roman"/>
                <w:b w:val="false"/>
                <w:i w:val="false"/>
                <w:color w:val="000000"/>
                <w:sz w:val="20"/>
              </w:rPr>
              <w:t>
 </w:t>
            </w:r>
          </w:p>
          <w:bookmarkEnd w:id="110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107"/>
          <w:p>
            <w:pPr>
              <w:spacing w:after="20"/>
              <w:ind w:left="20"/>
              <w:jc w:val="both"/>
            </w:pPr>
            <w:r>
              <w:rPr>
                <w:rFonts w:ascii="Times New Roman"/>
                <w:b w:val="false"/>
                <w:i w:val="false"/>
                <w:color w:val="000000"/>
                <w:sz w:val="20"/>
              </w:rPr>
              <w:t>
 </w:t>
            </w:r>
          </w:p>
          <w:bookmarkEnd w:id="110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08"/>
          <w:p>
            <w:pPr>
              <w:spacing w:after="20"/>
              <w:ind w:left="20"/>
              <w:jc w:val="both"/>
            </w:pPr>
            <w:r>
              <w:rPr>
                <w:rFonts w:ascii="Times New Roman"/>
                <w:b w:val="false"/>
                <w:i w:val="false"/>
                <w:color w:val="000000"/>
                <w:sz w:val="20"/>
              </w:rPr>
              <w:t>
 </w:t>
            </w:r>
          </w:p>
          <w:bookmarkEnd w:id="110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09"/>
          <w:p>
            <w:pPr>
              <w:spacing w:after="20"/>
              <w:ind w:left="20"/>
              <w:jc w:val="both"/>
            </w:pPr>
            <w:r>
              <w:rPr>
                <w:rFonts w:ascii="Times New Roman"/>
                <w:b w:val="false"/>
                <w:i w:val="false"/>
                <w:color w:val="000000"/>
                <w:sz w:val="20"/>
              </w:rPr>
              <w:t>
 </w:t>
            </w:r>
          </w:p>
          <w:bookmarkEnd w:id="110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10"/>
          <w:p>
            <w:pPr>
              <w:spacing w:after="20"/>
              <w:ind w:left="20"/>
              <w:jc w:val="both"/>
            </w:pPr>
            <w:r>
              <w:rPr>
                <w:rFonts w:ascii="Times New Roman"/>
                <w:b w:val="false"/>
                <w:i w:val="false"/>
                <w:color w:val="000000"/>
                <w:sz w:val="20"/>
              </w:rPr>
              <w:t>
 </w:t>
            </w:r>
          </w:p>
          <w:bookmarkEnd w:id="111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111"/>
          <w:p>
            <w:pPr>
              <w:spacing w:after="20"/>
              <w:ind w:left="20"/>
              <w:jc w:val="both"/>
            </w:pPr>
            <w:r>
              <w:rPr>
                <w:rFonts w:ascii="Times New Roman"/>
                <w:b w:val="false"/>
                <w:i w:val="false"/>
                <w:color w:val="000000"/>
                <w:sz w:val="20"/>
              </w:rPr>
              <w:t>
 </w:t>
            </w:r>
          </w:p>
          <w:bookmarkEnd w:id="111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112"/>
          <w:p>
            <w:pPr>
              <w:spacing w:after="20"/>
              <w:ind w:left="20"/>
              <w:jc w:val="both"/>
            </w:pPr>
            <w:r>
              <w:rPr>
                <w:rFonts w:ascii="Times New Roman"/>
                <w:b w:val="false"/>
                <w:i w:val="false"/>
                <w:color w:val="000000"/>
                <w:sz w:val="20"/>
              </w:rPr>
              <w:t>
 </w:t>
            </w:r>
          </w:p>
          <w:bookmarkEnd w:id="111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113"/>
          <w:p>
            <w:pPr>
              <w:spacing w:after="20"/>
              <w:ind w:left="20"/>
              <w:jc w:val="both"/>
            </w:pPr>
            <w:r>
              <w:rPr>
                <w:rFonts w:ascii="Times New Roman"/>
                <w:b w:val="false"/>
                <w:i w:val="false"/>
                <w:color w:val="000000"/>
                <w:sz w:val="20"/>
              </w:rPr>
              <w:t>
 </w:t>
            </w:r>
          </w:p>
          <w:bookmarkEnd w:id="111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114"/>
          <w:p>
            <w:pPr>
              <w:spacing w:after="20"/>
              <w:ind w:left="20"/>
              <w:jc w:val="both"/>
            </w:pPr>
            <w:r>
              <w:rPr>
                <w:rFonts w:ascii="Times New Roman"/>
                <w:b w:val="false"/>
                <w:i w:val="false"/>
                <w:color w:val="000000"/>
                <w:sz w:val="20"/>
              </w:rPr>
              <w:t>
 </w:t>
            </w:r>
          </w:p>
          <w:bookmarkEnd w:id="111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115"/>
          <w:p>
            <w:pPr>
              <w:spacing w:after="20"/>
              <w:ind w:left="20"/>
              <w:jc w:val="both"/>
            </w:pPr>
            <w:r>
              <w:rPr>
                <w:rFonts w:ascii="Times New Roman"/>
                <w:b w:val="false"/>
                <w:i w:val="false"/>
                <w:color w:val="000000"/>
                <w:sz w:val="20"/>
              </w:rPr>
              <w:t>
 </w:t>
            </w:r>
          </w:p>
          <w:bookmarkEnd w:id="111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116"/>
          <w:p>
            <w:pPr>
              <w:spacing w:after="20"/>
              <w:ind w:left="20"/>
              <w:jc w:val="both"/>
            </w:pPr>
            <w:r>
              <w:rPr>
                <w:rFonts w:ascii="Times New Roman"/>
                <w:b w:val="false"/>
                <w:i w:val="false"/>
                <w:color w:val="000000"/>
                <w:sz w:val="20"/>
              </w:rPr>
              <w:t>
12</w:t>
            </w:r>
          </w:p>
          <w:bookmarkEnd w:id="111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117"/>
          <w:p>
            <w:pPr>
              <w:spacing w:after="20"/>
              <w:ind w:left="20"/>
              <w:jc w:val="both"/>
            </w:pPr>
            <w:r>
              <w:rPr>
                <w:rFonts w:ascii="Times New Roman"/>
                <w:b w:val="false"/>
                <w:i w:val="false"/>
                <w:color w:val="000000"/>
                <w:sz w:val="20"/>
              </w:rPr>
              <w:t>
 </w:t>
            </w:r>
          </w:p>
          <w:bookmarkEnd w:id="111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118"/>
          <w:p>
            <w:pPr>
              <w:spacing w:after="20"/>
              <w:ind w:left="20"/>
              <w:jc w:val="both"/>
            </w:pPr>
            <w:r>
              <w:rPr>
                <w:rFonts w:ascii="Times New Roman"/>
                <w:b w:val="false"/>
                <w:i w:val="false"/>
                <w:color w:val="000000"/>
                <w:sz w:val="20"/>
              </w:rPr>
              <w:t>
 </w:t>
            </w:r>
          </w:p>
          <w:bookmarkEnd w:id="111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119"/>
          <w:p>
            <w:pPr>
              <w:spacing w:after="20"/>
              <w:ind w:left="20"/>
              <w:jc w:val="both"/>
            </w:pPr>
            <w:r>
              <w:rPr>
                <w:rFonts w:ascii="Times New Roman"/>
                <w:b w:val="false"/>
                <w:i w:val="false"/>
                <w:color w:val="000000"/>
                <w:sz w:val="20"/>
              </w:rPr>
              <w:t>
 </w:t>
            </w:r>
          </w:p>
          <w:bookmarkEnd w:id="111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120"/>
          <w:p>
            <w:pPr>
              <w:spacing w:after="20"/>
              <w:ind w:left="20"/>
              <w:jc w:val="both"/>
            </w:pPr>
            <w:r>
              <w:rPr>
                <w:rFonts w:ascii="Times New Roman"/>
                <w:b w:val="false"/>
                <w:i w:val="false"/>
                <w:color w:val="000000"/>
                <w:sz w:val="20"/>
              </w:rPr>
              <w:t>
13</w:t>
            </w:r>
          </w:p>
          <w:bookmarkEnd w:id="112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121"/>
          <w:p>
            <w:pPr>
              <w:spacing w:after="20"/>
              <w:ind w:left="20"/>
              <w:jc w:val="both"/>
            </w:pPr>
            <w:r>
              <w:rPr>
                <w:rFonts w:ascii="Times New Roman"/>
                <w:b w:val="false"/>
                <w:i w:val="false"/>
                <w:color w:val="000000"/>
                <w:sz w:val="20"/>
              </w:rPr>
              <w:t>
 </w:t>
            </w:r>
          </w:p>
          <w:bookmarkEnd w:id="112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122"/>
          <w:p>
            <w:pPr>
              <w:spacing w:after="20"/>
              <w:ind w:left="20"/>
              <w:jc w:val="both"/>
            </w:pPr>
            <w:r>
              <w:rPr>
                <w:rFonts w:ascii="Times New Roman"/>
                <w:b w:val="false"/>
                <w:i w:val="false"/>
                <w:color w:val="000000"/>
                <w:sz w:val="20"/>
              </w:rPr>
              <w:t>
 </w:t>
            </w:r>
          </w:p>
          <w:bookmarkEnd w:id="112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123"/>
          <w:p>
            <w:pPr>
              <w:spacing w:after="20"/>
              <w:ind w:left="20"/>
              <w:jc w:val="both"/>
            </w:pPr>
            <w:r>
              <w:rPr>
                <w:rFonts w:ascii="Times New Roman"/>
                <w:b w:val="false"/>
                <w:i w:val="false"/>
                <w:color w:val="000000"/>
                <w:sz w:val="20"/>
              </w:rPr>
              <w:t>
 </w:t>
            </w:r>
          </w:p>
          <w:bookmarkEnd w:id="112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9" w:id="1124"/>
    <w:p>
      <w:pPr>
        <w:spacing w:after="0"/>
        <w:ind w:left="0"/>
        <w:jc w:val="both"/>
      </w:pPr>
      <w:r>
        <w:rPr>
          <w:rFonts w:ascii="Times New Roman"/>
          <w:b w:val="false"/>
          <w:i w:val="false"/>
          <w:color w:val="000000"/>
          <w:sz w:val="28"/>
        </w:rPr>
        <w:t>
      кестенің жалғасы</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3590"/>
        <w:gridCol w:w="1764"/>
        <w:gridCol w:w="1765"/>
        <w:gridCol w:w="1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125"/>
          <w:p>
            <w:pPr>
              <w:spacing w:after="20"/>
              <w:ind w:left="20"/>
              <w:jc w:val="both"/>
            </w:pPr>
            <w:r>
              <w:rPr>
                <w:rFonts w:ascii="Times New Roman"/>
                <w:b w:val="false"/>
                <w:i w:val="false"/>
                <w:color w:val="000000"/>
                <w:sz w:val="20"/>
              </w:rPr>
              <w:t>
Функционалдық топ</w:t>
            </w:r>
          </w:p>
          <w:bookmarkEnd w:id="1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126"/>
          <w:p>
            <w:pPr>
              <w:spacing w:after="20"/>
              <w:ind w:left="20"/>
              <w:jc w:val="both"/>
            </w:pPr>
            <w:r>
              <w:rPr>
                <w:rFonts w:ascii="Times New Roman"/>
                <w:b w:val="false"/>
                <w:i w:val="false"/>
                <w:color w:val="000000"/>
                <w:sz w:val="20"/>
              </w:rPr>
              <w:t>
 </w:t>
            </w:r>
          </w:p>
          <w:bookmarkEnd w:id="1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w:t>
            </w:r>
            <w:r>
              <w:br/>
            </w:r>
            <w:r>
              <w:rPr>
                <w:rFonts w:ascii="Times New Roman"/>
                <w:b w:val="false"/>
                <w:i w:val="false"/>
                <w:color w:val="000000"/>
                <w:sz w:val="20"/>
              </w:rPr>
              <w:t>
 округі әкімінің аппараты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w:t>
            </w:r>
            <w:r>
              <w:br/>
            </w:r>
            <w:r>
              <w:rPr>
                <w:rFonts w:ascii="Times New Roman"/>
                <w:b w:val="false"/>
                <w:i w:val="false"/>
                <w:color w:val="000000"/>
                <w:sz w:val="20"/>
              </w:rPr>
              <w:t xml:space="preserve">
округі әкімінің аппараты </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Центральный ауылдық </w:t>
            </w:r>
            <w:r>
              <w:br/>
            </w:r>
            <w:r>
              <w:rPr>
                <w:rFonts w:ascii="Times New Roman"/>
                <w:b w:val="false"/>
                <w:i w:val="false"/>
                <w:color w:val="000000"/>
                <w:sz w:val="20"/>
              </w:rPr>
              <w:t>
округі әкімінің аппараты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127"/>
          <w:p>
            <w:pPr>
              <w:spacing w:after="20"/>
              <w:ind w:left="20"/>
              <w:jc w:val="both"/>
            </w:pPr>
            <w:r>
              <w:rPr>
                <w:rFonts w:ascii="Times New Roman"/>
                <w:b w:val="false"/>
                <w:i w:val="false"/>
                <w:color w:val="000000"/>
                <w:sz w:val="20"/>
              </w:rPr>
              <w:t>
 </w:t>
            </w:r>
          </w:p>
          <w:bookmarkEnd w:id="112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128"/>
          <w:p>
            <w:pPr>
              <w:spacing w:after="20"/>
              <w:ind w:left="20"/>
              <w:jc w:val="both"/>
            </w:pPr>
            <w:r>
              <w:rPr>
                <w:rFonts w:ascii="Times New Roman"/>
                <w:b w:val="false"/>
                <w:i w:val="false"/>
                <w:color w:val="000000"/>
                <w:sz w:val="20"/>
              </w:rPr>
              <w:t>
 </w:t>
            </w:r>
          </w:p>
          <w:bookmarkEnd w:id="112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129"/>
          <w:p>
            <w:pPr>
              <w:spacing w:after="20"/>
              <w:ind w:left="20"/>
              <w:jc w:val="both"/>
            </w:pPr>
            <w:r>
              <w:rPr>
                <w:rFonts w:ascii="Times New Roman"/>
                <w:b w:val="false"/>
                <w:i w:val="false"/>
                <w:color w:val="000000"/>
                <w:sz w:val="20"/>
              </w:rPr>
              <w:t>
 </w:t>
            </w:r>
          </w:p>
          <w:bookmarkEnd w:id="112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130"/>
          <w:p>
            <w:pPr>
              <w:spacing w:after="20"/>
              <w:ind w:left="20"/>
              <w:jc w:val="both"/>
            </w:pPr>
            <w:r>
              <w:rPr>
                <w:rFonts w:ascii="Times New Roman"/>
                <w:b w:val="false"/>
                <w:i w:val="false"/>
                <w:color w:val="000000"/>
                <w:sz w:val="20"/>
              </w:rPr>
              <w:t>
1</w:t>
            </w:r>
          </w:p>
          <w:bookmarkEnd w:id="113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131"/>
          <w:p>
            <w:pPr>
              <w:spacing w:after="20"/>
              <w:ind w:left="20"/>
              <w:jc w:val="both"/>
            </w:pPr>
            <w:r>
              <w:rPr>
                <w:rFonts w:ascii="Times New Roman"/>
                <w:b w:val="false"/>
                <w:i w:val="false"/>
                <w:color w:val="000000"/>
                <w:sz w:val="20"/>
              </w:rPr>
              <w:t>
 </w:t>
            </w:r>
          </w:p>
          <w:bookmarkEnd w:id="113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132"/>
          <w:p>
            <w:pPr>
              <w:spacing w:after="20"/>
              <w:ind w:left="20"/>
              <w:jc w:val="both"/>
            </w:pPr>
            <w:r>
              <w:rPr>
                <w:rFonts w:ascii="Times New Roman"/>
                <w:b w:val="false"/>
                <w:i w:val="false"/>
                <w:color w:val="000000"/>
                <w:sz w:val="20"/>
              </w:rPr>
              <w:t>
01</w:t>
            </w:r>
          </w:p>
          <w:bookmarkEnd w:id="113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133"/>
          <w:p>
            <w:pPr>
              <w:spacing w:after="20"/>
              <w:ind w:left="20"/>
              <w:jc w:val="both"/>
            </w:pPr>
            <w:r>
              <w:rPr>
                <w:rFonts w:ascii="Times New Roman"/>
                <w:b w:val="false"/>
                <w:i w:val="false"/>
                <w:color w:val="000000"/>
                <w:sz w:val="20"/>
              </w:rPr>
              <w:t>
 </w:t>
            </w:r>
          </w:p>
          <w:bookmarkEnd w:id="113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134"/>
          <w:p>
            <w:pPr>
              <w:spacing w:after="20"/>
              <w:ind w:left="20"/>
              <w:jc w:val="both"/>
            </w:pPr>
            <w:r>
              <w:rPr>
                <w:rFonts w:ascii="Times New Roman"/>
                <w:b w:val="false"/>
                <w:i w:val="false"/>
                <w:color w:val="000000"/>
                <w:sz w:val="20"/>
              </w:rPr>
              <w:t>
 </w:t>
            </w:r>
          </w:p>
          <w:bookmarkEnd w:id="113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135"/>
          <w:p>
            <w:pPr>
              <w:spacing w:after="20"/>
              <w:ind w:left="20"/>
              <w:jc w:val="both"/>
            </w:pPr>
            <w:r>
              <w:rPr>
                <w:rFonts w:ascii="Times New Roman"/>
                <w:b w:val="false"/>
                <w:i w:val="false"/>
                <w:color w:val="000000"/>
                <w:sz w:val="20"/>
              </w:rPr>
              <w:t>
 </w:t>
            </w:r>
          </w:p>
          <w:bookmarkEnd w:id="113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136"/>
          <w:p>
            <w:pPr>
              <w:spacing w:after="20"/>
              <w:ind w:left="20"/>
              <w:jc w:val="both"/>
            </w:pPr>
            <w:r>
              <w:rPr>
                <w:rFonts w:ascii="Times New Roman"/>
                <w:b w:val="false"/>
                <w:i w:val="false"/>
                <w:color w:val="000000"/>
                <w:sz w:val="20"/>
              </w:rPr>
              <w:t>
04</w:t>
            </w:r>
          </w:p>
          <w:bookmarkEnd w:id="113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137"/>
          <w:p>
            <w:pPr>
              <w:spacing w:after="20"/>
              <w:ind w:left="20"/>
              <w:jc w:val="both"/>
            </w:pPr>
            <w:r>
              <w:rPr>
                <w:rFonts w:ascii="Times New Roman"/>
                <w:b w:val="false"/>
                <w:i w:val="false"/>
                <w:color w:val="000000"/>
                <w:sz w:val="20"/>
              </w:rPr>
              <w:t>
 </w:t>
            </w:r>
          </w:p>
          <w:bookmarkEnd w:id="113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138"/>
          <w:p>
            <w:pPr>
              <w:spacing w:after="20"/>
              <w:ind w:left="20"/>
              <w:jc w:val="both"/>
            </w:pPr>
            <w:r>
              <w:rPr>
                <w:rFonts w:ascii="Times New Roman"/>
                <w:b w:val="false"/>
                <w:i w:val="false"/>
                <w:color w:val="000000"/>
                <w:sz w:val="20"/>
              </w:rPr>
              <w:t>
 </w:t>
            </w:r>
          </w:p>
          <w:bookmarkEnd w:id="113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139"/>
          <w:p>
            <w:pPr>
              <w:spacing w:after="20"/>
              <w:ind w:left="20"/>
              <w:jc w:val="both"/>
            </w:pPr>
            <w:r>
              <w:rPr>
                <w:rFonts w:ascii="Times New Roman"/>
                <w:b w:val="false"/>
                <w:i w:val="false"/>
                <w:color w:val="000000"/>
                <w:sz w:val="20"/>
              </w:rPr>
              <w:t>
 </w:t>
            </w:r>
          </w:p>
          <w:bookmarkEnd w:id="113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140"/>
          <w:p>
            <w:pPr>
              <w:spacing w:after="20"/>
              <w:ind w:left="20"/>
              <w:jc w:val="both"/>
            </w:pPr>
            <w:r>
              <w:rPr>
                <w:rFonts w:ascii="Times New Roman"/>
                <w:b w:val="false"/>
                <w:i w:val="false"/>
                <w:color w:val="000000"/>
                <w:sz w:val="20"/>
              </w:rPr>
              <w:t>
07</w:t>
            </w:r>
          </w:p>
          <w:bookmarkEnd w:id="114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141"/>
          <w:p>
            <w:pPr>
              <w:spacing w:after="20"/>
              <w:ind w:left="20"/>
              <w:jc w:val="both"/>
            </w:pPr>
            <w:r>
              <w:rPr>
                <w:rFonts w:ascii="Times New Roman"/>
                <w:b w:val="false"/>
                <w:i w:val="false"/>
                <w:color w:val="000000"/>
                <w:sz w:val="20"/>
              </w:rPr>
              <w:t>
 </w:t>
            </w:r>
          </w:p>
          <w:bookmarkEnd w:id="114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142"/>
          <w:p>
            <w:pPr>
              <w:spacing w:after="20"/>
              <w:ind w:left="20"/>
              <w:jc w:val="both"/>
            </w:pPr>
            <w:r>
              <w:rPr>
                <w:rFonts w:ascii="Times New Roman"/>
                <w:b w:val="false"/>
                <w:i w:val="false"/>
                <w:color w:val="000000"/>
                <w:sz w:val="20"/>
              </w:rPr>
              <w:t>
 </w:t>
            </w:r>
          </w:p>
          <w:bookmarkEnd w:id="114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143"/>
          <w:p>
            <w:pPr>
              <w:spacing w:after="20"/>
              <w:ind w:left="20"/>
              <w:jc w:val="both"/>
            </w:pPr>
            <w:r>
              <w:rPr>
                <w:rFonts w:ascii="Times New Roman"/>
                <w:b w:val="false"/>
                <w:i w:val="false"/>
                <w:color w:val="000000"/>
                <w:sz w:val="20"/>
              </w:rPr>
              <w:t>
 </w:t>
            </w:r>
          </w:p>
          <w:bookmarkEnd w:id="114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144"/>
          <w:p>
            <w:pPr>
              <w:spacing w:after="20"/>
              <w:ind w:left="20"/>
              <w:jc w:val="both"/>
            </w:pPr>
            <w:r>
              <w:rPr>
                <w:rFonts w:ascii="Times New Roman"/>
                <w:b w:val="false"/>
                <w:i w:val="false"/>
                <w:color w:val="000000"/>
                <w:sz w:val="20"/>
              </w:rPr>
              <w:t>
 </w:t>
            </w:r>
          </w:p>
          <w:bookmarkEnd w:id="114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145"/>
          <w:p>
            <w:pPr>
              <w:spacing w:after="20"/>
              <w:ind w:left="20"/>
              <w:jc w:val="both"/>
            </w:pPr>
            <w:r>
              <w:rPr>
                <w:rFonts w:ascii="Times New Roman"/>
                <w:b w:val="false"/>
                <w:i w:val="false"/>
                <w:color w:val="000000"/>
                <w:sz w:val="20"/>
              </w:rPr>
              <w:t>
 </w:t>
            </w:r>
          </w:p>
          <w:bookmarkEnd w:id="114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146"/>
          <w:p>
            <w:pPr>
              <w:spacing w:after="20"/>
              <w:ind w:left="20"/>
              <w:jc w:val="both"/>
            </w:pPr>
            <w:r>
              <w:rPr>
                <w:rFonts w:ascii="Times New Roman"/>
                <w:b w:val="false"/>
                <w:i w:val="false"/>
                <w:color w:val="000000"/>
                <w:sz w:val="20"/>
              </w:rPr>
              <w:t>
 </w:t>
            </w:r>
          </w:p>
          <w:bookmarkEnd w:id="114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147"/>
          <w:p>
            <w:pPr>
              <w:spacing w:after="20"/>
              <w:ind w:left="20"/>
              <w:jc w:val="both"/>
            </w:pPr>
            <w:r>
              <w:rPr>
                <w:rFonts w:ascii="Times New Roman"/>
                <w:b w:val="false"/>
                <w:i w:val="false"/>
                <w:color w:val="000000"/>
                <w:sz w:val="20"/>
              </w:rPr>
              <w:t>
 </w:t>
            </w:r>
          </w:p>
          <w:bookmarkEnd w:id="114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148"/>
          <w:p>
            <w:pPr>
              <w:spacing w:after="20"/>
              <w:ind w:left="20"/>
              <w:jc w:val="both"/>
            </w:pPr>
            <w:r>
              <w:rPr>
                <w:rFonts w:ascii="Times New Roman"/>
                <w:b w:val="false"/>
                <w:i w:val="false"/>
                <w:color w:val="000000"/>
                <w:sz w:val="20"/>
              </w:rPr>
              <w:t>
 </w:t>
            </w:r>
          </w:p>
          <w:bookmarkEnd w:id="114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149"/>
          <w:p>
            <w:pPr>
              <w:spacing w:after="20"/>
              <w:ind w:left="20"/>
              <w:jc w:val="both"/>
            </w:pPr>
            <w:r>
              <w:rPr>
                <w:rFonts w:ascii="Times New Roman"/>
                <w:b w:val="false"/>
                <w:i w:val="false"/>
                <w:color w:val="000000"/>
                <w:sz w:val="20"/>
              </w:rPr>
              <w:t>
 </w:t>
            </w:r>
          </w:p>
          <w:bookmarkEnd w:id="114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150"/>
          <w:p>
            <w:pPr>
              <w:spacing w:after="20"/>
              <w:ind w:left="20"/>
              <w:jc w:val="both"/>
            </w:pPr>
            <w:r>
              <w:rPr>
                <w:rFonts w:ascii="Times New Roman"/>
                <w:b w:val="false"/>
                <w:i w:val="false"/>
                <w:color w:val="000000"/>
                <w:sz w:val="20"/>
              </w:rPr>
              <w:t>
 </w:t>
            </w:r>
          </w:p>
          <w:bookmarkEnd w:id="115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151"/>
          <w:p>
            <w:pPr>
              <w:spacing w:after="20"/>
              <w:ind w:left="20"/>
              <w:jc w:val="both"/>
            </w:pPr>
            <w:r>
              <w:rPr>
                <w:rFonts w:ascii="Times New Roman"/>
                <w:b w:val="false"/>
                <w:i w:val="false"/>
                <w:color w:val="000000"/>
                <w:sz w:val="20"/>
              </w:rPr>
              <w:t>
 </w:t>
            </w:r>
          </w:p>
          <w:bookmarkEnd w:id="115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152"/>
          <w:p>
            <w:pPr>
              <w:spacing w:after="20"/>
              <w:ind w:left="20"/>
              <w:jc w:val="both"/>
            </w:pPr>
            <w:r>
              <w:rPr>
                <w:rFonts w:ascii="Times New Roman"/>
                <w:b w:val="false"/>
                <w:i w:val="false"/>
                <w:color w:val="000000"/>
                <w:sz w:val="20"/>
              </w:rPr>
              <w:t>
12</w:t>
            </w:r>
          </w:p>
          <w:bookmarkEnd w:id="115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153"/>
          <w:p>
            <w:pPr>
              <w:spacing w:after="20"/>
              <w:ind w:left="20"/>
              <w:jc w:val="both"/>
            </w:pPr>
            <w:r>
              <w:rPr>
                <w:rFonts w:ascii="Times New Roman"/>
                <w:b w:val="false"/>
                <w:i w:val="false"/>
                <w:color w:val="000000"/>
                <w:sz w:val="20"/>
              </w:rPr>
              <w:t>
 </w:t>
            </w:r>
          </w:p>
          <w:bookmarkEnd w:id="115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154"/>
          <w:p>
            <w:pPr>
              <w:spacing w:after="20"/>
              <w:ind w:left="20"/>
              <w:jc w:val="both"/>
            </w:pPr>
            <w:r>
              <w:rPr>
                <w:rFonts w:ascii="Times New Roman"/>
                <w:b w:val="false"/>
                <w:i w:val="false"/>
                <w:color w:val="000000"/>
                <w:sz w:val="20"/>
              </w:rPr>
              <w:t>
 </w:t>
            </w:r>
          </w:p>
          <w:bookmarkEnd w:id="1154"/>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155"/>
          <w:p>
            <w:pPr>
              <w:spacing w:after="20"/>
              <w:ind w:left="20"/>
              <w:jc w:val="both"/>
            </w:pPr>
            <w:r>
              <w:rPr>
                <w:rFonts w:ascii="Times New Roman"/>
                <w:b w:val="false"/>
                <w:i w:val="false"/>
                <w:color w:val="000000"/>
                <w:sz w:val="20"/>
              </w:rPr>
              <w:t>
 </w:t>
            </w:r>
          </w:p>
          <w:bookmarkEnd w:id="115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156"/>
          <w:p>
            <w:pPr>
              <w:spacing w:after="20"/>
              <w:ind w:left="20"/>
              <w:jc w:val="both"/>
            </w:pPr>
            <w:r>
              <w:rPr>
                <w:rFonts w:ascii="Times New Roman"/>
                <w:b w:val="false"/>
                <w:i w:val="false"/>
                <w:color w:val="000000"/>
                <w:sz w:val="20"/>
              </w:rPr>
              <w:t>
13</w:t>
            </w:r>
          </w:p>
          <w:bookmarkEnd w:id="115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157"/>
          <w:p>
            <w:pPr>
              <w:spacing w:after="20"/>
              <w:ind w:left="20"/>
              <w:jc w:val="both"/>
            </w:pPr>
            <w:r>
              <w:rPr>
                <w:rFonts w:ascii="Times New Roman"/>
                <w:b w:val="false"/>
                <w:i w:val="false"/>
                <w:color w:val="000000"/>
                <w:sz w:val="20"/>
              </w:rPr>
              <w:t>
 </w:t>
            </w:r>
          </w:p>
          <w:bookmarkEnd w:id="115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158"/>
          <w:p>
            <w:pPr>
              <w:spacing w:after="20"/>
              <w:ind w:left="20"/>
              <w:jc w:val="both"/>
            </w:pPr>
            <w:r>
              <w:rPr>
                <w:rFonts w:ascii="Times New Roman"/>
                <w:b w:val="false"/>
                <w:i w:val="false"/>
                <w:color w:val="000000"/>
                <w:sz w:val="20"/>
              </w:rPr>
              <w:t>
 </w:t>
            </w:r>
          </w:p>
          <w:bookmarkEnd w:id="115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159"/>
          <w:p>
            <w:pPr>
              <w:spacing w:after="20"/>
              <w:ind w:left="20"/>
              <w:jc w:val="both"/>
            </w:pPr>
            <w:r>
              <w:rPr>
                <w:rFonts w:ascii="Times New Roman"/>
                <w:b w:val="false"/>
                <w:i w:val="false"/>
                <w:color w:val="000000"/>
                <w:sz w:val="20"/>
              </w:rPr>
              <w:t>
 </w:t>
            </w:r>
          </w:p>
          <w:bookmarkEnd w:id="115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bl>
    <w:bookmarkStart w:name="z765" w:id="1160"/>
    <w:p>
      <w:pPr>
        <w:spacing w:after="0"/>
        <w:ind w:left="0"/>
        <w:jc w:val="both"/>
      </w:pPr>
      <w:r>
        <w:rPr>
          <w:rFonts w:ascii="Times New Roman"/>
          <w:b w:val="false"/>
          <w:i w:val="false"/>
          <w:color w:val="000000"/>
          <w:sz w:val="28"/>
        </w:rPr>
        <w:t>
      кестенің жалғасы</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5035"/>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161"/>
          <w:p>
            <w:pPr>
              <w:spacing w:after="20"/>
              <w:ind w:left="20"/>
              <w:jc w:val="both"/>
            </w:pPr>
            <w:r>
              <w:rPr>
                <w:rFonts w:ascii="Times New Roman"/>
                <w:b w:val="false"/>
                <w:i w:val="false"/>
                <w:color w:val="000000"/>
                <w:sz w:val="20"/>
              </w:rPr>
              <w:t>
Функционалдық топ</w:t>
            </w:r>
          </w:p>
          <w:bookmarkEnd w:id="1161"/>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162"/>
          <w:p>
            <w:pPr>
              <w:spacing w:after="20"/>
              <w:ind w:left="20"/>
              <w:jc w:val="both"/>
            </w:pPr>
            <w:r>
              <w:rPr>
                <w:rFonts w:ascii="Times New Roman"/>
                <w:b w:val="false"/>
                <w:i w:val="false"/>
                <w:color w:val="000000"/>
                <w:sz w:val="20"/>
              </w:rPr>
              <w:t>
 </w:t>
            </w:r>
          </w:p>
          <w:bookmarkEnd w:id="11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Шешенқара ауылдық </w:t>
            </w:r>
            <w:r>
              <w:br/>
            </w:r>
            <w:r>
              <w:rPr>
                <w:rFonts w:ascii="Times New Roman"/>
                <w:b w:val="false"/>
                <w:i w:val="false"/>
                <w:color w:val="000000"/>
                <w:sz w:val="20"/>
              </w:rPr>
              <w:t>
округі әкімінің аппараты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163"/>
          <w:p>
            <w:pPr>
              <w:spacing w:after="20"/>
              <w:ind w:left="20"/>
              <w:jc w:val="both"/>
            </w:pPr>
            <w:r>
              <w:rPr>
                <w:rFonts w:ascii="Times New Roman"/>
                <w:b w:val="false"/>
                <w:i w:val="false"/>
                <w:color w:val="000000"/>
                <w:sz w:val="20"/>
              </w:rPr>
              <w:t>
 </w:t>
            </w:r>
          </w:p>
          <w:bookmarkEnd w:id="116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164"/>
          <w:p>
            <w:pPr>
              <w:spacing w:after="20"/>
              <w:ind w:left="20"/>
              <w:jc w:val="both"/>
            </w:pPr>
            <w:r>
              <w:rPr>
                <w:rFonts w:ascii="Times New Roman"/>
                <w:b w:val="false"/>
                <w:i w:val="false"/>
                <w:color w:val="000000"/>
                <w:sz w:val="20"/>
              </w:rPr>
              <w:t>
 </w:t>
            </w:r>
          </w:p>
          <w:bookmarkEnd w:id="116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165"/>
          <w:p>
            <w:pPr>
              <w:spacing w:after="20"/>
              <w:ind w:left="20"/>
              <w:jc w:val="both"/>
            </w:pPr>
            <w:r>
              <w:rPr>
                <w:rFonts w:ascii="Times New Roman"/>
                <w:b w:val="false"/>
                <w:i w:val="false"/>
                <w:color w:val="000000"/>
                <w:sz w:val="20"/>
              </w:rPr>
              <w:t>
 </w:t>
            </w:r>
          </w:p>
          <w:bookmarkEnd w:id="116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166"/>
          <w:p>
            <w:pPr>
              <w:spacing w:after="20"/>
              <w:ind w:left="20"/>
              <w:jc w:val="both"/>
            </w:pPr>
            <w:r>
              <w:rPr>
                <w:rFonts w:ascii="Times New Roman"/>
                <w:b w:val="false"/>
                <w:i w:val="false"/>
                <w:color w:val="000000"/>
                <w:sz w:val="20"/>
              </w:rPr>
              <w:t>
1</w:t>
            </w:r>
          </w:p>
          <w:bookmarkEnd w:id="116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167"/>
          <w:p>
            <w:pPr>
              <w:spacing w:after="20"/>
              <w:ind w:left="20"/>
              <w:jc w:val="both"/>
            </w:pPr>
            <w:r>
              <w:rPr>
                <w:rFonts w:ascii="Times New Roman"/>
                <w:b w:val="false"/>
                <w:i w:val="false"/>
                <w:color w:val="000000"/>
                <w:sz w:val="20"/>
              </w:rPr>
              <w:t>
 </w:t>
            </w:r>
          </w:p>
          <w:bookmarkEnd w:id="116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168"/>
          <w:p>
            <w:pPr>
              <w:spacing w:after="20"/>
              <w:ind w:left="20"/>
              <w:jc w:val="both"/>
            </w:pPr>
            <w:r>
              <w:rPr>
                <w:rFonts w:ascii="Times New Roman"/>
                <w:b w:val="false"/>
                <w:i w:val="false"/>
                <w:color w:val="000000"/>
                <w:sz w:val="20"/>
              </w:rPr>
              <w:t>
01</w:t>
            </w:r>
          </w:p>
          <w:bookmarkEnd w:id="116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169"/>
          <w:p>
            <w:pPr>
              <w:spacing w:after="20"/>
              <w:ind w:left="20"/>
              <w:jc w:val="both"/>
            </w:pPr>
            <w:r>
              <w:rPr>
                <w:rFonts w:ascii="Times New Roman"/>
                <w:b w:val="false"/>
                <w:i w:val="false"/>
                <w:color w:val="000000"/>
                <w:sz w:val="20"/>
              </w:rPr>
              <w:t>
 </w:t>
            </w:r>
          </w:p>
          <w:bookmarkEnd w:id="11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170"/>
          <w:p>
            <w:pPr>
              <w:spacing w:after="20"/>
              <w:ind w:left="20"/>
              <w:jc w:val="both"/>
            </w:pPr>
            <w:r>
              <w:rPr>
                <w:rFonts w:ascii="Times New Roman"/>
                <w:b w:val="false"/>
                <w:i w:val="false"/>
                <w:color w:val="000000"/>
                <w:sz w:val="20"/>
              </w:rPr>
              <w:t>
 </w:t>
            </w:r>
          </w:p>
          <w:bookmarkEnd w:id="11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171"/>
          <w:p>
            <w:pPr>
              <w:spacing w:after="20"/>
              <w:ind w:left="20"/>
              <w:jc w:val="both"/>
            </w:pPr>
            <w:r>
              <w:rPr>
                <w:rFonts w:ascii="Times New Roman"/>
                <w:b w:val="false"/>
                <w:i w:val="false"/>
                <w:color w:val="000000"/>
                <w:sz w:val="20"/>
              </w:rPr>
              <w:t>
 </w:t>
            </w:r>
          </w:p>
          <w:bookmarkEnd w:id="117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172"/>
          <w:p>
            <w:pPr>
              <w:spacing w:after="20"/>
              <w:ind w:left="20"/>
              <w:jc w:val="both"/>
            </w:pPr>
            <w:r>
              <w:rPr>
                <w:rFonts w:ascii="Times New Roman"/>
                <w:b w:val="false"/>
                <w:i w:val="false"/>
                <w:color w:val="000000"/>
                <w:sz w:val="20"/>
              </w:rPr>
              <w:t>
04</w:t>
            </w:r>
          </w:p>
          <w:bookmarkEnd w:id="117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173"/>
          <w:p>
            <w:pPr>
              <w:spacing w:after="20"/>
              <w:ind w:left="20"/>
              <w:jc w:val="both"/>
            </w:pPr>
            <w:r>
              <w:rPr>
                <w:rFonts w:ascii="Times New Roman"/>
                <w:b w:val="false"/>
                <w:i w:val="false"/>
                <w:color w:val="000000"/>
                <w:sz w:val="20"/>
              </w:rPr>
              <w:t>
 </w:t>
            </w:r>
          </w:p>
          <w:bookmarkEnd w:id="117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174"/>
          <w:p>
            <w:pPr>
              <w:spacing w:after="20"/>
              <w:ind w:left="20"/>
              <w:jc w:val="both"/>
            </w:pPr>
            <w:r>
              <w:rPr>
                <w:rFonts w:ascii="Times New Roman"/>
                <w:b w:val="false"/>
                <w:i w:val="false"/>
                <w:color w:val="000000"/>
                <w:sz w:val="20"/>
              </w:rPr>
              <w:t>
 </w:t>
            </w:r>
          </w:p>
          <w:bookmarkEnd w:id="117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175"/>
          <w:p>
            <w:pPr>
              <w:spacing w:after="20"/>
              <w:ind w:left="20"/>
              <w:jc w:val="both"/>
            </w:pPr>
            <w:r>
              <w:rPr>
                <w:rFonts w:ascii="Times New Roman"/>
                <w:b w:val="false"/>
                <w:i w:val="false"/>
                <w:color w:val="000000"/>
                <w:sz w:val="20"/>
              </w:rPr>
              <w:t>
 </w:t>
            </w:r>
          </w:p>
          <w:bookmarkEnd w:id="117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176"/>
          <w:p>
            <w:pPr>
              <w:spacing w:after="20"/>
              <w:ind w:left="20"/>
              <w:jc w:val="both"/>
            </w:pPr>
            <w:r>
              <w:rPr>
                <w:rFonts w:ascii="Times New Roman"/>
                <w:b w:val="false"/>
                <w:i w:val="false"/>
                <w:color w:val="000000"/>
                <w:sz w:val="20"/>
              </w:rPr>
              <w:t>
07</w:t>
            </w:r>
          </w:p>
          <w:bookmarkEnd w:id="117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177"/>
          <w:p>
            <w:pPr>
              <w:spacing w:after="20"/>
              <w:ind w:left="20"/>
              <w:jc w:val="both"/>
            </w:pPr>
            <w:r>
              <w:rPr>
                <w:rFonts w:ascii="Times New Roman"/>
                <w:b w:val="false"/>
                <w:i w:val="false"/>
                <w:color w:val="000000"/>
                <w:sz w:val="20"/>
              </w:rPr>
              <w:t>
 </w:t>
            </w:r>
          </w:p>
          <w:bookmarkEnd w:id="117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178"/>
          <w:p>
            <w:pPr>
              <w:spacing w:after="20"/>
              <w:ind w:left="20"/>
              <w:jc w:val="both"/>
            </w:pPr>
            <w:r>
              <w:rPr>
                <w:rFonts w:ascii="Times New Roman"/>
                <w:b w:val="false"/>
                <w:i w:val="false"/>
                <w:color w:val="000000"/>
                <w:sz w:val="20"/>
              </w:rPr>
              <w:t>
 </w:t>
            </w:r>
          </w:p>
          <w:bookmarkEnd w:id="117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179"/>
          <w:p>
            <w:pPr>
              <w:spacing w:after="20"/>
              <w:ind w:left="20"/>
              <w:jc w:val="both"/>
            </w:pPr>
            <w:r>
              <w:rPr>
                <w:rFonts w:ascii="Times New Roman"/>
                <w:b w:val="false"/>
                <w:i w:val="false"/>
                <w:color w:val="000000"/>
                <w:sz w:val="20"/>
              </w:rPr>
              <w:t>
 </w:t>
            </w:r>
          </w:p>
          <w:bookmarkEnd w:id="117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180"/>
          <w:p>
            <w:pPr>
              <w:spacing w:after="20"/>
              <w:ind w:left="20"/>
              <w:jc w:val="both"/>
            </w:pPr>
            <w:r>
              <w:rPr>
                <w:rFonts w:ascii="Times New Roman"/>
                <w:b w:val="false"/>
                <w:i w:val="false"/>
                <w:color w:val="000000"/>
                <w:sz w:val="20"/>
              </w:rPr>
              <w:t>
 </w:t>
            </w:r>
          </w:p>
          <w:bookmarkEnd w:id="11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181"/>
          <w:p>
            <w:pPr>
              <w:spacing w:after="20"/>
              <w:ind w:left="20"/>
              <w:jc w:val="both"/>
            </w:pPr>
            <w:r>
              <w:rPr>
                <w:rFonts w:ascii="Times New Roman"/>
                <w:b w:val="false"/>
                <w:i w:val="false"/>
                <w:color w:val="000000"/>
                <w:sz w:val="20"/>
              </w:rPr>
              <w:t>
 </w:t>
            </w:r>
          </w:p>
          <w:bookmarkEnd w:id="11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182"/>
          <w:p>
            <w:pPr>
              <w:spacing w:after="20"/>
              <w:ind w:left="20"/>
              <w:jc w:val="both"/>
            </w:pPr>
            <w:r>
              <w:rPr>
                <w:rFonts w:ascii="Times New Roman"/>
                <w:b w:val="false"/>
                <w:i w:val="false"/>
                <w:color w:val="000000"/>
                <w:sz w:val="20"/>
              </w:rPr>
              <w:t>
 </w:t>
            </w:r>
          </w:p>
          <w:bookmarkEnd w:id="118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183"/>
          <w:p>
            <w:pPr>
              <w:spacing w:after="20"/>
              <w:ind w:left="20"/>
              <w:jc w:val="both"/>
            </w:pPr>
            <w:r>
              <w:rPr>
                <w:rFonts w:ascii="Times New Roman"/>
                <w:b w:val="false"/>
                <w:i w:val="false"/>
                <w:color w:val="000000"/>
                <w:sz w:val="20"/>
              </w:rPr>
              <w:t>
 </w:t>
            </w:r>
          </w:p>
          <w:bookmarkEnd w:id="118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184"/>
          <w:p>
            <w:pPr>
              <w:spacing w:after="20"/>
              <w:ind w:left="20"/>
              <w:jc w:val="both"/>
            </w:pPr>
            <w:r>
              <w:rPr>
                <w:rFonts w:ascii="Times New Roman"/>
                <w:b w:val="false"/>
                <w:i w:val="false"/>
                <w:color w:val="000000"/>
                <w:sz w:val="20"/>
              </w:rPr>
              <w:t>
 </w:t>
            </w:r>
          </w:p>
          <w:bookmarkEnd w:id="118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185"/>
          <w:p>
            <w:pPr>
              <w:spacing w:after="20"/>
              <w:ind w:left="20"/>
              <w:jc w:val="both"/>
            </w:pPr>
            <w:r>
              <w:rPr>
                <w:rFonts w:ascii="Times New Roman"/>
                <w:b w:val="false"/>
                <w:i w:val="false"/>
                <w:color w:val="000000"/>
                <w:sz w:val="20"/>
              </w:rPr>
              <w:t>
 </w:t>
            </w:r>
          </w:p>
          <w:bookmarkEnd w:id="118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186"/>
          <w:p>
            <w:pPr>
              <w:spacing w:after="20"/>
              <w:ind w:left="20"/>
              <w:jc w:val="both"/>
            </w:pPr>
            <w:r>
              <w:rPr>
                <w:rFonts w:ascii="Times New Roman"/>
                <w:b w:val="false"/>
                <w:i w:val="false"/>
                <w:color w:val="000000"/>
                <w:sz w:val="20"/>
              </w:rPr>
              <w:t>
 </w:t>
            </w:r>
          </w:p>
          <w:bookmarkEnd w:id="118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187"/>
          <w:p>
            <w:pPr>
              <w:spacing w:after="20"/>
              <w:ind w:left="20"/>
              <w:jc w:val="both"/>
            </w:pPr>
            <w:r>
              <w:rPr>
                <w:rFonts w:ascii="Times New Roman"/>
                <w:b w:val="false"/>
                <w:i w:val="false"/>
                <w:color w:val="000000"/>
                <w:sz w:val="20"/>
              </w:rPr>
              <w:t>
 </w:t>
            </w:r>
          </w:p>
          <w:bookmarkEnd w:id="118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188"/>
          <w:p>
            <w:pPr>
              <w:spacing w:after="20"/>
              <w:ind w:left="20"/>
              <w:jc w:val="both"/>
            </w:pPr>
            <w:r>
              <w:rPr>
                <w:rFonts w:ascii="Times New Roman"/>
                <w:b w:val="false"/>
                <w:i w:val="false"/>
                <w:color w:val="000000"/>
                <w:sz w:val="20"/>
              </w:rPr>
              <w:t>
12</w:t>
            </w:r>
          </w:p>
          <w:bookmarkEnd w:id="118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189"/>
          <w:p>
            <w:pPr>
              <w:spacing w:after="20"/>
              <w:ind w:left="20"/>
              <w:jc w:val="both"/>
            </w:pPr>
            <w:r>
              <w:rPr>
                <w:rFonts w:ascii="Times New Roman"/>
                <w:b w:val="false"/>
                <w:i w:val="false"/>
                <w:color w:val="000000"/>
                <w:sz w:val="20"/>
              </w:rPr>
              <w:t>
 </w:t>
            </w:r>
          </w:p>
          <w:bookmarkEnd w:id="118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190"/>
          <w:p>
            <w:pPr>
              <w:spacing w:after="20"/>
              <w:ind w:left="20"/>
              <w:jc w:val="both"/>
            </w:pPr>
            <w:r>
              <w:rPr>
                <w:rFonts w:ascii="Times New Roman"/>
                <w:b w:val="false"/>
                <w:i w:val="false"/>
                <w:color w:val="000000"/>
                <w:sz w:val="20"/>
              </w:rPr>
              <w:t>
 </w:t>
            </w:r>
          </w:p>
          <w:bookmarkEnd w:id="119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191"/>
          <w:p>
            <w:pPr>
              <w:spacing w:after="20"/>
              <w:ind w:left="20"/>
              <w:jc w:val="both"/>
            </w:pPr>
            <w:r>
              <w:rPr>
                <w:rFonts w:ascii="Times New Roman"/>
                <w:b w:val="false"/>
                <w:i w:val="false"/>
                <w:color w:val="000000"/>
                <w:sz w:val="20"/>
              </w:rPr>
              <w:t>
 </w:t>
            </w:r>
          </w:p>
          <w:bookmarkEnd w:id="11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192"/>
          <w:p>
            <w:pPr>
              <w:spacing w:after="20"/>
              <w:ind w:left="20"/>
              <w:jc w:val="both"/>
            </w:pPr>
            <w:r>
              <w:rPr>
                <w:rFonts w:ascii="Times New Roman"/>
                <w:b w:val="false"/>
                <w:i w:val="false"/>
                <w:color w:val="000000"/>
                <w:sz w:val="20"/>
              </w:rPr>
              <w:t>
13</w:t>
            </w:r>
          </w:p>
          <w:bookmarkEnd w:id="119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193"/>
          <w:p>
            <w:pPr>
              <w:spacing w:after="20"/>
              <w:ind w:left="20"/>
              <w:jc w:val="both"/>
            </w:pPr>
            <w:r>
              <w:rPr>
                <w:rFonts w:ascii="Times New Roman"/>
                <w:b w:val="false"/>
                <w:i w:val="false"/>
                <w:color w:val="000000"/>
                <w:sz w:val="20"/>
              </w:rPr>
              <w:t>
 </w:t>
            </w:r>
          </w:p>
          <w:bookmarkEnd w:id="119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194"/>
          <w:p>
            <w:pPr>
              <w:spacing w:after="20"/>
              <w:ind w:left="20"/>
              <w:jc w:val="both"/>
            </w:pPr>
            <w:r>
              <w:rPr>
                <w:rFonts w:ascii="Times New Roman"/>
                <w:b w:val="false"/>
                <w:i w:val="false"/>
                <w:color w:val="000000"/>
                <w:sz w:val="20"/>
              </w:rPr>
              <w:t>
 </w:t>
            </w:r>
          </w:p>
          <w:bookmarkEnd w:id="119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195"/>
          <w:p>
            <w:pPr>
              <w:spacing w:after="20"/>
              <w:ind w:left="20"/>
              <w:jc w:val="both"/>
            </w:pPr>
            <w:r>
              <w:rPr>
                <w:rFonts w:ascii="Times New Roman"/>
                <w:b w:val="false"/>
                <w:i w:val="false"/>
                <w:color w:val="000000"/>
                <w:sz w:val="20"/>
              </w:rPr>
              <w:t>
 </w:t>
            </w:r>
          </w:p>
          <w:bookmarkEnd w:id="119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48" w:id="1196"/>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rPr>
                <w:rFonts w:ascii="Times New Roman"/>
                <w:b w:val="false"/>
                <w:i w:val="false"/>
                <w:color w:val="000000"/>
                <w:sz w:val="20"/>
              </w:rPr>
              <w:t>аудандық мәслихатының</w:t>
            </w:r>
            <w:r>
              <w:br/>
            </w:r>
            <w:r>
              <w:rPr>
                <w:rFonts w:ascii="Times New Roman"/>
                <w:b w:val="false"/>
                <w:i w:val="false"/>
                <w:color w:val="000000"/>
                <w:sz w:val="20"/>
              </w:rPr>
              <w:t>
</w:t>
            </w:r>
            <w:r>
              <w:rPr>
                <w:rFonts w:ascii="Times New Roman"/>
                <w:b w:val="false"/>
                <w:i w:val="false"/>
                <w:color w:val="000000"/>
                <w:sz w:val="20"/>
              </w:rPr>
              <w:t>43 сессиясының 2015 жылғы</w:t>
            </w:r>
            <w:r>
              <w:br/>
            </w:r>
            <w:r>
              <w:rPr>
                <w:rFonts w:ascii="Times New Roman"/>
                <w:b w:val="false"/>
                <w:i w:val="false"/>
                <w:color w:val="000000"/>
                <w:sz w:val="20"/>
              </w:rPr>
              <w:t>
</w:t>
            </w:r>
            <w:r>
              <w:rPr>
                <w:rFonts w:ascii="Times New Roman"/>
                <w:b w:val="false"/>
                <w:i w:val="false"/>
                <w:color w:val="000000"/>
                <w:sz w:val="20"/>
              </w:rPr>
              <w:t>22 желтоқсандағы № 5 шешіміне</w:t>
            </w:r>
            <w:r>
              <w:br/>
            </w:r>
            <w:r>
              <w:rPr>
                <w:rFonts w:ascii="Times New Roman"/>
                <w:b w:val="false"/>
                <w:i w:val="false"/>
                <w:color w:val="000000"/>
                <w:sz w:val="20"/>
              </w:rPr>
              <w:t>
</w:t>
            </w:r>
            <w:r>
              <w:rPr>
                <w:rFonts w:ascii="Times New Roman"/>
                <w:b w:val="false"/>
                <w:i w:val="false"/>
                <w:color w:val="000000"/>
                <w:sz w:val="20"/>
              </w:rPr>
              <w:t>7 қосымша</w:t>
            </w:r>
          </w:p>
          <w:bookmarkEnd w:id="1196"/>
        </w:tc>
      </w:tr>
    </w:tbl>
    <w:bookmarkStart w:name="z1053" w:id="1197"/>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трансферттердің ауылдар, кенттер, ауылдық округтер бойынша бөлудің көлемдері</w:t>
      </w:r>
    </w:p>
    <w:bookmarkEnd w:id="1197"/>
    <w:bookmarkStart w:name="z1054" w:id="1198"/>
    <w:p>
      <w:pPr>
        <w:spacing w:after="0"/>
        <w:ind w:left="0"/>
        <w:jc w:val="both"/>
      </w:pPr>
      <w:r>
        <w:rPr>
          <w:rFonts w:ascii="Times New Roman"/>
          <w:b w:val="false"/>
          <w:i w:val="false"/>
          <w:color w:val="ff0000"/>
          <w:sz w:val="28"/>
        </w:rPr>
        <w:t xml:space="preserve">
      Ескерту. 7-қосымша жаңа редакцияда - Қарағанды облысы Бұқар жырау аудандық мәслихатының 02.12.2016 № 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3279"/>
        <w:gridCol w:w="6247"/>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199"/>
          <w:p>
            <w:pPr>
              <w:spacing w:after="20"/>
              <w:ind w:left="20"/>
              <w:jc w:val="both"/>
            </w:pPr>
            <w:r>
              <w:rPr>
                <w:rFonts w:ascii="Times New Roman"/>
                <w:b w:val="false"/>
                <w:i w:val="false"/>
                <w:color w:val="000000"/>
                <w:sz w:val="20"/>
              </w:rPr>
              <w:t>
№</w:t>
            </w:r>
          </w:p>
          <w:bookmarkEnd w:id="1199"/>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200"/>
          <w:p>
            <w:pPr>
              <w:spacing w:after="20"/>
              <w:ind w:left="20"/>
              <w:jc w:val="both"/>
            </w:pPr>
            <w:r>
              <w:rPr>
                <w:rFonts w:ascii="Times New Roman"/>
                <w:b w:val="false"/>
                <w:i w:val="false"/>
                <w:color w:val="000000"/>
                <w:sz w:val="20"/>
              </w:rPr>
              <w:t>
 </w:t>
            </w:r>
          </w:p>
          <w:bookmarkEnd w:id="1200"/>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201"/>
          <w:p>
            <w:pPr>
              <w:spacing w:after="20"/>
              <w:ind w:left="20"/>
              <w:jc w:val="both"/>
            </w:pPr>
            <w:r>
              <w:rPr>
                <w:rFonts w:ascii="Times New Roman"/>
                <w:b w:val="false"/>
                <w:i w:val="false"/>
                <w:color w:val="000000"/>
                <w:sz w:val="20"/>
              </w:rPr>
              <w:t>
1</w:t>
            </w:r>
          </w:p>
          <w:bookmarkEnd w:id="1201"/>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202"/>
          <w:p>
            <w:pPr>
              <w:spacing w:after="20"/>
              <w:ind w:left="20"/>
              <w:jc w:val="both"/>
            </w:pPr>
            <w:r>
              <w:rPr>
                <w:rFonts w:ascii="Times New Roman"/>
                <w:b w:val="false"/>
                <w:i w:val="false"/>
                <w:color w:val="000000"/>
                <w:sz w:val="20"/>
              </w:rPr>
              <w:t>
2</w:t>
            </w:r>
          </w:p>
          <w:bookmarkEnd w:id="1202"/>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203"/>
          <w:p>
            <w:pPr>
              <w:spacing w:after="20"/>
              <w:ind w:left="20"/>
              <w:jc w:val="both"/>
            </w:pPr>
            <w:r>
              <w:rPr>
                <w:rFonts w:ascii="Times New Roman"/>
                <w:b w:val="false"/>
                <w:i w:val="false"/>
                <w:color w:val="000000"/>
                <w:sz w:val="20"/>
              </w:rPr>
              <w:t>
3</w:t>
            </w:r>
          </w:p>
          <w:bookmarkEnd w:id="1203"/>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204"/>
          <w:p>
            <w:pPr>
              <w:spacing w:after="20"/>
              <w:ind w:left="20"/>
              <w:jc w:val="both"/>
            </w:pPr>
            <w:r>
              <w:rPr>
                <w:rFonts w:ascii="Times New Roman"/>
                <w:b w:val="false"/>
                <w:i w:val="false"/>
                <w:color w:val="000000"/>
                <w:sz w:val="20"/>
              </w:rPr>
              <w:t>
4</w:t>
            </w:r>
          </w:p>
          <w:bookmarkEnd w:id="1204"/>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205"/>
          <w:p>
            <w:pPr>
              <w:spacing w:after="20"/>
              <w:ind w:left="20"/>
              <w:jc w:val="both"/>
            </w:pPr>
            <w:r>
              <w:rPr>
                <w:rFonts w:ascii="Times New Roman"/>
                <w:b w:val="false"/>
                <w:i w:val="false"/>
                <w:color w:val="000000"/>
                <w:sz w:val="20"/>
              </w:rPr>
              <w:t>
5</w:t>
            </w:r>
          </w:p>
          <w:bookmarkEnd w:id="1205"/>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206"/>
          <w:p>
            <w:pPr>
              <w:spacing w:after="20"/>
              <w:ind w:left="20"/>
              <w:jc w:val="both"/>
            </w:pPr>
            <w:r>
              <w:rPr>
                <w:rFonts w:ascii="Times New Roman"/>
                <w:b w:val="false"/>
                <w:i w:val="false"/>
                <w:color w:val="000000"/>
                <w:sz w:val="20"/>
              </w:rPr>
              <w:t>
6</w:t>
            </w:r>
          </w:p>
          <w:bookmarkEnd w:id="1206"/>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207"/>
          <w:p>
            <w:pPr>
              <w:spacing w:after="20"/>
              <w:ind w:left="20"/>
              <w:jc w:val="both"/>
            </w:pPr>
            <w:r>
              <w:rPr>
                <w:rFonts w:ascii="Times New Roman"/>
                <w:b w:val="false"/>
                <w:i w:val="false"/>
                <w:color w:val="000000"/>
                <w:sz w:val="20"/>
              </w:rPr>
              <w:t>
7</w:t>
            </w:r>
          </w:p>
          <w:bookmarkEnd w:id="1207"/>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208"/>
          <w:p>
            <w:pPr>
              <w:spacing w:after="20"/>
              <w:ind w:left="20"/>
              <w:jc w:val="both"/>
            </w:pPr>
            <w:r>
              <w:rPr>
                <w:rFonts w:ascii="Times New Roman"/>
                <w:b w:val="false"/>
                <w:i w:val="false"/>
                <w:color w:val="000000"/>
                <w:sz w:val="20"/>
              </w:rPr>
              <w:t>
8</w:t>
            </w:r>
          </w:p>
          <w:bookmarkEnd w:id="1208"/>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209"/>
          <w:p>
            <w:pPr>
              <w:spacing w:after="20"/>
              <w:ind w:left="20"/>
              <w:jc w:val="both"/>
            </w:pPr>
            <w:r>
              <w:rPr>
                <w:rFonts w:ascii="Times New Roman"/>
                <w:b w:val="false"/>
                <w:i w:val="false"/>
                <w:color w:val="000000"/>
                <w:sz w:val="20"/>
              </w:rPr>
              <w:t>
9</w:t>
            </w:r>
          </w:p>
          <w:bookmarkEnd w:id="1209"/>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210"/>
          <w:p>
            <w:pPr>
              <w:spacing w:after="20"/>
              <w:ind w:left="20"/>
              <w:jc w:val="both"/>
            </w:pPr>
            <w:r>
              <w:rPr>
                <w:rFonts w:ascii="Times New Roman"/>
                <w:b w:val="false"/>
                <w:i w:val="false"/>
                <w:color w:val="000000"/>
                <w:sz w:val="20"/>
              </w:rPr>
              <w:t>
10</w:t>
            </w:r>
          </w:p>
          <w:bookmarkEnd w:id="1210"/>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211"/>
          <w:p>
            <w:pPr>
              <w:spacing w:after="20"/>
              <w:ind w:left="20"/>
              <w:jc w:val="both"/>
            </w:pPr>
            <w:r>
              <w:rPr>
                <w:rFonts w:ascii="Times New Roman"/>
                <w:b w:val="false"/>
                <w:i w:val="false"/>
                <w:color w:val="000000"/>
                <w:sz w:val="20"/>
              </w:rPr>
              <w:t>
11</w:t>
            </w:r>
          </w:p>
          <w:bookmarkEnd w:id="1211"/>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212"/>
          <w:p>
            <w:pPr>
              <w:spacing w:after="20"/>
              <w:ind w:left="20"/>
              <w:jc w:val="both"/>
            </w:pPr>
            <w:r>
              <w:rPr>
                <w:rFonts w:ascii="Times New Roman"/>
                <w:b w:val="false"/>
                <w:i w:val="false"/>
                <w:color w:val="000000"/>
                <w:sz w:val="20"/>
              </w:rPr>
              <w:t>
12</w:t>
            </w:r>
          </w:p>
          <w:bookmarkEnd w:id="1212"/>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213"/>
          <w:p>
            <w:pPr>
              <w:spacing w:after="20"/>
              <w:ind w:left="20"/>
              <w:jc w:val="both"/>
            </w:pPr>
            <w:r>
              <w:rPr>
                <w:rFonts w:ascii="Times New Roman"/>
                <w:b w:val="false"/>
                <w:i w:val="false"/>
                <w:color w:val="000000"/>
                <w:sz w:val="20"/>
              </w:rPr>
              <w:t>
13</w:t>
            </w:r>
          </w:p>
          <w:bookmarkEnd w:id="1213"/>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214"/>
          <w:p>
            <w:pPr>
              <w:spacing w:after="20"/>
              <w:ind w:left="20"/>
              <w:jc w:val="both"/>
            </w:pPr>
            <w:r>
              <w:rPr>
                <w:rFonts w:ascii="Times New Roman"/>
                <w:b w:val="false"/>
                <w:i w:val="false"/>
                <w:color w:val="000000"/>
                <w:sz w:val="20"/>
              </w:rPr>
              <w:t>
14</w:t>
            </w:r>
          </w:p>
          <w:bookmarkEnd w:id="1214"/>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215"/>
          <w:p>
            <w:pPr>
              <w:spacing w:after="20"/>
              <w:ind w:left="20"/>
              <w:jc w:val="both"/>
            </w:pPr>
            <w:r>
              <w:rPr>
                <w:rFonts w:ascii="Times New Roman"/>
                <w:b w:val="false"/>
                <w:i w:val="false"/>
                <w:color w:val="000000"/>
                <w:sz w:val="20"/>
              </w:rPr>
              <w:t>
15</w:t>
            </w:r>
          </w:p>
          <w:bookmarkEnd w:id="1215"/>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216"/>
          <w:p>
            <w:pPr>
              <w:spacing w:after="20"/>
              <w:ind w:left="20"/>
              <w:jc w:val="both"/>
            </w:pPr>
            <w:r>
              <w:rPr>
                <w:rFonts w:ascii="Times New Roman"/>
                <w:b w:val="false"/>
                <w:i w:val="false"/>
                <w:color w:val="000000"/>
                <w:sz w:val="20"/>
              </w:rPr>
              <w:t>
16</w:t>
            </w:r>
          </w:p>
          <w:bookmarkEnd w:id="1216"/>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217"/>
          <w:p>
            <w:pPr>
              <w:spacing w:after="20"/>
              <w:ind w:left="20"/>
              <w:jc w:val="both"/>
            </w:pPr>
            <w:r>
              <w:rPr>
                <w:rFonts w:ascii="Times New Roman"/>
                <w:b w:val="false"/>
                <w:i w:val="false"/>
                <w:color w:val="000000"/>
                <w:sz w:val="20"/>
              </w:rPr>
              <w:t>
17</w:t>
            </w:r>
          </w:p>
          <w:bookmarkEnd w:id="1217"/>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218"/>
          <w:p>
            <w:pPr>
              <w:spacing w:after="20"/>
              <w:ind w:left="20"/>
              <w:jc w:val="both"/>
            </w:pPr>
            <w:r>
              <w:rPr>
                <w:rFonts w:ascii="Times New Roman"/>
                <w:b w:val="false"/>
                <w:i w:val="false"/>
                <w:color w:val="000000"/>
                <w:sz w:val="20"/>
              </w:rPr>
              <w:t>
18</w:t>
            </w:r>
          </w:p>
          <w:bookmarkEnd w:id="1218"/>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219"/>
          <w:p>
            <w:pPr>
              <w:spacing w:after="20"/>
              <w:ind w:left="20"/>
              <w:jc w:val="both"/>
            </w:pPr>
            <w:r>
              <w:rPr>
                <w:rFonts w:ascii="Times New Roman"/>
                <w:b w:val="false"/>
                <w:i w:val="false"/>
                <w:color w:val="000000"/>
                <w:sz w:val="20"/>
              </w:rPr>
              <w:t>
19</w:t>
            </w:r>
          </w:p>
          <w:bookmarkEnd w:id="1219"/>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220"/>
          <w:p>
            <w:pPr>
              <w:spacing w:after="20"/>
              <w:ind w:left="20"/>
              <w:jc w:val="both"/>
            </w:pPr>
            <w:r>
              <w:rPr>
                <w:rFonts w:ascii="Times New Roman"/>
                <w:b w:val="false"/>
                <w:i w:val="false"/>
                <w:color w:val="000000"/>
                <w:sz w:val="20"/>
              </w:rPr>
              <w:t>
20</w:t>
            </w:r>
          </w:p>
          <w:bookmarkEnd w:id="1220"/>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221"/>
          <w:p>
            <w:pPr>
              <w:spacing w:after="20"/>
              <w:ind w:left="20"/>
              <w:jc w:val="both"/>
            </w:pPr>
            <w:r>
              <w:rPr>
                <w:rFonts w:ascii="Times New Roman"/>
                <w:b w:val="false"/>
                <w:i w:val="false"/>
                <w:color w:val="000000"/>
                <w:sz w:val="20"/>
              </w:rPr>
              <w:t>
21</w:t>
            </w:r>
          </w:p>
          <w:bookmarkEnd w:id="1221"/>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222"/>
          <w:p>
            <w:pPr>
              <w:spacing w:after="20"/>
              <w:ind w:left="20"/>
              <w:jc w:val="both"/>
            </w:pPr>
            <w:r>
              <w:rPr>
                <w:rFonts w:ascii="Times New Roman"/>
                <w:b w:val="false"/>
                <w:i w:val="false"/>
                <w:color w:val="000000"/>
                <w:sz w:val="20"/>
              </w:rPr>
              <w:t>
22</w:t>
            </w:r>
          </w:p>
          <w:bookmarkEnd w:id="1222"/>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223"/>
          <w:p>
            <w:pPr>
              <w:spacing w:after="20"/>
              <w:ind w:left="20"/>
              <w:jc w:val="both"/>
            </w:pPr>
            <w:r>
              <w:rPr>
                <w:rFonts w:ascii="Times New Roman"/>
                <w:b w:val="false"/>
                <w:i w:val="false"/>
                <w:color w:val="000000"/>
                <w:sz w:val="20"/>
              </w:rPr>
              <w:t>
23</w:t>
            </w:r>
          </w:p>
          <w:bookmarkEnd w:id="1223"/>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1224"/>
          <w:p>
            <w:pPr>
              <w:spacing w:after="20"/>
              <w:ind w:left="20"/>
              <w:jc w:val="both"/>
            </w:pPr>
            <w:r>
              <w:rPr>
                <w:rFonts w:ascii="Times New Roman"/>
                <w:b w:val="false"/>
                <w:i w:val="false"/>
                <w:color w:val="000000"/>
                <w:sz w:val="20"/>
              </w:rPr>
              <w:t>
24</w:t>
            </w:r>
          </w:p>
          <w:bookmarkEnd w:id="1224"/>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225"/>
          <w:p>
            <w:pPr>
              <w:spacing w:after="20"/>
              <w:ind w:left="20"/>
              <w:jc w:val="both"/>
            </w:pPr>
            <w:r>
              <w:rPr>
                <w:rFonts w:ascii="Times New Roman"/>
                <w:b w:val="false"/>
                <w:i w:val="false"/>
                <w:color w:val="000000"/>
                <w:sz w:val="20"/>
              </w:rPr>
              <w:t>
25</w:t>
            </w:r>
          </w:p>
          <w:bookmarkEnd w:id="1225"/>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226"/>
          <w:p>
            <w:pPr>
              <w:spacing w:after="20"/>
              <w:ind w:left="20"/>
              <w:jc w:val="both"/>
            </w:pPr>
            <w:r>
              <w:rPr>
                <w:rFonts w:ascii="Times New Roman"/>
                <w:b w:val="false"/>
                <w:i w:val="false"/>
                <w:color w:val="000000"/>
                <w:sz w:val="20"/>
              </w:rPr>
              <w:t>
26</w:t>
            </w:r>
          </w:p>
          <w:bookmarkEnd w:id="1226"/>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227"/>
          <w:p>
            <w:pPr>
              <w:spacing w:after="20"/>
              <w:ind w:left="20"/>
              <w:jc w:val="both"/>
            </w:pPr>
            <w:r>
              <w:rPr>
                <w:rFonts w:ascii="Times New Roman"/>
                <w:b w:val="false"/>
                <w:i w:val="false"/>
                <w:color w:val="000000"/>
                <w:sz w:val="20"/>
              </w:rPr>
              <w:t>
27</w:t>
            </w:r>
          </w:p>
          <w:bookmarkEnd w:id="1227"/>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228"/>
          <w:p>
            <w:pPr>
              <w:spacing w:after="20"/>
              <w:ind w:left="20"/>
              <w:jc w:val="both"/>
            </w:pPr>
            <w:r>
              <w:rPr>
                <w:rFonts w:ascii="Times New Roman"/>
                <w:b w:val="false"/>
                <w:i w:val="false"/>
                <w:color w:val="000000"/>
                <w:sz w:val="20"/>
              </w:rPr>
              <w:t>
28</w:t>
            </w:r>
          </w:p>
          <w:bookmarkEnd w:id="1228"/>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229"/>
          <w:p>
            <w:pPr>
              <w:spacing w:after="20"/>
              <w:ind w:left="20"/>
              <w:jc w:val="both"/>
            </w:pPr>
            <w:r>
              <w:rPr>
                <w:rFonts w:ascii="Times New Roman"/>
                <w:b w:val="false"/>
                <w:i w:val="false"/>
                <w:color w:val="000000"/>
                <w:sz w:val="20"/>
              </w:rPr>
              <w:t>
29</w:t>
            </w:r>
          </w:p>
          <w:bookmarkEnd w:id="1229"/>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230"/>
          <w:p>
            <w:pPr>
              <w:spacing w:after="20"/>
              <w:ind w:left="20"/>
              <w:jc w:val="both"/>
            </w:pPr>
            <w:r>
              <w:rPr>
                <w:rFonts w:ascii="Times New Roman"/>
                <w:b w:val="false"/>
                <w:i w:val="false"/>
                <w:color w:val="000000"/>
                <w:sz w:val="20"/>
              </w:rPr>
              <w:t>
30</w:t>
            </w:r>
          </w:p>
          <w:bookmarkEnd w:id="1230"/>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