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c6c7" w14:textId="373c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2015 жылғы 5 наурыздағы № 14/01 қаулысы. Қарағанды облысының Әділет департаментінде 2015 жылғы 16 наурызда № 3040 болып тіркелді. Күші жойылды - Қарағанды облысы Жаңаарқа ауданының әкімдігінің 2016 жылғы 22 сәуірдегі N 37/05 қаулысымен</w:t>
      </w:r>
    </w:p>
    <w:p>
      <w:pPr>
        <w:spacing w:after="0"/>
        <w:ind w:left="0"/>
        <w:jc w:val="left"/>
      </w:pPr>
      <w:r>
        <w:rPr>
          <w:rFonts w:ascii="Times New Roman"/>
          <w:b w:val="false"/>
          <w:i w:val="false"/>
          <w:color w:val="ff0000"/>
          <w:sz w:val="28"/>
        </w:rPr>
        <w:t xml:space="preserve">      Ескерту. Күші жойылды - Қарағанды облысы Жаңаарқа ауданының әкімдігінің 22.04.2016 № 37/05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"Жаңаарқа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Жаңаарқа ауданы әкімі аппаратының басшысы Қанат Шубайұлы Қожықаевқа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Жаңаарқа ауданы әкімдігінің</w:t>
            </w:r>
            <w:r>
              <w:br/>
            </w:r>
            <w:r>
              <w:rPr>
                <w:rFonts w:ascii="Times New Roman"/>
                <w:b w:val="false"/>
                <w:i w:val="false"/>
                <w:color w:val="000000"/>
                <w:sz w:val="20"/>
              </w:rPr>
              <w:t>
2015 жылғы 5 наурыздағы</w:t>
            </w:r>
            <w:r>
              <w:br/>
            </w:r>
            <w:r>
              <w:rPr>
                <w:rFonts w:ascii="Times New Roman"/>
                <w:b w:val="false"/>
                <w:i w:val="false"/>
                <w:color w:val="000000"/>
                <w:sz w:val="20"/>
              </w:rPr>
              <w:t>
№ 14/01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"Жаңаарқа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"Жаңаарқа ауданының ветеринария бөлімі" мемлекеттік мекемесі өз құзыретінің шегінде Жаңаарқа ауданының ветеринария саласында біртұтас мемлекеттік саясатты жүзеге асыратын, сонымен қатар ветеринария саласында орындау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"Жаңаарқа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"Жаңаарқа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"Жаңаарқа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"Жаңаарқа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"Жаңаарқа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"Жаңаарқа ауданының ветеринария бөлімі" мемлекеттік мекемесі өз құзыретінің мәселелері бойынша заңнамада белгіленген тәртіппен "Жаңаарқа ауданының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"Жаңаарқа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100500, Қазақстан Республикасы, Қарағанды облысы, Жаңаарқа ауданы, Атасу кенті, С. Сейфуллин даңғылы, 52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"Жаңаарқа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Жанааркинского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"Жаңаарқа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"Жаңаарқа ауданының ветеринария бөлімі" мемлекеттік мекемесінің қызметін каржыландыру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"Жаңаарқа ауданының ветеринария бөлімі" мемлекеттік мекемесіне қәсіпкерлік субьектілерімен "Жаңаарқа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"Жаңаарқа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"Жаңаарқа ауданының ветеринария бөлімі" мемлекеттік мекемесінің миссиясы аудан аумағында жануарлардың аса қауіпті ауруларынан эпизоотиялық тұрақтылықты және тамақ қауіпсіздігін қамтамасыз ету мақсатында ветеринария саласындағы заңнамамен белгіленген тәртіпте мемлекеттік саясатты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 және жем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2) </w:t>
      </w:r>
      <w:r>
        <w:rPr>
          <w:rFonts w:ascii="Times New Roman"/>
          <w:b w:val="false"/>
          <w:i w:val="false"/>
          <w:color w:val="000000"/>
          <w:sz w:val="28"/>
        </w:rPr>
        <w:t>аудан аумағында энзоотиялық ауруларының профилактикасы бойынша ветеринариялық іс-шаралар өткізуін үйымдастыру;</w:t>
      </w:r>
      <w:r>
        <w:br/>
      </w:r>
      <w:r>
        <w:rPr>
          <w:rFonts w:ascii="Times New Roman"/>
          <w:b w:val="false"/>
          <w:i w:val="false"/>
          <w:color w:val="000000"/>
          <w:sz w:val="28"/>
        </w:rPr>
        <w:t xml:space="preserve">
      3)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 дайындау;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дайындау;</w:t>
      </w:r>
      <w:r>
        <w:br/>
      </w:r>
      <w:r>
        <w:rPr>
          <w:rFonts w:ascii="Times New Roman"/>
          <w:b w:val="false"/>
          <w:i w:val="false"/>
          <w:color w:val="000000"/>
          <w:sz w:val="28"/>
        </w:rPr>
        <w:t xml:space="preserve">
      5)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6)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7)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8)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9) </w:t>
      </w:r>
      <w:r>
        <w:rPr>
          <w:rFonts w:ascii="Times New Roman"/>
          <w:b w:val="false"/>
          <w:i w:val="false"/>
          <w:color w:val="000000"/>
          <w:sz w:val="28"/>
        </w:rPr>
        <w:t>жануарлардың саулығы мен адамның денсаулығына қауіп төндіретін жануарларды алып қоймай, жануарлардан алынатын өнімдер мен шикізатты залалсыздандыру (зарарсыздандыру) және қайта өңдеу;</w:t>
      </w:r>
      <w:r>
        <w:br/>
      </w:r>
      <w:r>
        <w:rPr>
          <w:rFonts w:ascii="Times New Roman"/>
          <w:b w:val="false"/>
          <w:i w:val="false"/>
          <w:color w:val="000000"/>
          <w:sz w:val="28"/>
        </w:rPr>
        <w:t xml:space="preserve">
      10) </w:t>
      </w:r>
      <w:r>
        <w:rPr>
          <w:rFonts w:ascii="Times New Roman"/>
          <w:b w:val="false"/>
          <w:i w:val="false"/>
          <w:color w:val="000000"/>
          <w:sz w:val="28"/>
        </w:rPr>
        <w:t>жануарлардың саулығы мен адамның денсаулығына қауіп төндіретін, жануарларды алып қоймай залалсыздандырылған (зарарсыздандырылған) және қайта өңделген, жануарлардан алынатын өнімдер мен шикізаттың құнын иелеріне өтеу;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 мемлекеттік ветеринариялық-санитариялық бақылауын және қадағалауын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 және жем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жануарлардың санитариялық союлуын ұйымдастыру;</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"Жаңаарқа ауданының ветеринария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"Жаңаарқа ауданының ветеринария бөлімі" мемлекеттік мекемесіне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"Жаңаарқа ауданының ветеринария бөлімі" мемлекеттік мекемесіне ақпараттық-талдау, ұйымдық-құқықтық және материалдық-техникалық қызметін қамтамасыз етуді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ветеринариялық-санитариялық бақылау және қадағалау жүргізу;</w:t>
      </w:r>
      <w:r>
        <w:br/>
      </w:r>
      <w:r>
        <w:rPr>
          <w:rFonts w:ascii="Times New Roman"/>
          <w:b w:val="false"/>
          <w:i w:val="false"/>
          <w:color w:val="000000"/>
          <w:sz w:val="28"/>
        </w:rPr>
        <w:t xml:space="preserve">
      5) </w:t>
      </w:r>
      <w:r>
        <w:rPr>
          <w:rFonts w:ascii="Times New Roman"/>
          <w:b w:val="false"/>
          <w:i w:val="false"/>
          <w:color w:val="000000"/>
          <w:sz w:val="28"/>
        </w:rPr>
        <w:t>өкілеттіктер шегінде актілер шығару;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"Жаңаарқа ауданының ветеринария бөлімі" мемлекеттік мекемесіне басшылықты "Жаңаарқа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"Жаңаарқа ауданының ветеринария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"Жаңаарқа ауданының ветеринария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"Жаңаарқа ауданының ветеринария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"Жаңаарқа ауданының ветеринария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аудан әкімі аппаратының ақшалай қаражаттарын басқарады, 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"Жаңаарқа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"Жаңаарқа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"Жаңаарқа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"Жаңаарқа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"Жаңаарқа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"Жаңаарқа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