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971d" w14:textId="1879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Мұқажан Жұмажанов атындағы ауылдық округінің Мұқажан Жұмажанов ауылының және Сейфуллин ауылдық округінің Ынтымақ ауылының шекарасын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Жаңаарқа ауданының әкімдігінің 2015 жылғы 26 наурыздағы N 23/01 қаулысы және Қарағанды облысы Жаңаарқа аудандық мәслихатының 2015 жылғы 30 наурыздағы N 39/266 шешімі. Қарағанды облысының Әділет департаментінде 2015 жылғы 28 сәуірде N 3173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Жаңаарқа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ауданының Мұқажан Жұмажанов атындағы ауылдық округінің Мұқажан Жұмажанов ауылының, Сейфуллин ауылдық округінің Ынтымақ ауылының шекаралары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Ғ.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XXXIX сессиясының төрағасы                 Г. Жаркешова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Ш. Хамзе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30 наурыз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ауданының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Қ. Бакиев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наурыз 2015 жыл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Жаңаарқа ауданы Мұқажан Жұмажанов атындағы ауылдық округінің Мұқажан Жұмажанов ауылының жер учаскесінің</w:t>
      </w:r>
      <w:r>
        <w:br/>
      </w:r>
      <w:r>
        <w:rPr>
          <w:rFonts w:ascii="Times New Roman"/>
          <w:b/>
          <w:i w:val="false"/>
          <w:color w:val="000000"/>
        </w:rPr>
        <w:t>
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Жаңаарқа ауданы Сейфуллин ауылдық округінің Ынтымақ ауылының жер учаскесінің</w:t>
      </w:r>
      <w:r>
        <w:br/>
      </w:r>
      <w:r>
        <w:rPr>
          <w:rFonts w:ascii="Times New Roman"/>
          <w:b/>
          <w:i w:val="false"/>
          <w:color w:val="000000"/>
        </w:rPr>
        <w:t>
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