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d0737" w14:textId="6cd07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Жаңаарқа аудандық мәслихатының 2014 жылғы 20 наурыздағы № 27/174 "Әлеуметтік көмек көрсетудің, оның мөлшерлерін белгілеудің және мұқтаж азаматтардың жекелеген санаттарының тізбесін айқындау қағидаларын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Жаңаарқа аудандық мәслихатының 2015 жылғы 26 маусымдағы XLI сессиясының № 41/291 шешімі. Қарағанды облысының Әділет департаментінде 2015 жылғы 3 шілдеде № 3320 болып тіркелді. Күші жойылды - Қарағанды облысы Жаңаарқа аудандық мәслихатының 2021 жылғы 1 наурыздағы № 3/30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жергiлiктi мемлекеттiк басқару және өзiн-өзi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сонымен қатар Қазақстан Республикасы Премьер-Министрінің Орынбасарының 2015 жылғы 17 ақпандағы тапсырмасын орындау мақсатында,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Жаңаарқа аудандық мәслихатының 2014 жылғы 20 наурыздағы № 27/174 "Әлеуметтік көмек көрсетудің, оның мөлшерлерін белгілеудің және мұқтаж азаматтардың жекелеген санаттарының тізбесін айқындау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2587 болып тіркелген, "Әділет" ақпараттық-құқықтық жүйесінде 2014 жылы 30 мамырда, 2014 жылғы 19 сәуірдегі №17 (9611) "Жаңаарқа" газетінде жарияланған)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шешіммен бекітілген Әлеуметтік көмек көрсетудің, оның мөлшерлерін белгілеудің және мұқтаж азаматтардың жекелеген санаттарының тізбесін айқындау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11-тармағы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“11. Әлеуметтік көмек өмірлік қиын жағдай туындаған кезде ең төменгі күн көріс деңгейінің 0,6 еселік мөлшерінен аспайтын жан басына шаққандағы айлық орташа табысы бар тұлғаларға (отбасыларына) ұсынылады.”.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Осы шешім оның бірінші ресми жарияланған күнінен бастап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ХLI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Бекежанова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"Жаңаарқа ауданының жұмыспен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қамту және 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бөлімі" мемлекеттік 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Ибраева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 маусым 2015 жыл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