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f33e" w14:textId="f23f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2015 жылғы 30 қыркүйектегі XLV сессиясының № 45/309 шешімі. Қарағанды облысының Әділет департаментінде 2015 жылғы 19 қазанда № 3451 болып тіркелді. Күші жойылды - Қарағанды облысы Жаңаарқа аудандық мәслихатының 2016 жылғы 26 ақпандағы № 51/359 шешімімен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аудандық мәслихатының 26.02.2016 № 51/359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Жаңаарқа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Жаңаарқа аудандық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8"/>
        <w:gridCol w:w="2492"/>
      </w:tblGrid>
      <w:tr>
        <w:trPr>
          <w:trHeight w:val="30" w:hRule="atLeast"/>
        </w:trPr>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кезекті</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XLV сессиясының төрағасы</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Рыспеков</w:t>
            </w:r>
            <w:r>
              <w:br/>
            </w:r>
            <w:r>
              <w:rPr>
                <w:rFonts w:ascii="Times New Roman"/>
                <w:b w:val="false"/>
                <w:i w:val="false"/>
                <w:color w:val="000000"/>
                <w:sz w:val="20"/>
              </w:rPr>
              <w:t>
</w:t>
            </w:r>
          </w:p>
        </w:tc>
      </w:tr>
      <w:tr>
        <w:trPr>
          <w:trHeight w:val="30" w:hRule="atLeast"/>
        </w:trPr>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Абдишев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
2015 жылғы 30 қыркүйектегі</w:t>
            </w:r>
            <w:r>
              <w:br/>
            </w:r>
            <w:r>
              <w:rPr>
                <w:rFonts w:ascii="Times New Roman"/>
                <w:b w:val="false"/>
                <w:i w:val="false"/>
                <w:color w:val="000000"/>
                <w:sz w:val="20"/>
              </w:rPr>
              <w:t>
№ 45/309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Жаңаарқа аудандық мәслихаты аппаратының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Жаңаарқа аудандық мәслихаты аппаратының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Жаңаарқа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 </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Қызметшінің соңғы үш жыл бойы екі "қанағаттанарлықсыз" деген баға алуы, оны аттестаттаудан өткізуге негіз болып табылады. </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функциясы жүктелген аудандық мәслихат аппаратының 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функциясы жүктелген аудандық мәслихат аппаратының бөлім басшысынан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функциясы жүктелген аудандық мәслихат аппаратының бөлім басшысына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функциясы жүктелген аудандық мәслихат аппаратының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функциясы жүктелген аудандық мәслихат аппаратының 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функциясы жүктелген аудандық мәслихат аппаратының 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бөлім басшысымен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функциясы жүктелген аудандық мәслихат аппаратының 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аудандық мәслихаты</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7591"/>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аудандық мәслихаты</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96"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аудандық мәслихаты</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1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 Күні: 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 Күні: 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 Күні: 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