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ac0" w14:textId="e480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23 желтоқсандағы № 38/251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20 қарашадағы XLVII сессиясының № 47/322 шешімі. Қарағанды облысының Әділет департаментінде 2015 жылғы 25 қарашада № 3512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23 желтоқсандағы № 38/251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2916 болып тіркелген, 2015 жылғы 17 қаңтардағы № 2-3 (9656-9657) "Жаңаарқа" газетінде, "Әділет" ақпараттық-құқықтық жүйесінде 2015 жылғы 27 мамырда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 1, 2, 3 қосымшаларға сәйкес бекітілсін,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аудандық бюджет 1 қосымшаға сәйкес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3 104 450 мың теңге: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918 815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8 698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3 737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2 173 200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3 141 533 мың теңге;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44 500 мың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56 487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11 987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81 583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81 583 мың теңге: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56 487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11 987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37 083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ауданның жергілікті атқарушы органының резерві 12 164 мың теңге сомасында бекітілсін.";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29"/>
        <w:gridCol w:w="2371"/>
      </w:tblGrid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  <w:bookmarkEnd w:id="26"/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 сессиясының төрағасы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Қуанышбеков</w:t>
            </w:r>
          </w:p>
        </w:tc>
      </w:tr>
      <w:tr>
        <w:trPr>
          <w:trHeight w:val="30" w:hRule="atLeast"/>
        </w:trPr>
        <w:tc>
          <w:tcPr>
            <w:tcW w:w="9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  <w:bookmarkEnd w:id="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"Жаңаарқа ауданының экономика және 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Жылқыбаев  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қараша 2015 жыл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1-қосымша</w:t>
                  </w:r>
                </w:p>
              </w:tc>
            </w:tr>
          </w:tbl>
          <w:p/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4-қосымша</w:t>
                  </w:r>
                </w:p>
              </w:tc>
            </w:tr>
          </w:tbl>
          <w:p/>
        </w:tc>
      </w:tr>
    </w:tbl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инвестициялық жобалардың тізбесі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</w:tbl>
    <w:bookmarkStart w:name="z32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7-қосымша</w:t>
                  </w:r>
                </w:p>
              </w:tc>
            </w:tr>
          </w:tbl>
          <w:p/>
        </w:tc>
      </w:tr>
    </w:tbl>
    <w:bookmarkStart w:name="z33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кент, ауылдық округ әкімінің қызметін қамтамасыз ету жөніндегі қызметтер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3195"/>
        <w:gridCol w:w="6449"/>
      </w:tblGrid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8-қосымша</w:t>
                  </w:r>
                </w:p>
              </w:tc>
            </w:tr>
          </w:tbl>
          <w:p/>
        </w:tc>
      </w:tr>
    </w:tbl>
    <w:bookmarkStart w:name="z35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мемлекеттік органның күрделі шығыстары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3778"/>
        <w:gridCol w:w="5382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9-қосымша</w:t>
                  </w:r>
                </w:p>
              </w:tc>
            </w:tr>
          </w:tbl>
          <w:p/>
        </w:tc>
      </w:tr>
    </w:tbl>
    <w:bookmarkStart w:name="z373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жерде балаларды мектепке дейін тегін алып баруды және кері алып келуді үйымдастыру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3778"/>
        <w:gridCol w:w="5382"/>
      </w:tblGrid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10-қосымша</w:t>
                  </w:r>
                </w:p>
              </w:tc>
            </w:tr>
          </w:tbl>
          <w:p/>
        </w:tc>
      </w:tr>
    </w:tbl>
    <w:bookmarkStart w:name="z39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мекендерде көшелерді жарықтандыру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461"/>
        <w:gridCol w:w="5963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12-қосымша</w:t>
                  </w:r>
                </w:p>
              </w:tc>
            </w:tr>
          </w:tbl>
          <w:p/>
        </w:tc>
      </w:tr>
    </w:tbl>
    <w:bookmarkStart w:name="z411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елді мекендерді абаттандыру мен көгалдандыру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461"/>
        <w:gridCol w:w="5963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47/322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9-қосымша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Жаңаарқа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38/251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13-қосымша</w:t>
                  </w:r>
                </w:p>
              </w:tc>
            </w:tr>
          </w:tbl>
          <w:p/>
        </w:tc>
      </w:tr>
    </w:tbl>
    <w:bookmarkStart w:name="z43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кенттерде, ауылдық округтерде автомобиль жолдарының жұмыс істеуін қамтамасыз ету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3461"/>
        <w:gridCol w:w="5963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