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fb58" w14:textId="eaef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1999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әкімінің 2015 жылғы 3 қарашадағы № 3 шешімі. Қарағанды облысының Әділет департаментінде 2015 жылғы 4 желтоқсанда № 3534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Жаңаарқа ауданының қорғаныс істері жөніндегі бөлімінің шақыру учаскесіне 1999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1. Жаңаарқа ауданының қорғаныс істері жөніндегі бөлімінің шақыру учаскесіне 1999 жылы туған ер жынысты азаматтарды тіркеу, 2016 жылдың қаңтарынан наурызына дейін ұйымдастырылсын.</w:t>
      </w:r>
    </w:p>
    <w:bookmarkEnd w:id="1"/>
    <w:bookmarkStart w:name="z5" w:id="2"/>
    <w:p>
      <w:pPr>
        <w:spacing w:after="0"/>
        <w:ind w:left="0"/>
        <w:jc w:val="both"/>
      </w:pPr>
      <w:r>
        <w:rPr>
          <w:rFonts w:ascii="Times New Roman"/>
          <w:b w:val="false"/>
          <w:i w:val="false"/>
          <w:color w:val="000000"/>
          <w:sz w:val="28"/>
        </w:rPr>
        <w:t>
      2.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 Жаңаарқа ауданы әкімінің орынбасары Марат Жандаулетұлы Жандаулетовке жүктелсін.</w:t>
      </w:r>
    </w:p>
    <w:bookmarkEnd w:id="3"/>
    <w:bookmarkStart w:name="z7"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Ғ. Омаров</w:t>
            </w:r>
          </w:p>
          <w:bookmarkEnd w:id="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