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a564" w14:textId="dc6a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2014 жылғы 23 желтоқсандағы № 38/251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2015 жылғы 3 желтоқсандағы XLVIII сессиясының № 48/330 шешімі. Қарағанды облысының Әділет департаментінде 2015 жылғы 14 желтоқсанда № 3554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Жаңаарқа аудандық мәслихатының 2014 жылғы 23 желтоқсандағы № 38/251 "2015-2017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2916 болып тіркелген, 2015 жылғы 17 қаңтардағы № 2-3 (9656-9657) "Жаңаарқа" газетінде, "Әділет" ақпараттық-құқықтық жүйесінде 2015 жылғы 27 мамырда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"1. 2015-2017 жылдарға арналған аудандық бюджет тиісінше 1, 2, 3 қосымшаларға сәйкес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2015 жылға арналған аудандық бюджет 1 қосымшаға сәйкес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3 097 583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918 815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8 715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3 737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2 166 316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3 134 666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47 413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59 400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алу 84 496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84 496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59 400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11 987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37 083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Осы шешім 2015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XLVIII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Қуанышбеков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"Жаңаарқа ауданының экономика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А. Жылқыбаев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желтоқсан 2015 жыл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620"/>
        <w:gridCol w:w="1308"/>
        <w:gridCol w:w="1308"/>
        <w:gridCol w:w="5416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3134666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1915515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313"/>
        <w:gridCol w:w="313"/>
        <w:gridCol w:w="313"/>
        <w:gridCol w:w="5212"/>
        <w:gridCol w:w="5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6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-84496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3130"/>
        <w:gridCol w:w="2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3"/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0"/>
        <w:gridCol w:w="478"/>
        <w:gridCol w:w="478"/>
        <w:gridCol w:w="2779"/>
        <w:gridCol w:w="69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3"/>
        </w:tc>
        <w:tc>
          <w:tcPr>
            <w:tcW w:w="6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2015 жылға бөлінген нысаналы трансферттер және бюджеттік кредиттер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7144"/>
        <w:gridCol w:w="3728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378 507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мұғалімдердің еңбекақысын арттыруға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бойынша іс-шаралар жоспарын іске асыруға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 кешенінің жергілікті атқарушы органдарының бөлімшелерін ұстауға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бөлімінің штаттық санын ұстауға 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көрсетуге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мекендердін сумен жабдықтау жүйесін дамытуға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алуға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