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36aa" w14:textId="fb63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алуға немесе салуға бюджеттік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2015 жылғы 21 желтоқсандағы XLIX сессиясының № 49/344 шешімі. Қарағанды облысының Әділет департаментінде 2016 жылғы 11 қаңтарда № 3608 болып тіркелді. Қабылданған мерзімінің өтуіне байланысты өзінің қолданылуын тоқтатады</w:t>
      </w:r>
    </w:p>
    <w:p>
      <w:pPr>
        <w:spacing w:after="0"/>
        <w:ind w:left="0"/>
        <w:jc w:val="both"/>
      </w:pPr>
      <w:bookmarkStart w:name="z3"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2016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өтініш берген сәтіне жетпіс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кредит түрінде әлеуметтік қолдау ұсынылсын.</w:t>
      </w:r>
    </w:p>
    <w:bookmarkEnd w:id="1"/>
    <w:bookmarkStart w:name="z5" w:id="2"/>
    <w:p>
      <w:pPr>
        <w:spacing w:after="0"/>
        <w:ind w:left="0"/>
        <w:jc w:val="both"/>
      </w:pPr>
      <w:r>
        <w:rPr>
          <w:rFonts w:ascii="Times New Roman"/>
          <w:b w:val="false"/>
          <w:i w:val="false"/>
          <w:color w:val="000000"/>
          <w:sz w:val="28"/>
        </w:rPr>
        <w:t>
      2. Осы шешім оның бірінші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XLIX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Қуанышбеков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