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f8ad" w14:textId="aaef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Қайнарбұлақ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3 ақпандағы № 33 қаулысы. Қарағанды облысының Әділет департаментінде 2015 жылғы 2 наурызда № 3005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Қайнарбұлақ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33 қаулысымен бекітілді</w:t>
            </w:r>
          </w:p>
        </w:tc>
      </w:tr>
    </w:tbl>
    <w:bookmarkStart w:name="z7" w:id="0"/>
    <w:p>
      <w:pPr>
        <w:spacing w:after="0"/>
        <w:ind w:left="0"/>
        <w:jc w:val="left"/>
      </w:pPr>
      <w:r>
        <w:rPr>
          <w:rFonts w:ascii="Times New Roman"/>
          <w:b/>
          <w:i w:val="false"/>
          <w:color w:val="000000"/>
        </w:rPr>
        <w:t xml:space="preserve"> "Қарқаралы ауданы Қайнарбұлақ ауылдық округі әкімі аппараты" мемлекеттік мекемесінің Ережесі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Қайнарбұлақ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100806, Қарағанды облысы, Қарқаралы ауданы, Қайнарбұлақ ауылдық округі, Аппаз ауылы, Сейлхан көшесі 14/2.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Қайнарбұлақ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