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643b" w14:textId="37f6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Қасым Аманжолов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3 ақпандағы № 34 қаулысы. Қарағанды облысының Әділет департаментінде 2015 жылғы 2 наурызда № 3008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Қасым Аманжолов ауылдық округі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03 ақпанда</w:t>
            </w:r>
            <w:r>
              <w:br/>
            </w:r>
            <w:r>
              <w:rPr>
                <w:rFonts w:ascii="Times New Roman"/>
                <w:b w:val="false"/>
                <w:i w:val="false"/>
                <w:color w:val="000000"/>
                <w:sz w:val="20"/>
              </w:rPr>
              <w:t>
№ 34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Қасым Аманжолов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Қасым Аманжолов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100805, Қарағанды облысы, Қарқаралы ауданы, Қасым Аманжолов ауылдық округі, Талды ауылы, К. Аманжолов көшесі 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Қасым Аманжолов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 аппараты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аппаратыны4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