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5d6b" w14:textId="d525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Тәттімбет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26 ақпандағы № 51 қаулысы. Қарағанды облысының Әділет департаментінде 2015 жылғы 1 сәуірде № 3096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Тәттімбет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51 қаулысымен бекітілді</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"Қарқаралы ауданының Тәттімбет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ауданының Тәттімбет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100804, Қарағанды облысы, Қарқаралы ауданы, Тәттімбет ауылдық округі, Ақтасты ауылы, Қазыбек би көшесі, 21.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Тәттімбет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