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14f08" w14:textId="3614f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аудандық мәслихатының 2014 жылғы 24 желтоқсандағы XXXIV сессиясының № 34/289 "2015-2017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мәслихатының 2015 жылғы 28 сәуірдегі XХХVI сессиясының № 36/323 шешімі. Қарағанды облысының Әділет департаментінде 2015 жылғы 8 мамырда № 3192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Қарқаралы аудандық мәслихатының 2014 жылғы 24 желтоқсандағы XXXIV сессиясының № 34/289 "2015-2017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2918 тіркелген, 2015 жылғы 17 қаңтардағы "Қарқаралы" № 5-6 (11336) газетінде, "Әділет" ақпараттық-құқықтық жүйесінде 2015 жылғы 28 қаңтарда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2015-2017 жылдарға арналған аудандық бюджет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және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4025324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457983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11193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19786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3536362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4072039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15815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20811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4996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62530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62530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20811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4996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46715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"5. Аудан әкімдігінің 2015 жылға арналған резерві 9500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шешім 2015 жылдың 1 қаңтарынан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36 сессия төрағасы: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Жекеев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хатшысы: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Нүркенов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сәуірдегі № 36/323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қосымша</w:t>
            </w:r>
          </w:p>
          <w:bookmarkEnd w:id="3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желтоқсандағы № 34/289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қосымша</w:t>
            </w:r>
          </w:p>
          <w:bookmarkEnd w:id="4"/>
        </w:tc>
      </w:tr>
    </w:tbl>
    <w:bookmarkStart w:name="z3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салықтық емес түсiмдер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салықтық емес түсiмдер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Негiзгі капиталды сатудан түсетiн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30"/>
        <w:gridCol w:w="1329"/>
        <w:gridCol w:w="1329"/>
        <w:gridCol w:w="5306"/>
        <w:gridCol w:w="2"/>
        <w:gridCol w:w="27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білім,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жасөспірімдерге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қалаларда, кенттерде, ауылдарда , ауылдық округтерде автомобиль жолдарының жұмыс істеуін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2804"/>
        <w:gridCol w:w="40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4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60"/>
        <w:gridCol w:w="4262"/>
        <w:gridCol w:w="3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(профицитін пайдалану)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сәуірдегі № 36/323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қосымша</w:t>
            </w:r>
          </w:p>
          <w:bookmarkEnd w:id="249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желтоқсандағы № 34/289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қосымша</w:t>
            </w:r>
          </w:p>
          <w:bookmarkEnd w:id="250"/>
        </w:tc>
      </w:tr>
    </w:tbl>
    <w:bookmarkStart w:name="z286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нысаналы трансферттер мен бюджнттік кредиттер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3"/>
        <w:gridCol w:w="3957"/>
      </w:tblGrid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хал актілерін тіркеу бөлімдерінің штат санын ұстауға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ұйымдарына мемлекеттік білім беру тапсырысын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саласында үш дәрежелі жүйе бойынша біліктілікті арттырудан өткен мұғалімдерге еңбек ақыны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Мүгедектердің құқықтарын қамтамасыз ету және өмір сүру сапасын жақсарту бойынша іс-шаралар жоспарын іске асыруға аудандардың (облыстық маңызы бар қалалардың) бюджеттеріне берілетін ағымдағы нысаналы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кешеннің жергілікті атқарушы органдарының бөлімшелерін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маңызы бар қалалық (ауылдық), қала маңындағы және ауданішілік қатынастар бойынша жолаушылар тасымалдарын субсидиялауға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сәуірдегі № 36/323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қосымша</w:t>
            </w:r>
          </w:p>
          <w:bookmarkEnd w:id="310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желтоқсандағы № 34/289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қосымша</w:t>
            </w:r>
          </w:p>
          <w:bookmarkEnd w:id="311"/>
        </w:tc>
      </w:tr>
    </w:tbl>
    <w:bookmarkStart w:name="z347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Қала, кент, және ауылдық округтердің 2015 жылға арналған бюджеттік бағдарламалары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422"/>
        <w:gridCol w:w="890"/>
        <w:gridCol w:w="890"/>
        <w:gridCol w:w="2418"/>
        <w:gridCol w:w="1591"/>
        <w:gridCol w:w="1358"/>
        <w:gridCol w:w="1"/>
        <w:gridCol w:w="1357"/>
        <w:gridCol w:w="1359"/>
        <w:gridCol w:w="1"/>
        <w:gridCol w:w="13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1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ғайлы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Егіндібұлақ ауыл 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ауыл 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қалаларда, кенттерде, ауылдарда, ауылдық округтерде автомобиль жолдарының жұмыс істеуін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4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Қала, кент, және ауылдық округтердің 2015 жылға арналған бюджеттік бағдарламалары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430"/>
        <w:gridCol w:w="907"/>
        <w:gridCol w:w="907"/>
        <w:gridCol w:w="2465"/>
        <w:gridCol w:w="1384"/>
        <w:gridCol w:w="1384"/>
        <w:gridCol w:w="1"/>
        <w:gridCol w:w="1383"/>
        <w:gridCol w:w="1385"/>
        <w:gridCol w:w="13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Аманжолов ауыл 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Әбдіров ауыл 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Балқан тау ауыл 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Бақты ауыл 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Бесоба ауыл 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қалаларда, кенттерде, ауылдарда, ауылдық округтерде автомобиль жолдарының жұмыс істеуін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1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Қала, кент, және ауылдық округтердің 2015 жылға арналған бюджеттік бағдарламалары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485"/>
        <w:gridCol w:w="1022"/>
        <w:gridCol w:w="1022"/>
        <w:gridCol w:w="2778"/>
        <w:gridCol w:w="1560"/>
        <w:gridCol w:w="1560"/>
        <w:gridCol w:w="1560"/>
        <w:gridCol w:w="15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Жаңато ған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Ынталы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 бұлақ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қалаларда, кенттерде, ауылдарда, ауылдық округтерде автомобиль жолдарының жұмыс істеуін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8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Қала, кент, және ауылдық округтердің 2015 жылға арналған бюджеттік бағдарламалары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485"/>
        <w:gridCol w:w="1022"/>
        <w:gridCol w:w="1022"/>
        <w:gridCol w:w="2778"/>
        <w:gridCol w:w="1560"/>
        <w:gridCol w:w="1560"/>
        <w:gridCol w:w="1560"/>
        <w:gridCol w:w="15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Қырғыз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Қоянды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Қаршы ғалы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М.Мамы раев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қалаларда, кенттерде, ауылдарда, ауылдық округтерде автомобиль жолдарының жұмыс істеуін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5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Қала, кент, және ауылдық округтердің 2015 жылға арналған бюджеттік бағдарламалары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485"/>
        <w:gridCol w:w="1022"/>
        <w:gridCol w:w="1022"/>
        <w:gridCol w:w="2778"/>
        <w:gridCol w:w="1560"/>
        <w:gridCol w:w="1560"/>
        <w:gridCol w:w="1560"/>
        <w:gridCol w:w="15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Мади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Нұрма қов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Тәттімбет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Тегісшілдік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қалаларда, кенттерде, ауылдарда, ауылдық округтерде автомобиль жолдарының жұмыс істеуін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2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Қала, кент, және ауылдық округтердің 2015 жылға арналған бюджеттік бағдарламалары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485"/>
        <w:gridCol w:w="1022"/>
        <w:gridCol w:w="1022"/>
        <w:gridCol w:w="2778"/>
        <w:gridCol w:w="1560"/>
        <w:gridCol w:w="1560"/>
        <w:gridCol w:w="1560"/>
        <w:gridCol w:w="15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Темірші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Шарықты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Угар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қалаларда, кенттерде, ауылдарда, ауылдық округтерде автомобиль жолдарының жұмыс істеуін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