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6958" w14:textId="b646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2015 жылғы 24 желтоқсандағы XLIV сессиясының № 44/387 шешімі. Қарағанды облысының Әділет департаментінде 2016 жылғы 11 қаңтарда № 3611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4386795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565150 мың теңге;</w:t>
      </w:r>
    </w:p>
    <w:bookmarkEnd w:id="3"/>
    <w:bookmarkStart w:name="z9" w:id="4"/>
    <w:p>
      <w:pPr>
        <w:spacing w:after="0"/>
        <w:ind w:left="0"/>
        <w:jc w:val="both"/>
      </w:pPr>
      <w:r>
        <w:rPr>
          <w:rFonts w:ascii="Times New Roman"/>
          <w:b w:val="false"/>
          <w:i w:val="false"/>
          <w:color w:val="000000"/>
          <w:sz w:val="28"/>
        </w:rPr>
        <w:t>
      салықтық емес түсімдер – 18335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12221 мың теңге;</w:t>
      </w:r>
    </w:p>
    <w:bookmarkEnd w:id="5"/>
    <w:bookmarkStart w:name="z11" w:id="6"/>
    <w:p>
      <w:pPr>
        <w:spacing w:after="0"/>
        <w:ind w:left="0"/>
        <w:jc w:val="both"/>
      </w:pPr>
      <w:r>
        <w:rPr>
          <w:rFonts w:ascii="Times New Roman"/>
          <w:b w:val="false"/>
          <w:i w:val="false"/>
          <w:color w:val="000000"/>
          <w:sz w:val="28"/>
        </w:rPr>
        <w:t>
      трансферттердің түсімдері – 3791089 мың теңге;</w:t>
      </w:r>
    </w:p>
    <w:bookmarkEnd w:id="6"/>
    <w:bookmarkStart w:name="z12" w:id="7"/>
    <w:p>
      <w:pPr>
        <w:spacing w:after="0"/>
        <w:ind w:left="0"/>
        <w:jc w:val="both"/>
      </w:pPr>
      <w:r>
        <w:rPr>
          <w:rFonts w:ascii="Times New Roman"/>
          <w:b w:val="false"/>
          <w:i w:val="false"/>
          <w:color w:val="000000"/>
          <w:sz w:val="28"/>
        </w:rPr>
        <w:t>
      2) шығындар – 4490338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6332 мың теңге, оның ішінде:</w:t>
      </w:r>
    </w:p>
    <w:bookmarkEnd w:id="8"/>
    <w:bookmarkStart w:name="z14" w:id="9"/>
    <w:p>
      <w:pPr>
        <w:spacing w:after="0"/>
        <w:ind w:left="0"/>
        <w:jc w:val="both"/>
      </w:pPr>
      <w:r>
        <w:rPr>
          <w:rFonts w:ascii="Times New Roman"/>
          <w:b w:val="false"/>
          <w:i w:val="false"/>
          <w:color w:val="000000"/>
          <w:sz w:val="28"/>
        </w:rPr>
        <w:t>
      бюджеттік кредиттер – 12726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6394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7"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алу 109875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109875 мың теңге, оның ішінде:</w:t>
      </w:r>
    </w:p>
    <w:bookmarkEnd w:id="15"/>
    <w:p>
      <w:pPr>
        <w:spacing w:after="0"/>
        <w:ind w:left="0"/>
        <w:jc w:val="both"/>
      </w:pPr>
      <w:r>
        <w:rPr>
          <w:rFonts w:ascii="Times New Roman"/>
          <w:b w:val="false"/>
          <w:i w:val="false"/>
          <w:color w:val="000000"/>
          <w:sz w:val="28"/>
        </w:rPr>
        <w:t>
      қарыздар түсімі – 12726 мың теңге;</w:t>
      </w:r>
    </w:p>
    <w:p>
      <w:pPr>
        <w:spacing w:after="0"/>
        <w:ind w:left="0"/>
        <w:jc w:val="both"/>
      </w:pPr>
      <w:r>
        <w:rPr>
          <w:rFonts w:ascii="Times New Roman"/>
          <w:b w:val="false"/>
          <w:i w:val="false"/>
          <w:color w:val="000000"/>
          <w:sz w:val="28"/>
        </w:rPr>
        <w:t>
      қарыздарды өтеу – 7650 мың теңге;</w:t>
      </w:r>
    </w:p>
    <w:p>
      <w:pPr>
        <w:spacing w:after="0"/>
        <w:ind w:left="0"/>
        <w:jc w:val="both"/>
      </w:pPr>
      <w:r>
        <w:rPr>
          <w:rFonts w:ascii="Times New Roman"/>
          <w:b w:val="false"/>
          <w:i w:val="false"/>
          <w:color w:val="000000"/>
          <w:sz w:val="28"/>
        </w:rPr>
        <w:t>
      бюджет қаражатының пайдаланылатын қалдықтары – 104799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09.12.2016 № № VI-9/68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2016 жылға арналған аудан бюджетіне кірістерді бөлу нормативтері келесі мөлшерлерде белгіленсін:</w:t>
      </w:r>
    </w:p>
    <w:bookmarkEnd w:id="16"/>
    <w:bookmarkStart w:name="z23" w:id="17"/>
    <w:p>
      <w:pPr>
        <w:spacing w:after="0"/>
        <w:ind w:left="0"/>
        <w:jc w:val="both"/>
      </w:pPr>
      <w:r>
        <w:rPr>
          <w:rFonts w:ascii="Times New Roman"/>
          <w:b w:val="false"/>
          <w:i w:val="false"/>
          <w:color w:val="000000"/>
          <w:sz w:val="28"/>
        </w:rPr>
        <w:t>
      1) жеке табыс салығы бойынша – 50 пайыз;</w:t>
      </w:r>
    </w:p>
    <w:bookmarkEnd w:id="17"/>
    <w:bookmarkStart w:name="z24" w:id="18"/>
    <w:p>
      <w:pPr>
        <w:spacing w:after="0"/>
        <w:ind w:left="0"/>
        <w:jc w:val="both"/>
      </w:pPr>
      <w:r>
        <w:rPr>
          <w:rFonts w:ascii="Times New Roman"/>
          <w:b w:val="false"/>
          <w:i w:val="false"/>
          <w:color w:val="000000"/>
          <w:sz w:val="28"/>
        </w:rPr>
        <w:t>
      2) әлеуметтік салық бойынша – 70 пайыз.</w:t>
      </w:r>
    </w:p>
    <w:bookmarkEnd w:id="18"/>
    <w:bookmarkStart w:name="z25" w:id="19"/>
    <w:p>
      <w:pPr>
        <w:spacing w:after="0"/>
        <w:ind w:left="0"/>
        <w:jc w:val="both"/>
      </w:pPr>
      <w:r>
        <w:rPr>
          <w:rFonts w:ascii="Times New Roman"/>
          <w:b w:val="false"/>
          <w:i w:val="false"/>
          <w:color w:val="000000"/>
          <w:sz w:val="28"/>
        </w:rPr>
        <w:t>
      3. 2016 жылға арналған аудандық бюджетте облыстық бюджеттен берілетін субвенцияның көлемі 2546346 мың теңге сомасында қарастырылсын.</w:t>
      </w:r>
    </w:p>
    <w:bookmarkEnd w:id="19"/>
    <w:bookmarkStart w:name="z26" w:id="20"/>
    <w:p>
      <w:pPr>
        <w:spacing w:after="0"/>
        <w:ind w:left="0"/>
        <w:jc w:val="both"/>
      </w:pPr>
      <w:r>
        <w:rPr>
          <w:rFonts w:ascii="Times New Roman"/>
          <w:b w:val="false"/>
          <w:i w:val="false"/>
          <w:color w:val="000000"/>
          <w:sz w:val="28"/>
        </w:rPr>
        <w:t xml:space="preserve">
      4. 2016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0"/>
    <w:bookmarkStart w:name="z27" w:id="21"/>
    <w:p>
      <w:pPr>
        <w:spacing w:after="0"/>
        <w:ind w:left="0"/>
        <w:jc w:val="both"/>
      </w:pPr>
      <w:r>
        <w:rPr>
          <w:rFonts w:ascii="Times New Roman"/>
          <w:b w:val="false"/>
          <w:i w:val="false"/>
          <w:color w:val="000000"/>
          <w:sz w:val="28"/>
        </w:rPr>
        <w:t>
      5. Аудан әкімдігінің 2016 жылға арналған резерві 9419 мың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аудандық мәслихатының 09.12.2016 № № VI-9/68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6. 2016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22"/>
    <w:bookmarkStart w:name="z29" w:id="23"/>
    <w:p>
      <w:pPr>
        <w:spacing w:after="0"/>
        <w:ind w:left="0"/>
        <w:jc w:val="both"/>
      </w:pPr>
      <w:r>
        <w:rPr>
          <w:rFonts w:ascii="Times New Roman"/>
          <w:b w:val="false"/>
          <w:i w:val="false"/>
          <w:color w:val="000000"/>
          <w:sz w:val="28"/>
        </w:rPr>
        <w:t xml:space="preserve">
      7. 2016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p>
    <w:bookmarkEnd w:id="23"/>
    <w:bookmarkStart w:name="z30" w:id="24"/>
    <w:p>
      <w:pPr>
        <w:spacing w:after="0"/>
        <w:ind w:left="0"/>
        <w:jc w:val="both"/>
      </w:pPr>
      <w:r>
        <w:rPr>
          <w:rFonts w:ascii="Times New Roman"/>
          <w:b w:val="false"/>
          <w:i w:val="false"/>
          <w:color w:val="000000"/>
          <w:sz w:val="28"/>
        </w:rPr>
        <w:t xml:space="preserve">
      8. 2016 жылға арналған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xml:space="preserve">
      9. 2016-2018 жылдарға қала, кент, ауылдық округтердің бюджеттік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бекітілсін.</w:t>
      </w:r>
    </w:p>
    <w:bookmarkEnd w:id="25"/>
    <w:bookmarkStart w:name="z32" w:id="26"/>
    <w:p>
      <w:pPr>
        <w:spacing w:after="0"/>
        <w:ind w:left="0"/>
        <w:jc w:val="both"/>
      </w:pPr>
      <w:r>
        <w:rPr>
          <w:rFonts w:ascii="Times New Roman"/>
          <w:b w:val="false"/>
          <w:i w:val="false"/>
          <w:color w:val="000000"/>
          <w:sz w:val="28"/>
        </w:rPr>
        <w:t>
      10. Осы шешім 2016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44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1 қосымша</w:t>
            </w:r>
          </w:p>
        </w:tc>
      </w:tr>
    </w:tbl>
    <w:bookmarkStart w:name="z36" w:id="27"/>
    <w:p>
      <w:pPr>
        <w:spacing w:after="0"/>
        <w:ind w:left="0"/>
        <w:jc w:val="left"/>
      </w:pPr>
      <w:r>
        <w:rPr>
          <w:rFonts w:ascii="Times New Roman"/>
          <w:b/>
          <w:i w:val="false"/>
          <w:color w:val="000000"/>
        </w:rPr>
        <w:t xml:space="preserve"> 2016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09.12.2016 № № VI-9/68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3</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4</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xml:space="preserve">
Функционалдық топ </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1</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01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02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04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06</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07</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08</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10</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12</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13</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14</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15</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xml:space="preserve">
Функционалдық топ </w:t>
            </w:r>
          </w:p>
          <w:bookmarkEnd w:id="2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1</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10</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2 қосымша</w:t>
            </w:r>
          </w:p>
        </w:tc>
      </w:tr>
    </w:tbl>
    <w:bookmarkStart w:name="z256" w:id="238"/>
    <w:p>
      <w:pPr>
        <w:spacing w:after="0"/>
        <w:ind w:left="0"/>
        <w:jc w:val="left"/>
      </w:pPr>
      <w:r>
        <w:rPr>
          <w:rFonts w:ascii="Times New Roman"/>
          <w:b/>
          <w:i w:val="false"/>
          <w:color w:val="000000"/>
        </w:rPr>
        <w:t xml:space="preserve"> 2017 жылға арналған аудандық бюджет</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Санаты</w:t>
            </w:r>
          </w:p>
          <w:bookmarkEnd w:id="23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w:t>
            </w:r>
          </w:p>
          <w:bookmarkEnd w:id="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1</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1</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2</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3</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4</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xml:space="preserve">
Функционалдық топ </w:t>
            </w:r>
          </w:p>
          <w:bookmarkEnd w:id="2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w:t>
            </w:r>
          </w:p>
          <w:bookmarkEnd w:id="2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1</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01</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02</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04</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06</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5"/>
          <w:p>
            <w:pPr>
              <w:spacing w:after="20"/>
              <w:ind w:left="20"/>
              <w:jc w:val="both"/>
            </w:pPr>
            <w:r>
              <w:rPr>
                <w:rFonts w:ascii="Times New Roman"/>
                <w:b w:val="false"/>
                <w:i w:val="false"/>
                <w:color w:val="000000"/>
                <w:sz w:val="20"/>
              </w:rPr>
              <w:t>
07</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9"/>
          <w:p>
            <w:pPr>
              <w:spacing w:after="20"/>
              <w:ind w:left="20"/>
              <w:jc w:val="both"/>
            </w:pPr>
            <w:r>
              <w:rPr>
                <w:rFonts w:ascii="Times New Roman"/>
                <w:b w:val="false"/>
                <w:i w:val="false"/>
                <w:color w:val="000000"/>
                <w:sz w:val="20"/>
              </w:rPr>
              <w:t>
08</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8"/>
          <w:p>
            <w:pPr>
              <w:spacing w:after="20"/>
              <w:ind w:left="20"/>
              <w:jc w:val="both"/>
            </w:pPr>
            <w:r>
              <w:rPr>
                <w:rFonts w:ascii="Times New Roman"/>
                <w:b w:val="false"/>
                <w:i w:val="false"/>
                <w:color w:val="000000"/>
                <w:sz w:val="20"/>
              </w:rPr>
              <w:t>
10</w:t>
            </w:r>
          </w:p>
          <w:bookmarkEnd w:id="3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7"/>
          <w:p>
            <w:pPr>
              <w:spacing w:after="20"/>
              <w:ind w:left="20"/>
              <w:jc w:val="both"/>
            </w:pPr>
            <w:r>
              <w:rPr>
                <w:rFonts w:ascii="Times New Roman"/>
                <w:b w:val="false"/>
                <w:i w:val="false"/>
                <w:color w:val="000000"/>
                <w:sz w:val="20"/>
              </w:rPr>
              <w:t>
 </w:t>
            </w:r>
          </w:p>
          <w:bookmarkEnd w:id="3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8"/>
          <w:p>
            <w:pPr>
              <w:spacing w:after="20"/>
              <w:ind w:left="20"/>
              <w:jc w:val="both"/>
            </w:pPr>
            <w:r>
              <w:rPr>
                <w:rFonts w:ascii="Times New Roman"/>
                <w:b w:val="false"/>
                <w:i w:val="false"/>
                <w:color w:val="000000"/>
                <w:sz w:val="20"/>
              </w:rPr>
              <w:t>
 </w:t>
            </w:r>
          </w:p>
          <w:bookmarkEnd w:id="3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1"/>
          <w:p>
            <w:pPr>
              <w:spacing w:after="20"/>
              <w:ind w:left="20"/>
              <w:jc w:val="both"/>
            </w:pPr>
            <w:r>
              <w:rPr>
                <w:rFonts w:ascii="Times New Roman"/>
                <w:b w:val="false"/>
                <w:i w:val="false"/>
                <w:color w:val="000000"/>
                <w:sz w:val="20"/>
              </w:rPr>
              <w:t>
12</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13</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3"/>
          <w:p>
            <w:pPr>
              <w:spacing w:after="20"/>
              <w:ind w:left="20"/>
              <w:jc w:val="both"/>
            </w:pPr>
            <w:r>
              <w:rPr>
                <w:rFonts w:ascii="Times New Roman"/>
                <w:b w:val="false"/>
                <w:i w:val="false"/>
                <w:color w:val="000000"/>
                <w:sz w:val="20"/>
              </w:rPr>
              <w:t>
15</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9"/>
          <w:p>
            <w:pPr>
              <w:spacing w:after="20"/>
              <w:ind w:left="20"/>
              <w:jc w:val="both"/>
            </w:pPr>
            <w:r>
              <w:rPr>
                <w:rFonts w:ascii="Times New Roman"/>
                <w:b w:val="false"/>
                <w:i w:val="false"/>
                <w:color w:val="000000"/>
                <w:sz w:val="20"/>
              </w:rPr>
              <w:t>
10</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3"/>
          <w:p>
            <w:pPr>
              <w:spacing w:after="20"/>
              <w:ind w:left="20"/>
              <w:jc w:val="both"/>
            </w:pPr>
            <w:r>
              <w:rPr>
                <w:rFonts w:ascii="Times New Roman"/>
                <w:b w:val="false"/>
                <w:i w:val="false"/>
                <w:color w:val="000000"/>
                <w:sz w:val="20"/>
              </w:rPr>
              <w:t>
Санаты</w:t>
            </w:r>
          </w:p>
          <w:bookmarkEnd w:id="3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4"/>
          <w:p>
            <w:pPr>
              <w:spacing w:after="20"/>
              <w:ind w:left="20"/>
              <w:jc w:val="both"/>
            </w:pPr>
            <w:r>
              <w:rPr>
                <w:rFonts w:ascii="Times New Roman"/>
                <w:b w:val="false"/>
                <w:i w:val="false"/>
                <w:color w:val="000000"/>
                <w:sz w:val="20"/>
              </w:rPr>
              <w:t>
 </w:t>
            </w:r>
          </w:p>
          <w:bookmarkEnd w:id="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5"/>
          <w:p>
            <w:pPr>
              <w:spacing w:after="20"/>
              <w:ind w:left="20"/>
              <w:jc w:val="both"/>
            </w:pPr>
            <w:r>
              <w:rPr>
                <w:rFonts w:ascii="Times New Roman"/>
                <w:b w:val="false"/>
                <w:i w:val="false"/>
                <w:color w:val="000000"/>
                <w:sz w:val="20"/>
              </w:rPr>
              <w:t>
 </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6"/>
          <w:p>
            <w:pPr>
              <w:spacing w:after="20"/>
              <w:ind w:left="20"/>
              <w:jc w:val="both"/>
            </w:pPr>
            <w:r>
              <w:rPr>
                <w:rFonts w:ascii="Times New Roman"/>
                <w:b w:val="false"/>
                <w:i w:val="false"/>
                <w:color w:val="000000"/>
                <w:sz w:val="20"/>
              </w:rPr>
              <w:t>
1</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7"/>
          <w:p>
            <w:pPr>
              <w:spacing w:after="20"/>
              <w:ind w:left="20"/>
              <w:jc w:val="both"/>
            </w:pPr>
            <w:r>
              <w:rPr>
                <w:rFonts w:ascii="Times New Roman"/>
                <w:b w:val="false"/>
                <w:i w:val="false"/>
                <w:color w:val="000000"/>
                <w:sz w:val="20"/>
              </w:rPr>
              <w:t>
 </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8"/>
          <w:p>
            <w:pPr>
              <w:spacing w:after="20"/>
              <w:ind w:left="20"/>
              <w:jc w:val="both"/>
            </w:pPr>
            <w:r>
              <w:rPr>
                <w:rFonts w:ascii="Times New Roman"/>
                <w:b w:val="false"/>
                <w:i w:val="false"/>
                <w:color w:val="000000"/>
                <w:sz w:val="20"/>
              </w:rPr>
              <w:t>
5</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9"/>
          <w:p>
            <w:pPr>
              <w:spacing w:after="20"/>
              <w:ind w:left="20"/>
              <w:jc w:val="both"/>
            </w:pPr>
            <w:r>
              <w:rPr>
                <w:rFonts w:ascii="Times New Roman"/>
                <w:b w:val="false"/>
                <w:i w:val="false"/>
                <w:color w:val="000000"/>
                <w:sz w:val="20"/>
              </w:rPr>
              <w:t>
 </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0"/>
          <w:p>
            <w:pPr>
              <w:spacing w:after="20"/>
              <w:ind w:left="20"/>
              <w:jc w:val="both"/>
            </w:pPr>
            <w:r>
              <w:rPr>
                <w:rFonts w:ascii="Times New Roman"/>
                <w:b w:val="false"/>
                <w:i w:val="false"/>
                <w:color w:val="000000"/>
                <w:sz w:val="20"/>
              </w:rPr>
              <w:t>
 </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1"/>
          <w:p>
            <w:pPr>
              <w:spacing w:after="20"/>
              <w:ind w:left="20"/>
              <w:jc w:val="both"/>
            </w:pPr>
            <w:r>
              <w:rPr>
                <w:rFonts w:ascii="Times New Roman"/>
                <w:b w:val="false"/>
                <w:i w:val="false"/>
                <w:color w:val="000000"/>
                <w:sz w:val="20"/>
              </w:rPr>
              <w:t xml:space="preserve">
Функционалдық топ </w:t>
            </w:r>
          </w:p>
          <w:bookmarkEnd w:id="40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2"/>
          <w:p>
            <w:pPr>
              <w:spacing w:after="20"/>
              <w:ind w:left="20"/>
              <w:jc w:val="both"/>
            </w:pPr>
            <w:r>
              <w:rPr>
                <w:rFonts w:ascii="Times New Roman"/>
                <w:b w:val="false"/>
                <w:i w:val="false"/>
                <w:color w:val="000000"/>
                <w:sz w:val="20"/>
              </w:rPr>
              <w:t>
 </w:t>
            </w:r>
          </w:p>
          <w:bookmarkEnd w:id="4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5"/>
          <w:p>
            <w:pPr>
              <w:spacing w:after="20"/>
              <w:ind w:left="20"/>
              <w:jc w:val="both"/>
            </w:pPr>
            <w:r>
              <w:rPr>
                <w:rFonts w:ascii="Times New Roman"/>
                <w:b w:val="false"/>
                <w:i w:val="false"/>
                <w:color w:val="000000"/>
                <w:sz w:val="20"/>
              </w:rPr>
              <w:t>
1</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8"/>
          <w:p>
            <w:pPr>
              <w:spacing w:after="20"/>
              <w:ind w:left="20"/>
              <w:jc w:val="both"/>
            </w:pPr>
            <w:r>
              <w:rPr>
                <w:rFonts w:ascii="Times New Roman"/>
                <w:b w:val="false"/>
                <w:i w:val="false"/>
                <w:color w:val="000000"/>
                <w:sz w:val="20"/>
              </w:rPr>
              <w:t>
Санаты</w:t>
            </w:r>
          </w:p>
          <w:bookmarkEnd w:id="4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9"/>
          <w:p>
            <w:pPr>
              <w:spacing w:after="20"/>
              <w:ind w:left="20"/>
              <w:jc w:val="both"/>
            </w:pPr>
            <w:r>
              <w:rPr>
                <w:rFonts w:ascii="Times New Roman"/>
                <w:b w:val="false"/>
                <w:i w:val="false"/>
                <w:color w:val="000000"/>
                <w:sz w:val="20"/>
              </w:rPr>
              <w:t>
 </w:t>
            </w:r>
          </w:p>
          <w:bookmarkEnd w:id="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0"/>
          <w:p>
            <w:pPr>
              <w:spacing w:after="20"/>
              <w:ind w:left="20"/>
              <w:jc w:val="both"/>
            </w:pPr>
            <w:r>
              <w:rPr>
                <w:rFonts w:ascii="Times New Roman"/>
                <w:b w:val="false"/>
                <w:i w:val="false"/>
                <w:color w:val="000000"/>
                <w:sz w:val="20"/>
              </w:rPr>
              <w:t>
 </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1"/>
          <w:p>
            <w:pPr>
              <w:spacing w:after="20"/>
              <w:ind w:left="20"/>
              <w:jc w:val="both"/>
            </w:pPr>
            <w:r>
              <w:rPr>
                <w:rFonts w:ascii="Times New Roman"/>
                <w:b w:val="false"/>
                <w:i w:val="false"/>
                <w:color w:val="000000"/>
                <w:sz w:val="20"/>
              </w:rPr>
              <w:t>
1</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2"/>
          <w:p>
            <w:pPr>
              <w:spacing w:after="20"/>
              <w:ind w:left="20"/>
              <w:jc w:val="both"/>
            </w:pPr>
            <w:r>
              <w:rPr>
                <w:rFonts w:ascii="Times New Roman"/>
                <w:b w:val="false"/>
                <w:i w:val="false"/>
                <w:color w:val="000000"/>
                <w:sz w:val="20"/>
              </w:rPr>
              <w:t>
 </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3"/>
          <w:p>
            <w:pPr>
              <w:spacing w:after="20"/>
              <w:ind w:left="20"/>
              <w:jc w:val="both"/>
            </w:pPr>
            <w:r>
              <w:rPr>
                <w:rFonts w:ascii="Times New Roman"/>
                <w:b w:val="false"/>
                <w:i w:val="false"/>
                <w:color w:val="000000"/>
                <w:sz w:val="20"/>
              </w:rPr>
              <w:t xml:space="preserve">
Функционалдық топ </w:t>
            </w:r>
          </w:p>
          <w:bookmarkEnd w:id="4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4"/>
          <w:p>
            <w:pPr>
              <w:spacing w:after="20"/>
              <w:ind w:left="20"/>
              <w:jc w:val="both"/>
            </w:pPr>
            <w:r>
              <w:rPr>
                <w:rFonts w:ascii="Times New Roman"/>
                <w:b w:val="false"/>
                <w:i w:val="false"/>
                <w:color w:val="000000"/>
                <w:sz w:val="20"/>
              </w:rPr>
              <w:t>
 </w:t>
            </w:r>
          </w:p>
          <w:bookmarkEnd w:id="4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7"/>
          <w:p>
            <w:pPr>
              <w:spacing w:after="20"/>
              <w:ind w:left="20"/>
              <w:jc w:val="both"/>
            </w:pPr>
            <w:r>
              <w:rPr>
                <w:rFonts w:ascii="Times New Roman"/>
                <w:b w:val="false"/>
                <w:i w:val="false"/>
                <w:color w:val="000000"/>
                <w:sz w:val="20"/>
              </w:rPr>
              <w:t>
1</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3 қосымша</w:t>
            </w:r>
          </w:p>
        </w:tc>
      </w:tr>
    </w:tbl>
    <w:bookmarkStart w:name="z454" w:id="420"/>
    <w:p>
      <w:pPr>
        <w:spacing w:after="0"/>
        <w:ind w:left="0"/>
        <w:jc w:val="left"/>
      </w:pPr>
      <w:r>
        <w:rPr>
          <w:rFonts w:ascii="Times New Roman"/>
          <w:b/>
          <w:i w:val="false"/>
          <w:color w:val="000000"/>
        </w:rPr>
        <w:t xml:space="preserve"> 2018 жылға арналған аудандық бюджет</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1"/>
          <w:p>
            <w:pPr>
              <w:spacing w:after="20"/>
              <w:ind w:left="20"/>
              <w:jc w:val="both"/>
            </w:pPr>
            <w:r>
              <w:rPr>
                <w:rFonts w:ascii="Times New Roman"/>
                <w:b w:val="false"/>
                <w:i w:val="false"/>
                <w:color w:val="000000"/>
                <w:sz w:val="20"/>
              </w:rPr>
              <w:t>
Санаты</w:t>
            </w:r>
          </w:p>
          <w:bookmarkEnd w:id="4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2"/>
          <w:p>
            <w:pPr>
              <w:spacing w:after="20"/>
              <w:ind w:left="20"/>
              <w:jc w:val="both"/>
            </w:pPr>
            <w:r>
              <w:rPr>
                <w:rFonts w:ascii="Times New Roman"/>
                <w:b w:val="false"/>
                <w:i w:val="false"/>
                <w:color w:val="000000"/>
                <w:sz w:val="20"/>
              </w:rPr>
              <w:t>
 </w:t>
            </w:r>
          </w:p>
          <w:bookmarkEnd w:id="4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3"/>
          <w:p>
            <w:pPr>
              <w:spacing w:after="20"/>
              <w:ind w:left="20"/>
              <w:jc w:val="both"/>
            </w:pPr>
            <w:r>
              <w:rPr>
                <w:rFonts w:ascii="Times New Roman"/>
                <w:b w:val="false"/>
                <w:i w:val="false"/>
                <w:color w:val="000000"/>
                <w:sz w:val="20"/>
              </w:rPr>
              <w:t>
 </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4"/>
          <w:p>
            <w:pPr>
              <w:spacing w:after="20"/>
              <w:ind w:left="20"/>
              <w:jc w:val="both"/>
            </w:pPr>
            <w:r>
              <w:rPr>
                <w:rFonts w:ascii="Times New Roman"/>
                <w:b w:val="false"/>
                <w:i w:val="false"/>
                <w:color w:val="000000"/>
                <w:sz w:val="20"/>
              </w:rPr>
              <w:t>
1</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5"/>
          <w:p>
            <w:pPr>
              <w:spacing w:after="20"/>
              <w:ind w:left="20"/>
              <w:jc w:val="both"/>
            </w:pPr>
            <w:r>
              <w:rPr>
                <w:rFonts w:ascii="Times New Roman"/>
                <w:b w:val="false"/>
                <w:i w:val="false"/>
                <w:color w:val="000000"/>
                <w:sz w:val="20"/>
              </w:rPr>
              <w:t>
 </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6"/>
          <w:p>
            <w:pPr>
              <w:spacing w:after="20"/>
              <w:ind w:left="20"/>
              <w:jc w:val="both"/>
            </w:pPr>
            <w:r>
              <w:rPr>
                <w:rFonts w:ascii="Times New Roman"/>
                <w:b w:val="false"/>
                <w:i w:val="false"/>
                <w:color w:val="000000"/>
                <w:sz w:val="20"/>
              </w:rPr>
              <w:t>
1</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7"/>
          <w:p>
            <w:pPr>
              <w:spacing w:after="20"/>
              <w:ind w:left="20"/>
              <w:jc w:val="both"/>
            </w:pPr>
            <w:r>
              <w:rPr>
                <w:rFonts w:ascii="Times New Roman"/>
                <w:b w:val="false"/>
                <w:i w:val="false"/>
                <w:color w:val="000000"/>
                <w:sz w:val="20"/>
              </w:rPr>
              <w:t>
 </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8"/>
          <w:p>
            <w:pPr>
              <w:spacing w:after="20"/>
              <w:ind w:left="20"/>
              <w:jc w:val="both"/>
            </w:pPr>
            <w:r>
              <w:rPr>
                <w:rFonts w:ascii="Times New Roman"/>
                <w:b w:val="false"/>
                <w:i w:val="false"/>
                <w:color w:val="000000"/>
                <w:sz w:val="20"/>
              </w:rPr>
              <w:t>
 </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9"/>
          <w:p>
            <w:pPr>
              <w:spacing w:after="20"/>
              <w:ind w:left="20"/>
              <w:jc w:val="both"/>
            </w:pPr>
            <w:r>
              <w:rPr>
                <w:rFonts w:ascii="Times New Roman"/>
                <w:b w:val="false"/>
                <w:i w:val="false"/>
                <w:color w:val="000000"/>
                <w:sz w:val="20"/>
              </w:rPr>
              <w:t>
 </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0"/>
          <w:p>
            <w:pPr>
              <w:spacing w:after="20"/>
              <w:ind w:left="20"/>
              <w:jc w:val="both"/>
            </w:pPr>
            <w:r>
              <w:rPr>
                <w:rFonts w:ascii="Times New Roman"/>
                <w:b w:val="false"/>
                <w:i w:val="false"/>
                <w:color w:val="000000"/>
                <w:sz w:val="20"/>
              </w:rPr>
              <w:t>
 </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1"/>
          <w:p>
            <w:pPr>
              <w:spacing w:after="20"/>
              <w:ind w:left="20"/>
              <w:jc w:val="both"/>
            </w:pPr>
            <w:r>
              <w:rPr>
                <w:rFonts w:ascii="Times New Roman"/>
                <w:b w:val="false"/>
                <w:i w:val="false"/>
                <w:color w:val="000000"/>
                <w:sz w:val="20"/>
              </w:rPr>
              <w:t>
 </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2"/>
          <w:p>
            <w:pPr>
              <w:spacing w:after="20"/>
              <w:ind w:left="20"/>
              <w:jc w:val="both"/>
            </w:pPr>
            <w:r>
              <w:rPr>
                <w:rFonts w:ascii="Times New Roman"/>
                <w:b w:val="false"/>
                <w:i w:val="false"/>
                <w:color w:val="000000"/>
                <w:sz w:val="20"/>
              </w:rPr>
              <w:t>
 </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4"/>
          <w:p>
            <w:pPr>
              <w:spacing w:after="20"/>
              <w:ind w:left="20"/>
              <w:jc w:val="both"/>
            </w:pPr>
            <w:r>
              <w:rPr>
                <w:rFonts w:ascii="Times New Roman"/>
                <w:b w:val="false"/>
                <w:i w:val="false"/>
                <w:color w:val="000000"/>
                <w:sz w:val="20"/>
              </w:rPr>
              <w:t>
 </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5"/>
          <w:p>
            <w:pPr>
              <w:spacing w:after="20"/>
              <w:ind w:left="20"/>
              <w:jc w:val="both"/>
            </w:pPr>
            <w:r>
              <w:rPr>
                <w:rFonts w:ascii="Times New Roman"/>
                <w:b w:val="false"/>
                <w:i w:val="false"/>
                <w:color w:val="000000"/>
                <w:sz w:val="20"/>
              </w:rPr>
              <w:t>
 </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6"/>
          <w:p>
            <w:pPr>
              <w:spacing w:after="20"/>
              <w:ind w:left="20"/>
              <w:jc w:val="both"/>
            </w:pPr>
            <w:r>
              <w:rPr>
                <w:rFonts w:ascii="Times New Roman"/>
                <w:b w:val="false"/>
                <w:i w:val="false"/>
                <w:color w:val="000000"/>
                <w:sz w:val="20"/>
              </w:rPr>
              <w:t>
 </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7"/>
          <w:p>
            <w:pPr>
              <w:spacing w:after="20"/>
              <w:ind w:left="20"/>
              <w:jc w:val="both"/>
            </w:pPr>
            <w:r>
              <w:rPr>
                <w:rFonts w:ascii="Times New Roman"/>
                <w:b w:val="false"/>
                <w:i w:val="false"/>
                <w:color w:val="000000"/>
                <w:sz w:val="20"/>
              </w:rPr>
              <w:t>
 </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8"/>
          <w:p>
            <w:pPr>
              <w:spacing w:after="20"/>
              <w:ind w:left="20"/>
              <w:jc w:val="both"/>
            </w:pPr>
            <w:r>
              <w:rPr>
                <w:rFonts w:ascii="Times New Roman"/>
                <w:b w:val="false"/>
                <w:i w:val="false"/>
                <w:color w:val="000000"/>
                <w:sz w:val="20"/>
              </w:rPr>
              <w:t>
 </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9"/>
          <w:p>
            <w:pPr>
              <w:spacing w:after="20"/>
              <w:ind w:left="20"/>
              <w:jc w:val="both"/>
            </w:pPr>
            <w:r>
              <w:rPr>
                <w:rFonts w:ascii="Times New Roman"/>
                <w:b w:val="false"/>
                <w:i w:val="false"/>
                <w:color w:val="000000"/>
                <w:sz w:val="20"/>
              </w:rPr>
              <w:t>
 </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0"/>
          <w:p>
            <w:pPr>
              <w:spacing w:after="20"/>
              <w:ind w:left="20"/>
              <w:jc w:val="both"/>
            </w:pPr>
            <w:r>
              <w:rPr>
                <w:rFonts w:ascii="Times New Roman"/>
                <w:b w:val="false"/>
                <w:i w:val="false"/>
                <w:color w:val="000000"/>
                <w:sz w:val="20"/>
              </w:rPr>
              <w:t>
 </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1"/>
          <w:p>
            <w:pPr>
              <w:spacing w:after="20"/>
              <w:ind w:left="20"/>
              <w:jc w:val="both"/>
            </w:pPr>
            <w:r>
              <w:rPr>
                <w:rFonts w:ascii="Times New Roman"/>
                <w:b w:val="false"/>
                <w:i w:val="false"/>
                <w:color w:val="000000"/>
                <w:sz w:val="20"/>
              </w:rPr>
              <w:t>
 </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2"/>
          <w:p>
            <w:pPr>
              <w:spacing w:after="20"/>
              <w:ind w:left="20"/>
              <w:jc w:val="both"/>
            </w:pPr>
            <w:r>
              <w:rPr>
                <w:rFonts w:ascii="Times New Roman"/>
                <w:b w:val="false"/>
                <w:i w:val="false"/>
                <w:color w:val="000000"/>
                <w:sz w:val="20"/>
              </w:rPr>
              <w:t>
2</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3"/>
          <w:p>
            <w:pPr>
              <w:spacing w:after="20"/>
              <w:ind w:left="20"/>
              <w:jc w:val="both"/>
            </w:pPr>
            <w:r>
              <w:rPr>
                <w:rFonts w:ascii="Times New Roman"/>
                <w:b w:val="false"/>
                <w:i w:val="false"/>
                <w:color w:val="000000"/>
                <w:sz w:val="20"/>
              </w:rPr>
              <w:t>
 </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4"/>
          <w:p>
            <w:pPr>
              <w:spacing w:after="20"/>
              <w:ind w:left="20"/>
              <w:jc w:val="both"/>
            </w:pPr>
            <w:r>
              <w:rPr>
                <w:rFonts w:ascii="Times New Roman"/>
                <w:b w:val="false"/>
                <w:i w:val="false"/>
                <w:color w:val="000000"/>
                <w:sz w:val="20"/>
              </w:rPr>
              <w:t>
 </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5"/>
          <w:p>
            <w:pPr>
              <w:spacing w:after="20"/>
              <w:ind w:left="20"/>
              <w:jc w:val="both"/>
            </w:pPr>
            <w:r>
              <w:rPr>
                <w:rFonts w:ascii="Times New Roman"/>
                <w:b w:val="false"/>
                <w:i w:val="false"/>
                <w:color w:val="000000"/>
                <w:sz w:val="20"/>
              </w:rPr>
              <w:t>
 </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6"/>
          <w:p>
            <w:pPr>
              <w:spacing w:after="20"/>
              <w:ind w:left="20"/>
              <w:jc w:val="both"/>
            </w:pPr>
            <w:r>
              <w:rPr>
                <w:rFonts w:ascii="Times New Roman"/>
                <w:b w:val="false"/>
                <w:i w:val="false"/>
                <w:color w:val="000000"/>
                <w:sz w:val="20"/>
              </w:rPr>
              <w:t>
 </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7"/>
          <w:p>
            <w:pPr>
              <w:spacing w:after="20"/>
              <w:ind w:left="20"/>
              <w:jc w:val="both"/>
            </w:pPr>
            <w:r>
              <w:rPr>
                <w:rFonts w:ascii="Times New Roman"/>
                <w:b w:val="false"/>
                <w:i w:val="false"/>
                <w:color w:val="000000"/>
                <w:sz w:val="20"/>
              </w:rPr>
              <w:t>
 </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8"/>
          <w:p>
            <w:pPr>
              <w:spacing w:after="20"/>
              <w:ind w:left="20"/>
              <w:jc w:val="both"/>
            </w:pPr>
            <w:r>
              <w:rPr>
                <w:rFonts w:ascii="Times New Roman"/>
                <w:b w:val="false"/>
                <w:i w:val="false"/>
                <w:color w:val="000000"/>
                <w:sz w:val="20"/>
              </w:rPr>
              <w:t>
 </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9"/>
          <w:p>
            <w:pPr>
              <w:spacing w:after="20"/>
              <w:ind w:left="20"/>
              <w:jc w:val="both"/>
            </w:pPr>
            <w:r>
              <w:rPr>
                <w:rFonts w:ascii="Times New Roman"/>
                <w:b w:val="false"/>
                <w:i w:val="false"/>
                <w:color w:val="000000"/>
                <w:sz w:val="20"/>
              </w:rPr>
              <w:t>
 </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0"/>
          <w:p>
            <w:pPr>
              <w:spacing w:after="20"/>
              <w:ind w:left="20"/>
              <w:jc w:val="both"/>
            </w:pPr>
            <w:r>
              <w:rPr>
                <w:rFonts w:ascii="Times New Roman"/>
                <w:b w:val="false"/>
                <w:i w:val="false"/>
                <w:color w:val="000000"/>
                <w:sz w:val="20"/>
              </w:rPr>
              <w:t>
3</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1"/>
          <w:p>
            <w:pPr>
              <w:spacing w:after="20"/>
              <w:ind w:left="20"/>
              <w:jc w:val="both"/>
            </w:pPr>
            <w:r>
              <w:rPr>
                <w:rFonts w:ascii="Times New Roman"/>
                <w:b w:val="false"/>
                <w:i w:val="false"/>
                <w:color w:val="000000"/>
                <w:sz w:val="20"/>
              </w:rPr>
              <w:t>
 </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2"/>
          <w:p>
            <w:pPr>
              <w:spacing w:after="20"/>
              <w:ind w:left="20"/>
              <w:jc w:val="both"/>
            </w:pPr>
            <w:r>
              <w:rPr>
                <w:rFonts w:ascii="Times New Roman"/>
                <w:b w:val="false"/>
                <w:i w:val="false"/>
                <w:color w:val="000000"/>
                <w:sz w:val="20"/>
              </w:rPr>
              <w:t>
 </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3"/>
          <w:p>
            <w:pPr>
              <w:spacing w:after="20"/>
              <w:ind w:left="20"/>
              <w:jc w:val="both"/>
            </w:pPr>
            <w:r>
              <w:rPr>
                <w:rFonts w:ascii="Times New Roman"/>
                <w:b w:val="false"/>
                <w:i w:val="false"/>
                <w:color w:val="000000"/>
                <w:sz w:val="20"/>
              </w:rPr>
              <w:t>
4</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4"/>
          <w:p>
            <w:pPr>
              <w:spacing w:after="20"/>
              <w:ind w:left="20"/>
              <w:jc w:val="both"/>
            </w:pPr>
            <w:r>
              <w:rPr>
                <w:rFonts w:ascii="Times New Roman"/>
                <w:b w:val="false"/>
                <w:i w:val="false"/>
                <w:color w:val="000000"/>
                <w:sz w:val="20"/>
              </w:rPr>
              <w:t>
 </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5"/>
          <w:p>
            <w:pPr>
              <w:spacing w:after="20"/>
              <w:ind w:left="20"/>
              <w:jc w:val="both"/>
            </w:pPr>
            <w:r>
              <w:rPr>
                <w:rFonts w:ascii="Times New Roman"/>
                <w:b w:val="false"/>
                <w:i w:val="false"/>
                <w:color w:val="000000"/>
                <w:sz w:val="20"/>
              </w:rPr>
              <w:t>
 </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6"/>
          <w:p>
            <w:pPr>
              <w:spacing w:after="20"/>
              <w:ind w:left="20"/>
              <w:jc w:val="both"/>
            </w:pPr>
            <w:r>
              <w:rPr>
                <w:rFonts w:ascii="Times New Roman"/>
                <w:b w:val="false"/>
                <w:i w:val="false"/>
                <w:color w:val="000000"/>
                <w:sz w:val="20"/>
              </w:rPr>
              <w:t xml:space="preserve">
Функционалдық топ </w:t>
            </w:r>
          </w:p>
          <w:bookmarkEnd w:id="4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7"/>
          <w:p>
            <w:pPr>
              <w:spacing w:after="20"/>
              <w:ind w:left="20"/>
              <w:jc w:val="both"/>
            </w:pPr>
            <w:r>
              <w:rPr>
                <w:rFonts w:ascii="Times New Roman"/>
                <w:b w:val="false"/>
                <w:i w:val="false"/>
                <w:color w:val="000000"/>
                <w:sz w:val="20"/>
              </w:rPr>
              <w:t>
 </w:t>
            </w:r>
          </w:p>
          <w:bookmarkEnd w:id="4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0"/>
          <w:p>
            <w:pPr>
              <w:spacing w:after="20"/>
              <w:ind w:left="20"/>
              <w:jc w:val="both"/>
            </w:pPr>
            <w:r>
              <w:rPr>
                <w:rFonts w:ascii="Times New Roman"/>
                <w:b w:val="false"/>
                <w:i w:val="false"/>
                <w:color w:val="000000"/>
                <w:sz w:val="20"/>
              </w:rPr>
              <w:t>
1</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2"/>
          <w:p>
            <w:pPr>
              <w:spacing w:after="20"/>
              <w:ind w:left="20"/>
              <w:jc w:val="both"/>
            </w:pPr>
            <w:r>
              <w:rPr>
                <w:rFonts w:ascii="Times New Roman"/>
                <w:b w:val="false"/>
                <w:i w:val="false"/>
                <w:color w:val="000000"/>
                <w:sz w:val="20"/>
              </w:rPr>
              <w:t>
01</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3"/>
          <w:p>
            <w:pPr>
              <w:spacing w:after="20"/>
              <w:ind w:left="20"/>
              <w:jc w:val="both"/>
            </w:pPr>
            <w:r>
              <w:rPr>
                <w:rFonts w:ascii="Times New Roman"/>
                <w:b w:val="false"/>
                <w:i w:val="false"/>
                <w:color w:val="000000"/>
                <w:sz w:val="20"/>
              </w:rPr>
              <w:t>
02</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7"/>
          <w:p>
            <w:pPr>
              <w:spacing w:after="20"/>
              <w:ind w:left="20"/>
              <w:jc w:val="both"/>
            </w:pPr>
            <w:r>
              <w:rPr>
                <w:rFonts w:ascii="Times New Roman"/>
                <w:b w:val="false"/>
                <w:i w:val="false"/>
                <w:color w:val="000000"/>
                <w:sz w:val="20"/>
              </w:rPr>
              <w:t>
04</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3"/>
          <w:p>
            <w:pPr>
              <w:spacing w:after="20"/>
              <w:ind w:left="20"/>
              <w:jc w:val="both"/>
            </w:pPr>
            <w:r>
              <w:rPr>
                <w:rFonts w:ascii="Times New Roman"/>
                <w:b w:val="false"/>
                <w:i w:val="false"/>
                <w:color w:val="000000"/>
                <w:sz w:val="20"/>
              </w:rPr>
              <w:t>
 </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3"/>
          <w:p>
            <w:pPr>
              <w:spacing w:after="20"/>
              <w:ind w:left="20"/>
              <w:jc w:val="both"/>
            </w:pPr>
            <w:r>
              <w:rPr>
                <w:rFonts w:ascii="Times New Roman"/>
                <w:b w:val="false"/>
                <w:i w:val="false"/>
                <w:color w:val="000000"/>
                <w:sz w:val="20"/>
              </w:rPr>
              <w:t>
06</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2"/>
          <w:p>
            <w:pPr>
              <w:spacing w:after="20"/>
              <w:ind w:left="20"/>
              <w:jc w:val="both"/>
            </w:pPr>
            <w:r>
              <w:rPr>
                <w:rFonts w:ascii="Times New Roman"/>
                <w:b w:val="false"/>
                <w:i w:val="false"/>
                <w:color w:val="000000"/>
                <w:sz w:val="20"/>
              </w:rPr>
              <w:t>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7"/>
          <w:p>
            <w:pPr>
              <w:spacing w:after="20"/>
              <w:ind w:left="20"/>
              <w:jc w:val="both"/>
            </w:pPr>
            <w:r>
              <w:rPr>
                <w:rFonts w:ascii="Times New Roman"/>
                <w:b w:val="false"/>
                <w:i w:val="false"/>
                <w:color w:val="000000"/>
                <w:sz w:val="20"/>
              </w:rPr>
              <w:t>
07</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8"/>
          <w:p>
            <w:pPr>
              <w:spacing w:after="20"/>
              <w:ind w:left="20"/>
              <w:jc w:val="both"/>
            </w:pPr>
            <w:r>
              <w:rPr>
                <w:rFonts w:ascii="Times New Roman"/>
                <w:b w:val="false"/>
                <w:i w:val="false"/>
                <w:color w:val="000000"/>
                <w:sz w:val="20"/>
              </w:rPr>
              <w:t>
 </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1"/>
          <w:p>
            <w:pPr>
              <w:spacing w:after="20"/>
              <w:ind w:left="20"/>
              <w:jc w:val="both"/>
            </w:pPr>
            <w:r>
              <w:rPr>
                <w:rFonts w:ascii="Times New Roman"/>
                <w:b w:val="false"/>
                <w:i w:val="false"/>
                <w:color w:val="000000"/>
                <w:sz w:val="20"/>
              </w:rPr>
              <w:t>
08</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5"/>
          <w:p>
            <w:pPr>
              <w:spacing w:after="20"/>
              <w:ind w:left="20"/>
              <w:jc w:val="both"/>
            </w:pPr>
            <w:r>
              <w:rPr>
                <w:rFonts w:ascii="Times New Roman"/>
                <w:b w:val="false"/>
                <w:i w:val="false"/>
                <w:color w:val="000000"/>
                <w:sz w:val="20"/>
              </w:rPr>
              <w:t>
 </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1"/>
          <w:p>
            <w:pPr>
              <w:spacing w:after="20"/>
              <w:ind w:left="20"/>
              <w:jc w:val="both"/>
            </w:pPr>
            <w:r>
              <w:rPr>
                <w:rFonts w:ascii="Times New Roman"/>
                <w:b w:val="false"/>
                <w:i w:val="false"/>
                <w:color w:val="000000"/>
                <w:sz w:val="20"/>
              </w:rPr>
              <w:t>
10</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9"/>
          <w:p>
            <w:pPr>
              <w:spacing w:after="20"/>
              <w:ind w:left="20"/>
              <w:jc w:val="both"/>
            </w:pPr>
            <w:r>
              <w:rPr>
                <w:rFonts w:ascii="Times New Roman"/>
                <w:b w:val="false"/>
                <w:i w:val="false"/>
                <w:color w:val="000000"/>
                <w:sz w:val="20"/>
              </w:rPr>
              <w:t>
 </w:t>
            </w:r>
          </w:p>
          <w:bookmarkEnd w:id="5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1"/>
          <w:p>
            <w:pPr>
              <w:spacing w:after="20"/>
              <w:ind w:left="20"/>
              <w:jc w:val="both"/>
            </w:pPr>
            <w:r>
              <w:rPr>
                <w:rFonts w:ascii="Times New Roman"/>
                <w:b w:val="false"/>
                <w:i w:val="false"/>
                <w:color w:val="000000"/>
                <w:sz w:val="20"/>
              </w:rPr>
              <w:t>
2360</w:t>
            </w:r>
          </w:p>
          <w:bookmarkEnd w:id="55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4"/>
          <w:p>
            <w:pPr>
              <w:spacing w:after="20"/>
              <w:ind w:left="20"/>
              <w:jc w:val="both"/>
            </w:pPr>
            <w:r>
              <w:rPr>
                <w:rFonts w:ascii="Times New Roman"/>
                <w:b w:val="false"/>
                <w:i w:val="false"/>
                <w:color w:val="000000"/>
                <w:sz w:val="20"/>
              </w:rPr>
              <w:t>
12</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0"/>
          <w:p>
            <w:pPr>
              <w:spacing w:after="20"/>
              <w:ind w:left="20"/>
              <w:jc w:val="both"/>
            </w:pPr>
            <w:r>
              <w:rPr>
                <w:rFonts w:ascii="Times New Roman"/>
                <w:b w:val="false"/>
                <w:i w:val="false"/>
                <w:color w:val="000000"/>
                <w:sz w:val="20"/>
              </w:rPr>
              <w:t>
13</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6"/>
          <w:p>
            <w:pPr>
              <w:spacing w:after="20"/>
              <w:ind w:left="20"/>
              <w:jc w:val="both"/>
            </w:pPr>
            <w:r>
              <w:rPr>
                <w:rFonts w:ascii="Times New Roman"/>
                <w:b w:val="false"/>
                <w:i w:val="false"/>
                <w:color w:val="000000"/>
                <w:sz w:val="20"/>
              </w:rPr>
              <w:t>
15</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2"/>
          <w:p>
            <w:pPr>
              <w:spacing w:after="20"/>
              <w:ind w:left="20"/>
              <w:jc w:val="both"/>
            </w:pPr>
            <w:r>
              <w:rPr>
                <w:rFonts w:ascii="Times New Roman"/>
                <w:b w:val="false"/>
                <w:i w:val="false"/>
                <w:color w:val="000000"/>
                <w:sz w:val="20"/>
              </w:rPr>
              <w:t>
10</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6"/>
          <w:p>
            <w:pPr>
              <w:spacing w:after="20"/>
              <w:ind w:left="20"/>
              <w:jc w:val="both"/>
            </w:pPr>
            <w:r>
              <w:rPr>
                <w:rFonts w:ascii="Times New Roman"/>
                <w:b w:val="false"/>
                <w:i w:val="false"/>
                <w:color w:val="000000"/>
                <w:sz w:val="20"/>
              </w:rPr>
              <w:t>
Санаты</w:t>
            </w:r>
          </w:p>
          <w:bookmarkEnd w:id="5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7"/>
          <w:p>
            <w:pPr>
              <w:spacing w:after="20"/>
              <w:ind w:left="20"/>
              <w:jc w:val="both"/>
            </w:pPr>
            <w:r>
              <w:rPr>
                <w:rFonts w:ascii="Times New Roman"/>
                <w:b w:val="false"/>
                <w:i w:val="false"/>
                <w:color w:val="000000"/>
                <w:sz w:val="20"/>
              </w:rPr>
              <w:t>
 </w:t>
            </w:r>
          </w:p>
          <w:bookmarkEnd w:id="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8"/>
          <w:p>
            <w:pPr>
              <w:spacing w:after="20"/>
              <w:ind w:left="20"/>
              <w:jc w:val="both"/>
            </w:pPr>
            <w:r>
              <w:rPr>
                <w:rFonts w:ascii="Times New Roman"/>
                <w:b w:val="false"/>
                <w:i w:val="false"/>
                <w:color w:val="000000"/>
                <w:sz w:val="20"/>
              </w:rPr>
              <w:t>
 </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9"/>
          <w:p>
            <w:pPr>
              <w:spacing w:after="20"/>
              <w:ind w:left="20"/>
              <w:jc w:val="both"/>
            </w:pPr>
            <w:r>
              <w:rPr>
                <w:rFonts w:ascii="Times New Roman"/>
                <w:b w:val="false"/>
                <w:i w:val="false"/>
                <w:color w:val="000000"/>
                <w:sz w:val="20"/>
              </w:rPr>
              <w:t>
1</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0"/>
          <w:p>
            <w:pPr>
              <w:spacing w:after="20"/>
              <w:ind w:left="20"/>
              <w:jc w:val="both"/>
            </w:pPr>
            <w:r>
              <w:rPr>
                <w:rFonts w:ascii="Times New Roman"/>
                <w:b w:val="false"/>
                <w:i w:val="false"/>
                <w:color w:val="000000"/>
                <w:sz w:val="20"/>
              </w:rPr>
              <w:t>
 </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1"/>
          <w:p>
            <w:pPr>
              <w:spacing w:after="20"/>
              <w:ind w:left="20"/>
              <w:jc w:val="both"/>
            </w:pPr>
            <w:r>
              <w:rPr>
                <w:rFonts w:ascii="Times New Roman"/>
                <w:b w:val="false"/>
                <w:i w:val="false"/>
                <w:color w:val="000000"/>
                <w:sz w:val="20"/>
              </w:rPr>
              <w:t>
5</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2"/>
          <w:p>
            <w:pPr>
              <w:spacing w:after="20"/>
              <w:ind w:left="20"/>
              <w:jc w:val="both"/>
            </w:pPr>
            <w:r>
              <w:rPr>
                <w:rFonts w:ascii="Times New Roman"/>
                <w:b w:val="false"/>
                <w:i w:val="false"/>
                <w:color w:val="000000"/>
                <w:sz w:val="20"/>
              </w:rPr>
              <w:t>
 </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3"/>
          <w:p>
            <w:pPr>
              <w:spacing w:after="20"/>
              <w:ind w:left="20"/>
              <w:jc w:val="both"/>
            </w:pPr>
            <w:r>
              <w:rPr>
                <w:rFonts w:ascii="Times New Roman"/>
                <w:b w:val="false"/>
                <w:i w:val="false"/>
                <w:color w:val="000000"/>
                <w:sz w:val="20"/>
              </w:rPr>
              <w:t>
 </w:t>
            </w:r>
          </w:p>
          <w:bookmarkEnd w:id="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4"/>
          <w:p>
            <w:pPr>
              <w:spacing w:after="20"/>
              <w:ind w:left="20"/>
              <w:jc w:val="both"/>
            </w:pPr>
            <w:r>
              <w:rPr>
                <w:rFonts w:ascii="Times New Roman"/>
                <w:b w:val="false"/>
                <w:i w:val="false"/>
                <w:color w:val="000000"/>
                <w:sz w:val="20"/>
              </w:rPr>
              <w:t xml:space="preserve">
Функционалдық топ </w:t>
            </w:r>
          </w:p>
          <w:bookmarkEnd w:id="58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5"/>
          <w:p>
            <w:pPr>
              <w:spacing w:after="20"/>
              <w:ind w:left="20"/>
              <w:jc w:val="both"/>
            </w:pPr>
            <w:r>
              <w:rPr>
                <w:rFonts w:ascii="Times New Roman"/>
                <w:b w:val="false"/>
                <w:i w:val="false"/>
                <w:color w:val="000000"/>
                <w:sz w:val="20"/>
              </w:rPr>
              <w:t>
 </w:t>
            </w:r>
          </w:p>
          <w:bookmarkEnd w:id="5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8"/>
          <w:p>
            <w:pPr>
              <w:spacing w:after="20"/>
              <w:ind w:left="20"/>
              <w:jc w:val="both"/>
            </w:pPr>
            <w:r>
              <w:rPr>
                <w:rFonts w:ascii="Times New Roman"/>
                <w:b w:val="false"/>
                <w:i w:val="false"/>
                <w:color w:val="000000"/>
                <w:sz w:val="20"/>
              </w:rPr>
              <w:t>
1</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1"/>
          <w:p>
            <w:pPr>
              <w:spacing w:after="20"/>
              <w:ind w:left="20"/>
              <w:jc w:val="both"/>
            </w:pPr>
            <w:r>
              <w:rPr>
                <w:rFonts w:ascii="Times New Roman"/>
                <w:b w:val="false"/>
                <w:i w:val="false"/>
                <w:color w:val="000000"/>
                <w:sz w:val="20"/>
              </w:rPr>
              <w:t>
Санаты</w:t>
            </w:r>
          </w:p>
          <w:bookmarkEnd w:id="5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2"/>
          <w:p>
            <w:pPr>
              <w:spacing w:after="20"/>
              <w:ind w:left="20"/>
              <w:jc w:val="both"/>
            </w:pPr>
            <w:r>
              <w:rPr>
                <w:rFonts w:ascii="Times New Roman"/>
                <w:b w:val="false"/>
                <w:i w:val="false"/>
                <w:color w:val="000000"/>
                <w:sz w:val="20"/>
              </w:rPr>
              <w:t>
 </w:t>
            </w:r>
          </w:p>
          <w:bookmarkEnd w:id="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3"/>
          <w:p>
            <w:pPr>
              <w:spacing w:after="20"/>
              <w:ind w:left="20"/>
              <w:jc w:val="both"/>
            </w:pPr>
            <w:r>
              <w:rPr>
                <w:rFonts w:ascii="Times New Roman"/>
                <w:b w:val="false"/>
                <w:i w:val="false"/>
                <w:color w:val="000000"/>
                <w:sz w:val="20"/>
              </w:rPr>
              <w:t>
 </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4"/>
          <w:p>
            <w:pPr>
              <w:spacing w:after="20"/>
              <w:ind w:left="20"/>
              <w:jc w:val="both"/>
            </w:pPr>
            <w:r>
              <w:rPr>
                <w:rFonts w:ascii="Times New Roman"/>
                <w:b w:val="false"/>
                <w:i w:val="false"/>
                <w:color w:val="000000"/>
                <w:sz w:val="20"/>
              </w:rPr>
              <w:t>
1</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5"/>
          <w:p>
            <w:pPr>
              <w:spacing w:after="20"/>
              <w:ind w:left="20"/>
              <w:jc w:val="both"/>
            </w:pPr>
            <w:r>
              <w:rPr>
                <w:rFonts w:ascii="Times New Roman"/>
                <w:b w:val="false"/>
                <w:i w:val="false"/>
                <w:color w:val="000000"/>
                <w:sz w:val="20"/>
              </w:rPr>
              <w:t>
 </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6"/>
          <w:p>
            <w:pPr>
              <w:spacing w:after="20"/>
              <w:ind w:left="20"/>
              <w:jc w:val="both"/>
            </w:pPr>
            <w:r>
              <w:rPr>
                <w:rFonts w:ascii="Times New Roman"/>
                <w:b w:val="false"/>
                <w:i w:val="false"/>
                <w:color w:val="000000"/>
                <w:sz w:val="20"/>
              </w:rPr>
              <w:t xml:space="preserve">
Функционалдық топ </w:t>
            </w:r>
          </w:p>
          <w:bookmarkEnd w:id="5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7"/>
          <w:p>
            <w:pPr>
              <w:spacing w:after="20"/>
              <w:ind w:left="20"/>
              <w:jc w:val="both"/>
            </w:pPr>
            <w:r>
              <w:rPr>
                <w:rFonts w:ascii="Times New Roman"/>
                <w:b w:val="false"/>
                <w:i w:val="false"/>
                <w:color w:val="000000"/>
                <w:sz w:val="20"/>
              </w:rPr>
              <w:t>
 </w:t>
            </w:r>
          </w:p>
          <w:bookmarkEnd w:id="5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0"/>
          <w:p>
            <w:pPr>
              <w:spacing w:after="20"/>
              <w:ind w:left="20"/>
              <w:jc w:val="both"/>
            </w:pPr>
            <w:r>
              <w:rPr>
                <w:rFonts w:ascii="Times New Roman"/>
                <w:b w:val="false"/>
                <w:i w:val="false"/>
                <w:color w:val="000000"/>
                <w:sz w:val="20"/>
              </w:rPr>
              <w:t>
1</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4 қосымша</w:t>
            </w:r>
          </w:p>
        </w:tc>
      </w:tr>
    </w:tbl>
    <w:bookmarkStart w:name="z653" w:id="603"/>
    <w:p>
      <w:pPr>
        <w:spacing w:after="0"/>
        <w:ind w:left="0"/>
        <w:jc w:val="left"/>
      </w:pPr>
      <w:r>
        <w:rPr>
          <w:rFonts w:ascii="Times New Roman"/>
          <w:b/>
          <w:i w:val="false"/>
          <w:color w:val="000000"/>
        </w:rPr>
        <w:t xml:space="preserve"> 2016 жылға арналған нысаналы трансферттер мен бюджеттік кредиттер</w:t>
      </w:r>
    </w:p>
    <w:bookmarkEnd w:id="603"/>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09.12.2016 № № VI-9/68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04"/>
          <w:p>
            <w:pPr>
              <w:spacing w:after="20"/>
              <w:ind w:left="20"/>
              <w:jc w:val="both"/>
            </w:pPr>
            <w:r>
              <w:rPr>
                <w:rFonts w:ascii="Times New Roman"/>
                <w:b w:val="false"/>
                <w:i w:val="false"/>
                <w:color w:val="000000"/>
                <w:sz w:val="20"/>
              </w:rPr>
              <w:t>
Барлығы</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ағымдағы жөндеуден өткізуге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жөндеуге және абаттандыруға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ұйымдарына мемлекеттік білім беру тапсырысын іске асыруға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05"/>
          <w:p>
            <w:pPr>
              <w:spacing w:after="20"/>
              <w:ind w:left="20"/>
              <w:jc w:val="both"/>
            </w:pPr>
            <w:r>
              <w:rPr>
                <w:rFonts w:ascii="Times New Roman"/>
                <w:b w:val="false"/>
                <w:i w:val="false"/>
                <w:color w:val="000000"/>
                <w:sz w:val="20"/>
              </w:rPr>
              <w:t xml:space="preserve">
Мектептің оқушылары үшін оқулықтарды сатып алуға және жеткізуге </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мамандандырылмаған балалар-жасөспірімдер спорт мектебінің қызметін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 еңбекақысының деңгейін арттыруға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бюджеттердің шығыстарын өтеуді және өңірлердің экономикалық тұрақтылығын қамтамасыз етуге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5 қосымша</w:t>
            </w:r>
          </w:p>
        </w:tc>
      </w:tr>
    </w:tbl>
    <w:bookmarkStart w:name="z723" w:id="606"/>
    <w:p>
      <w:pPr>
        <w:spacing w:after="0"/>
        <w:ind w:left="0"/>
        <w:jc w:val="left"/>
      </w:pPr>
      <w:r>
        <w:rPr>
          <w:rFonts w:ascii="Times New Roman"/>
          <w:b/>
          <w:i w:val="false"/>
          <w:color w:val="000000"/>
        </w:rPr>
        <w:t xml:space="preserve"> 2016 жылға арналған аудандық бюджетті орындау барысында секвестрлеуге жатпайтын аудандық бюджеттік бағдарламалардың тізбесі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07"/>
          <w:p>
            <w:pPr>
              <w:spacing w:after="20"/>
              <w:ind w:left="20"/>
              <w:jc w:val="both"/>
            </w:pPr>
            <w:r>
              <w:rPr>
                <w:rFonts w:ascii="Times New Roman"/>
                <w:b w:val="false"/>
                <w:i w:val="false"/>
                <w:color w:val="000000"/>
                <w:sz w:val="20"/>
              </w:rPr>
              <w:t xml:space="preserve">
Функционалдық топ </w:t>
            </w:r>
          </w:p>
          <w:bookmarkEnd w:id="60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8"/>
          <w:p>
            <w:pPr>
              <w:spacing w:after="20"/>
              <w:ind w:left="20"/>
              <w:jc w:val="both"/>
            </w:pPr>
            <w:r>
              <w:rPr>
                <w:rFonts w:ascii="Times New Roman"/>
                <w:b w:val="false"/>
                <w:i w:val="false"/>
                <w:color w:val="000000"/>
                <w:sz w:val="20"/>
              </w:rPr>
              <w:t>
 </w:t>
            </w:r>
          </w:p>
          <w:bookmarkEnd w:id="6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9"/>
          <w:p>
            <w:pPr>
              <w:spacing w:after="20"/>
              <w:ind w:left="20"/>
              <w:jc w:val="both"/>
            </w:pPr>
            <w:r>
              <w:rPr>
                <w:rFonts w:ascii="Times New Roman"/>
                <w:b w:val="false"/>
                <w:i w:val="false"/>
                <w:color w:val="000000"/>
                <w:sz w:val="20"/>
              </w:rPr>
              <w:t>
 </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10"/>
          <w:p>
            <w:pPr>
              <w:spacing w:after="20"/>
              <w:ind w:left="20"/>
              <w:jc w:val="both"/>
            </w:pPr>
            <w:r>
              <w:rPr>
                <w:rFonts w:ascii="Times New Roman"/>
                <w:b w:val="false"/>
                <w:i w:val="false"/>
                <w:color w:val="000000"/>
                <w:sz w:val="20"/>
              </w:rPr>
              <w:t>
 </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11"/>
          <w:p>
            <w:pPr>
              <w:spacing w:after="20"/>
              <w:ind w:left="20"/>
              <w:jc w:val="both"/>
            </w:pPr>
            <w:r>
              <w:rPr>
                <w:rFonts w:ascii="Times New Roman"/>
                <w:b w:val="false"/>
                <w:i w:val="false"/>
                <w:color w:val="000000"/>
                <w:sz w:val="20"/>
              </w:rPr>
              <w:t>
1</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2"/>
          <w:p>
            <w:pPr>
              <w:spacing w:after="20"/>
              <w:ind w:left="20"/>
              <w:jc w:val="both"/>
            </w:pPr>
            <w:r>
              <w:rPr>
                <w:rFonts w:ascii="Times New Roman"/>
                <w:b w:val="false"/>
                <w:i w:val="false"/>
                <w:color w:val="000000"/>
                <w:sz w:val="20"/>
              </w:rPr>
              <w:t>
4</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13"/>
          <w:p>
            <w:pPr>
              <w:spacing w:after="20"/>
              <w:ind w:left="20"/>
              <w:jc w:val="both"/>
            </w:pPr>
            <w:r>
              <w:rPr>
                <w:rFonts w:ascii="Times New Roman"/>
                <w:b w:val="false"/>
                <w:i w:val="false"/>
                <w:color w:val="000000"/>
                <w:sz w:val="20"/>
              </w:rPr>
              <w:t>
 </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4"/>
          <w:p>
            <w:pPr>
              <w:spacing w:after="20"/>
              <w:ind w:left="20"/>
              <w:jc w:val="both"/>
            </w:pPr>
            <w:r>
              <w:rPr>
                <w:rFonts w:ascii="Times New Roman"/>
                <w:b w:val="false"/>
                <w:i w:val="false"/>
                <w:color w:val="000000"/>
                <w:sz w:val="20"/>
              </w:rPr>
              <w:t>
 </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6 қосымша</w:t>
            </w:r>
          </w:p>
        </w:tc>
      </w:tr>
    </w:tbl>
    <w:bookmarkStart w:name="z733" w:id="615"/>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615"/>
    <w:p>
      <w:pPr>
        <w:spacing w:after="0"/>
        <w:ind w:left="0"/>
        <w:jc w:val="both"/>
      </w:pPr>
      <w:r>
        <w:rPr>
          <w:rFonts w:ascii="Times New Roman"/>
          <w:b w:val="false"/>
          <w:i w:val="false"/>
          <w:color w:val="ff0000"/>
          <w:sz w:val="28"/>
        </w:rPr>
        <w:t xml:space="preserve">
      Ескерту. 6-қосымша жаңа редакцияда - Қарағанды облысы Қарқаралы аудандық мәслихатының 07.10.2016 № № VI-7/58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қаласы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М.Мамыраев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7 қосымша</w:t>
            </w:r>
          </w:p>
        </w:tc>
      </w:tr>
    </w:tbl>
    <w:bookmarkStart w:name="z763" w:id="616"/>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bookmarkEnd w:id="616"/>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аудандық мәслихатының 09.12.2016 № № VI-9/68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 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ҚасымАманжоловау ыл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 ровауы 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17"/>
          <w:p>
            <w:pPr>
              <w:spacing w:after="20"/>
              <w:ind w:left="20"/>
              <w:jc w:val="both"/>
            </w:pPr>
            <w:r>
              <w:rPr>
                <w:rFonts w:ascii="Times New Roman"/>
                <w:b w:val="false"/>
                <w:i w:val="false"/>
                <w:color w:val="000000"/>
                <w:sz w:val="20"/>
              </w:rPr>
              <w:t>
12</w:t>
            </w:r>
          </w:p>
          <w:bookmarkEnd w:id="6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bl>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НығметНұрма 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Қала, кент және ауылдық округтердің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 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кенттің,ау ылдың, ауылдық округтің мемлекеттік тұр ғын үй қорының сақталуынұйымдастыру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w:t>
            </w:r>
          </w:p>
          <w:p>
            <w:pPr>
              <w:spacing w:after="20"/>
              <w:ind w:left="20"/>
              <w:jc w:val="both"/>
            </w:pPr>
            <w:r>
              <w:rPr>
                <w:rFonts w:ascii="Times New Roman"/>
                <w:b w:val="false"/>
                <w:i w:val="false"/>
                <w:color w:val="000000"/>
                <w:sz w:val="20"/>
              </w:rPr>
              <w:t>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8 қосымша</w:t>
            </w:r>
          </w:p>
        </w:tc>
      </w:tr>
    </w:tbl>
    <w:bookmarkStart w:name="z939" w:id="618"/>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19"/>
          <w:p>
            <w:pPr>
              <w:spacing w:after="20"/>
              <w:ind w:left="20"/>
              <w:jc w:val="both"/>
            </w:pPr>
            <w:r>
              <w:rPr>
                <w:rFonts w:ascii="Times New Roman"/>
                <w:b w:val="false"/>
                <w:i w:val="false"/>
                <w:color w:val="000000"/>
                <w:sz w:val="20"/>
              </w:rPr>
              <w:t xml:space="preserve">
Функционалдық топ </w:t>
            </w:r>
          </w:p>
          <w:bookmarkEnd w:id="61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20"/>
          <w:p>
            <w:pPr>
              <w:spacing w:after="20"/>
              <w:ind w:left="20"/>
              <w:jc w:val="both"/>
            </w:pPr>
            <w:r>
              <w:rPr>
                <w:rFonts w:ascii="Times New Roman"/>
                <w:b w:val="false"/>
                <w:i w:val="false"/>
                <w:color w:val="000000"/>
                <w:sz w:val="20"/>
              </w:rPr>
              <w:t>
 </w:t>
            </w:r>
          </w:p>
          <w:bookmarkEnd w:id="6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21"/>
          <w:p>
            <w:pPr>
              <w:spacing w:after="20"/>
              <w:ind w:left="20"/>
              <w:jc w:val="both"/>
            </w:pPr>
            <w:r>
              <w:rPr>
                <w:rFonts w:ascii="Times New Roman"/>
                <w:b w:val="false"/>
                <w:i w:val="false"/>
                <w:color w:val="000000"/>
                <w:sz w:val="20"/>
              </w:rPr>
              <w:t>
 </w:t>
            </w:r>
          </w:p>
          <w:bookmarkEnd w:id="6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22"/>
          <w:p>
            <w:pPr>
              <w:spacing w:after="20"/>
              <w:ind w:left="20"/>
              <w:jc w:val="both"/>
            </w:pPr>
            <w:r>
              <w:rPr>
                <w:rFonts w:ascii="Times New Roman"/>
                <w:b w:val="false"/>
                <w:i w:val="false"/>
                <w:color w:val="000000"/>
                <w:sz w:val="20"/>
              </w:rPr>
              <w:t>
 </w:t>
            </w:r>
          </w:p>
          <w:bookmarkEnd w:id="6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23"/>
          <w:p>
            <w:pPr>
              <w:spacing w:after="20"/>
              <w:ind w:left="20"/>
              <w:jc w:val="both"/>
            </w:pPr>
            <w:r>
              <w:rPr>
                <w:rFonts w:ascii="Times New Roman"/>
                <w:b w:val="false"/>
                <w:i w:val="false"/>
                <w:color w:val="000000"/>
                <w:sz w:val="20"/>
              </w:rPr>
              <w:t>
 </w:t>
            </w:r>
          </w:p>
          <w:bookmarkEnd w:id="6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24"/>
          <w:p>
            <w:pPr>
              <w:spacing w:after="20"/>
              <w:ind w:left="20"/>
              <w:jc w:val="both"/>
            </w:pPr>
            <w:r>
              <w:rPr>
                <w:rFonts w:ascii="Times New Roman"/>
                <w:b w:val="false"/>
                <w:i w:val="false"/>
                <w:color w:val="000000"/>
                <w:sz w:val="20"/>
              </w:rPr>
              <w:t>
01</w:t>
            </w:r>
          </w:p>
          <w:bookmarkEnd w:id="6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25"/>
          <w:p>
            <w:pPr>
              <w:spacing w:after="20"/>
              <w:ind w:left="20"/>
              <w:jc w:val="both"/>
            </w:pPr>
            <w:r>
              <w:rPr>
                <w:rFonts w:ascii="Times New Roman"/>
                <w:b w:val="false"/>
                <w:i w:val="false"/>
                <w:color w:val="000000"/>
                <w:sz w:val="20"/>
              </w:rPr>
              <w:t>
 </w:t>
            </w:r>
          </w:p>
          <w:bookmarkEnd w:id="6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26"/>
          <w:p>
            <w:pPr>
              <w:spacing w:after="20"/>
              <w:ind w:left="20"/>
              <w:jc w:val="both"/>
            </w:pPr>
            <w:r>
              <w:rPr>
                <w:rFonts w:ascii="Times New Roman"/>
                <w:b w:val="false"/>
                <w:i w:val="false"/>
                <w:color w:val="000000"/>
                <w:sz w:val="20"/>
              </w:rPr>
              <w:t>
 </w:t>
            </w:r>
          </w:p>
          <w:bookmarkEnd w:id="6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27"/>
          <w:p>
            <w:pPr>
              <w:spacing w:after="20"/>
              <w:ind w:left="20"/>
              <w:jc w:val="both"/>
            </w:pPr>
            <w:r>
              <w:rPr>
                <w:rFonts w:ascii="Times New Roman"/>
                <w:b w:val="false"/>
                <w:i w:val="false"/>
                <w:color w:val="000000"/>
                <w:sz w:val="20"/>
              </w:rPr>
              <w:t>
 </w:t>
            </w:r>
          </w:p>
          <w:bookmarkEnd w:id="6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28"/>
          <w:p>
            <w:pPr>
              <w:spacing w:after="20"/>
              <w:ind w:left="20"/>
              <w:jc w:val="both"/>
            </w:pPr>
            <w:r>
              <w:rPr>
                <w:rFonts w:ascii="Times New Roman"/>
                <w:b w:val="false"/>
                <w:i w:val="false"/>
                <w:color w:val="000000"/>
                <w:sz w:val="20"/>
              </w:rPr>
              <w:t>
04</w:t>
            </w:r>
          </w:p>
          <w:bookmarkEnd w:id="6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29"/>
          <w:p>
            <w:pPr>
              <w:spacing w:after="20"/>
              <w:ind w:left="20"/>
              <w:jc w:val="both"/>
            </w:pPr>
            <w:r>
              <w:rPr>
                <w:rFonts w:ascii="Times New Roman"/>
                <w:b w:val="false"/>
                <w:i w:val="false"/>
                <w:color w:val="000000"/>
                <w:sz w:val="20"/>
              </w:rPr>
              <w:t>
 </w:t>
            </w:r>
          </w:p>
          <w:bookmarkEnd w:id="6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30"/>
          <w:p>
            <w:pPr>
              <w:spacing w:after="20"/>
              <w:ind w:left="20"/>
              <w:jc w:val="both"/>
            </w:pPr>
            <w:r>
              <w:rPr>
                <w:rFonts w:ascii="Times New Roman"/>
                <w:b w:val="false"/>
                <w:i w:val="false"/>
                <w:color w:val="000000"/>
                <w:sz w:val="20"/>
              </w:rPr>
              <w:t>
 </w:t>
            </w:r>
          </w:p>
          <w:bookmarkEnd w:id="6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31"/>
          <w:p>
            <w:pPr>
              <w:spacing w:after="20"/>
              <w:ind w:left="20"/>
              <w:jc w:val="both"/>
            </w:pPr>
            <w:r>
              <w:rPr>
                <w:rFonts w:ascii="Times New Roman"/>
                <w:b w:val="false"/>
                <w:i w:val="false"/>
                <w:color w:val="000000"/>
                <w:sz w:val="20"/>
              </w:rPr>
              <w:t>
 </w:t>
            </w:r>
          </w:p>
          <w:bookmarkEnd w:id="6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32"/>
          <w:p>
            <w:pPr>
              <w:spacing w:after="20"/>
              <w:ind w:left="20"/>
              <w:jc w:val="both"/>
            </w:pPr>
            <w:r>
              <w:rPr>
                <w:rFonts w:ascii="Times New Roman"/>
                <w:b w:val="false"/>
                <w:i w:val="false"/>
                <w:color w:val="000000"/>
                <w:sz w:val="20"/>
              </w:rPr>
              <w:t>
07</w:t>
            </w:r>
          </w:p>
          <w:bookmarkEnd w:id="6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33"/>
          <w:p>
            <w:pPr>
              <w:spacing w:after="20"/>
              <w:ind w:left="20"/>
              <w:jc w:val="both"/>
            </w:pPr>
            <w:r>
              <w:rPr>
                <w:rFonts w:ascii="Times New Roman"/>
                <w:b w:val="false"/>
                <w:i w:val="false"/>
                <w:color w:val="000000"/>
                <w:sz w:val="20"/>
              </w:rPr>
              <w:t>
 </w:t>
            </w:r>
          </w:p>
          <w:bookmarkEnd w:id="6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34"/>
          <w:p>
            <w:pPr>
              <w:spacing w:after="20"/>
              <w:ind w:left="20"/>
              <w:jc w:val="both"/>
            </w:pPr>
            <w:r>
              <w:rPr>
                <w:rFonts w:ascii="Times New Roman"/>
                <w:b w:val="false"/>
                <w:i w:val="false"/>
                <w:color w:val="000000"/>
                <w:sz w:val="20"/>
              </w:rPr>
              <w:t>
 </w:t>
            </w:r>
          </w:p>
          <w:bookmarkEnd w:id="6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35"/>
          <w:p>
            <w:pPr>
              <w:spacing w:after="20"/>
              <w:ind w:left="20"/>
              <w:jc w:val="both"/>
            </w:pPr>
            <w:r>
              <w:rPr>
                <w:rFonts w:ascii="Times New Roman"/>
                <w:b w:val="false"/>
                <w:i w:val="false"/>
                <w:color w:val="000000"/>
                <w:sz w:val="20"/>
              </w:rPr>
              <w:t>
 </w:t>
            </w:r>
          </w:p>
          <w:bookmarkEnd w:id="6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36"/>
          <w:p>
            <w:pPr>
              <w:spacing w:after="20"/>
              <w:ind w:left="20"/>
              <w:jc w:val="both"/>
            </w:pPr>
            <w:r>
              <w:rPr>
                <w:rFonts w:ascii="Times New Roman"/>
                <w:b w:val="false"/>
                <w:i w:val="false"/>
                <w:color w:val="000000"/>
                <w:sz w:val="20"/>
              </w:rPr>
              <w:t>
 </w:t>
            </w:r>
          </w:p>
          <w:bookmarkEnd w:id="6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37"/>
          <w:p>
            <w:pPr>
              <w:spacing w:after="20"/>
              <w:ind w:left="20"/>
              <w:jc w:val="both"/>
            </w:pPr>
            <w:r>
              <w:rPr>
                <w:rFonts w:ascii="Times New Roman"/>
                <w:b w:val="false"/>
                <w:i w:val="false"/>
                <w:color w:val="000000"/>
                <w:sz w:val="20"/>
              </w:rPr>
              <w:t>
 </w:t>
            </w:r>
          </w:p>
          <w:bookmarkEnd w:id="6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38"/>
          <w:p>
            <w:pPr>
              <w:spacing w:after="20"/>
              <w:ind w:left="20"/>
              <w:jc w:val="both"/>
            </w:pPr>
            <w:r>
              <w:rPr>
                <w:rFonts w:ascii="Times New Roman"/>
                <w:b w:val="false"/>
                <w:i w:val="false"/>
                <w:color w:val="000000"/>
                <w:sz w:val="20"/>
              </w:rPr>
              <w:t>
 </w:t>
            </w:r>
          </w:p>
          <w:bookmarkEnd w:id="6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39"/>
          <w:p>
            <w:pPr>
              <w:spacing w:after="20"/>
              <w:ind w:left="20"/>
              <w:jc w:val="both"/>
            </w:pPr>
            <w:r>
              <w:rPr>
                <w:rFonts w:ascii="Times New Roman"/>
                <w:b w:val="false"/>
                <w:i w:val="false"/>
                <w:color w:val="000000"/>
                <w:sz w:val="20"/>
              </w:rPr>
              <w:t>
12</w:t>
            </w:r>
          </w:p>
          <w:bookmarkEnd w:id="6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40"/>
          <w:p>
            <w:pPr>
              <w:spacing w:after="20"/>
              <w:ind w:left="20"/>
              <w:jc w:val="both"/>
            </w:pPr>
            <w:r>
              <w:rPr>
                <w:rFonts w:ascii="Times New Roman"/>
                <w:b w:val="false"/>
                <w:i w:val="false"/>
                <w:color w:val="000000"/>
                <w:sz w:val="20"/>
              </w:rPr>
              <w:t>
 </w:t>
            </w:r>
          </w:p>
          <w:bookmarkEnd w:id="6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41"/>
          <w:p>
            <w:pPr>
              <w:spacing w:after="20"/>
              <w:ind w:left="20"/>
              <w:jc w:val="both"/>
            </w:pPr>
            <w:r>
              <w:rPr>
                <w:rFonts w:ascii="Times New Roman"/>
                <w:b w:val="false"/>
                <w:i w:val="false"/>
                <w:color w:val="000000"/>
                <w:sz w:val="20"/>
              </w:rPr>
              <w:t>
 </w:t>
            </w:r>
          </w:p>
          <w:bookmarkEnd w:id="6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42"/>
          <w:p>
            <w:pPr>
              <w:spacing w:after="20"/>
              <w:ind w:left="20"/>
              <w:jc w:val="both"/>
            </w:pPr>
            <w:r>
              <w:rPr>
                <w:rFonts w:ascii="Times New Roman"/>
                <w:b w:val="false"/>
                <w:i w:val="false"/>
                <w:color w:val="000000"/>
                <w:sz w:val="20"/>
              </w:rPr>
              <w:t>
 </w:t>
            </w:r>
          </w:p>
          <w:bookmarkEnd w:id="6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43"/>
          <w:p>
            <w:pPr>
              <w:spacing w:after="20"/>
              <w:ind w:left="20"/>
              <w:jc w:val="both"/>
            </w:pPr>
            <w:r>
              <w:rPr>
                <w:rFonts w:ascii="Times New Roman"/>
                <w:b w:val="false"/>
                <w:i w:val="false"/>
                <w:color w:val="000000"/>
                <w:sz w:val="20"/>
              </w:rPr>
              <w:t>
13</w:t>
            </w:r>
          </w:p>
          <w:bookmarkEnd w:id="6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44"/>
          <w:p>
            <w:pPr>
              <w:spacing w:after="20"/>
              <w:ind w:left="20"/>
              <w:jc w:val="both"/>
            </w:pPr>
            <w:r>
              <w:rPr>
                <w:rFonts w:ascii="Times New Roman"/>
                <w:b w:val="false"/>
                <w:i w:val="false"/>
                <w:color w:val="000000"/>
                <w:sz w:val="20"/>
              </w:rPr>
              <w:t>
 </w:t>
            </w:r>
          </w:p>
          <w:bookmarkEnd w:id="6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45"/>
          <w:p>
            <w:pPr>
              <w:spacing w:after="20"/>
              <w:ind w:left="20"/>
              <w:jc w:val="both"/>
            </w:pPr>
            <w:r>
              <w:rPr>
                <w:rFonts w:ascii="Times New Roman"/>
                <w:b w:val="false"/>
                <w:i w:val="false"/>
                <w:color w:val="000000"/>
                <w:sz w:val="20"/>
              </w:rPr>
              <w:t>
 </w:t>
            </w:r>
          </w:p>
          <w:bookmarkEnd w:id="6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46"/>
          <w:p>
            <w:pPr>
              <w:spacing w:after="20"/>
              <w:ind w:left="20"/>
              <w:jc w:val="both"/>
            </w:pPr>
            <w:r>
              <w:rPr>
                <w:rFonts w:ascii="Times New Roman"/>
                <w:b w:val="false"/>
                <w:i w:val="false"/>
                <w:color w:val="000000"/>
                <w:sz w:val="20"/>
              </w:rPr>
              <w:t>
 </w:t>
            </w:r>
          </w:p>
          <w:bookmarkEnd w:id="6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bookmarkStart w:name="z968" w:id="647"/>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48"/>
          <w:p>
            <w:pPr>
              <w:spacing w:after="20"/>
              <w:ind w:left="20"/>
              <w:jc w:val="both"/>
            </w:pPr>
            <w:r>
              <w:rPr>
                <w:rFonts w:ascii="Times New Roman"/>
                <w:b w:val="false"/>
                <w:i w:val="false"/>
                <w:color w:val="000000"/>
                <w:sz w:val="20"/>
              </w:rPr>
              <w:t xml:space="preserve">
Функционалдық топ </w:t>
            </w:r>
          </w:p>
          <w:bookmarkEnd w:id="6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49"/>
          <w:p>
            <w:pPr>
              <w:spacing w:after="20"/>
              <w:ind w:left="20"/>
              <w:jc w:val="both"/>
            </w:pPr>
            <w:r>
              <w:rPr>
                <w:rFonts w:ascii="Times New Roman"/>
                <w:b w:val="false"/>
                <w:i w:val="false"/>
                <w:color w:val="000000"/>
                <w:sz w:val="20"/>
              </w:rPr>
              <w:t>
 </w:t>
            </w:r>
          </w:p>
          <w:bookmarkEnd w:id="6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50"/>
          <w:p>
            <w:pPr>
              <w:spacing w:after="20"/>
              <w:ind w:left="20"/>
              <w:jc w:val="both"/>
            </w:pPr>
            <w:r>
              <w:rPr>
                <w:rFonts w:ascii="Times New Roman"/>
                <w:b w:val="false"/>
                <w:i w:val="false"/>
                <w:color w:val="000000"/>
                <w:sz w:val="20"/>
              </w:rPr>
              <w:t>
 </w:t>
            </w:r>
          </w:p>
          <w:bookmarkEnd w:id="6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51"/>
          <w:p>
            <w:pPr>
              <w:spacing w:after="20"/>
              <w:ind w:left="20"/>
              <w:jc w:val="both"/>
            </w:pPr>
            <w:r>
              <w:rPr>
                <w:rFonts w:ascii="Times New Roman"/>
                <w:b w:val="false"/>
                <w:i w:val="false"/>
                <w:color w:val="000000"/>
                <w:sz w:val="20"/>
              </w:rPr>
              <w:t>
 </w:t>
            </w:r>
          </w:p>
          <w:bookmarkEnd w:id="6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52"/>
          <w:p>
            <w:pPr>
              <w:spacing w:after="20"/>
              <w:ind w:left="20"/>
              <w:jc w:val="both"/>
            </w:pPr>
            <w:r>
              <w:rPr>
                <w:rFonts w:ascii="Times New Roman"/>
                <w:b w:val="false"/>
                <w:i w:val="false"/>
                <w:color w:val="000000"/>
                <w:sz w:val="20"/>
              </w:rPr>
              <w:t>
 </w:t>
            </w:r>
          </w:p>
          <w:bookmarkEnd w:id="6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53"/>
          <w:p>
            <w:pPr>
              <w:spacing w:after="20"/>
              <w:ind w:left="20"/>
              <w:jc w:val="both"/>
            </w:pPr>
            <w:r>
              <w:rPr>
                <w:rFonts w:ascii="Times New Roman"/>
                <w:b w:val="false"/>
                <w:i w:val="false"/>
                <w:color w:val="000000"/>
                <w:sz w:val="20"/>
              </w:rPr>
              <w:t>
01</w:t>
            </w:r>
          </w:p>
          <w:bookmarkEnd w:id="6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54"/>
          <w:p>
            <w:pPr>
              <w:spacing w:after="20"/>
              <w:ind w:left="20"/>
              <w:jc w:val="both"/>
            </w:pPr>
            <w:r>
              <w:rPr>
                <w:rFonts w:ascii="Times New Roman"/>
                <w:b w:val="false"/>
                <w:i w:val="false"/>
                <w:color w:val="000000"/>
                <w:sz w:val="20"/>
              </w:rPr>
              <w:t>
 </w:t>
            </w:r>
          </w:p>
          <w:bookmarkEnd w:id="6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55"/>
          <w:p>
            <w:pPr>
              <w:spacing w:after="20"/>
              <w:ind w:left="20"/>
              <w:jc w:val="both"/>
            </w:pPr>
            <w:r>
              <w:rPr>
                <w:rFonts w:ascii="Times New Roman"/>
                <w:b w:val="false"/>
                <w:i w:val="false"/>
                <w:color w:val="000000"/>
                <w:sz w:val="20"/>
              </w:rPr>
              <w:t>
 </w:t>
            </w:r>
          </w:p>
          <w:bookmarkEnd w:id="6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56"/>
          <w:p>
            <w:pPr>
              <w:spacing w:after="20"/>
              <w:ind w:left="20"/>
              <w:jc w:val="both"/>
            </w:pPr>
            <w:r>
              <w:rPr>
                <w:rFonts w:ascii="Times New Roman"/>
                <w:b w:val="false"/>
                <w:i w:val="false"/>
                <w:color w:val="000000"/>
                <w:sz w:val="20"/>
              </w:rPr>
              <w:t>
 </w:t>
            </w:r>
          </w:p>
          <w:bookmarkEnd w:id="6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57"/>
          <w:p>
            <w:pPr>
              <w:spacing w:after="20"/>
              <w:ind w:left="20"/>
              <w:jc w:val="both"/>
            </w:pPr>
            <w:r>
              <w:rPr>
                <w:rFonts w:ascii="Times New Roman"/>
                <w:b w:val="false"/>
                <w:i w:val="false"/>
                <w:color w:val="000000"/>
                <w:sz w:val="20"/>
              </w:rPr>
              <w:t>
04</w:t>
            </w:r>
          </w:p>
          <w:bookmarkEnd w:id="6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58"/>
          <w:p>
            <w:pPr>
              <w:spacing w:after="20"/>
              <w:ind w:left="20"/>
              <w:jc w:val="both"/>
            </w:pPr>
            <w:r>
              <w:rPr>
                <w:rFonts w:ascii="Times New Roman"/>
                <w:b w:val="false"/>
                <w:i w:val="false"/>
                <w:color w:val="000000"/>
                <w:sz w:val="20"/>
              </w:rPr>
              <w:t>
 </w:t>
            </w:r>
          </w:p>
          <w:bookmarkEnd w:id="6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59"/>
          <w:p>
            <w:pPr>
              <w:spacing w:after="20"/>
              <w:ind w:left="20"/>
              <w:jc w:val="both"/>
            </w:pPr>
            <w:r>
              <w:rPr>
                <w:rFonts w:ascii="Times New Roman"/>
                <w:b w:val="false"/>
                <w:i w:val="false"/>
                <w:color w:val="000000"/>
                <w:sz w:val="20"/>
              </w:rPr>
              <w:t>
 </w:t>
            </w:r>
          </w:p>
          <w:bookmarkEnd w:id="6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60"/>
          <w:p>
            <w:pPr>
              <w:spacing w:after="20"/>
              <w:ind w:left="20"/>
              <w:jc w:val="both"/>
            </w:pPr>
            <w:r>
              <w:rPr>
                <w:rFonts w:ascii="Times New Roman"/>
                <w:b w:val="false"/>
                <w:i w:val="false"/>
                <w:color w:val="000000"/>
                <w:sz w:val="20"/>
              </w:rPr>
              <w:t>
 </w:t>
            </w:r>
          </w:p>
          <w:bookmarkEnd w:id="6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61"/>
          <w:p>
            <w:pPr>
              <w:spacing w:after="20"/>
              <w:ind w:left="20"/>
              <w:jc w:val="both"/>
            </w:pPr>
            <w:r>
              <w:rPr>
                <w:rFonts w:ascii="Times New Roman"/>
                <w:b w:val="false"/>
                <w:i w:val="false"/>
                <w:color w:val="000000"/>
                <w:sz w:val="20"/>
              </w:rPr>
              <w:t>
07</w:t>
            </w:r>
          </w:p>
          <w:bookmarkEnd w:id="6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62"/>
          <w:p>
            <w:pPr>
              <w:spacing w:after="20"/>
              <w:ind w:left="20"/>
              <w:jc w:val="both"/>
            </w:pPr>
            <w:r>
              <w:rPr>
                <w:rFonts w:ascii="Times New Roman"/>
                <w:b w:val="false"/>
                <w:i w:val="false"/>
                <w:color w:val="000000"/>
                <w:sz w:val="20"/>
              </w:rPr>
              <w:t>
 </w:t>
            </w:r>
          </w:p>
          <w:bookmarkEnd w:id="6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63"/>
          <w:p>
            <w:pPr>
              <w:spacing w:after="20"/>
              <w:ind w:left="20"/>
              <w:jc w:val="both"/>
            </w:pPr>
            <w:r>
              <w:rPr>
                <w:rFonts w:ascii="Times New Roman"/>
                <w:b w:val="false"/>
                <w:i w:val="false"/>
                <w:color w:val="000000"/>
                <w:sz w:val="20"/>
              </w:rPr>
              <w:t>
 </w:t>
            </w:r>
          </w:p>
          <w:bookmarkEnd w:id="6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64"/>
          <w:p>
            <w:pPr>
              <w:spacing w:after="20"/>
              <w:ind w:left="20"/>
              <w:jc w:val="both"/>
            </w:pPr>
            <w:r>
              <w:rPr>
                <w:rFonts w:ascii="Times New Roman"/>
                <w:b w:val="false"/>
                <w:i w:val="false"/>
                <w:color w:val="000000"/>
                <w:sz w:val="20"/>
              </w:rPr>
              <w:t>
 </w:t>
            </w:r>
          </w:p>
          <w:bookmarkEnd w:id="6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65"/>
          <w:p>
            <w:pPr>
              <w:spacing w:after="20"/>
              <w:ind w:left="20"/>
              <w:jc w:val="both"/>
            </w:pPr>
            <w:r>
              <w:rPr>
                <w:rFonts w:ascii="Times New Roman"/>
                <w:b w:val="false"/>
                <w:i w:val="false"/>
                <w:color w:val="000000"/>
                <w:sz w:val="20"/>
              </w:rPr>
              <w:t>
 </w:t>
            </w:r>
          </w:p>
          <w:bookmarkEnd w:id="6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66"/>
          <w:p>
            <w:pPr>
              <w:spacing w:after="20"/>
              <w:ind w:left="20"/>
              <w:jc w:val="both"/>
            </w:pPr>
            <w:r>
              <w:rPr>
                <w:rFonts w:ascii="Times New Roman"/>
                <w:b w:val="false"/>
                <w:i w:val="false"/>
                <w:color w:val="000000"/>
                <w:sz w:val="20"/>
              </w:rPr>
              <w:t>
 </w:t>
            </w:r>
          </w:p>
          <w:bookmarkEnd w:id="6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67"/>
          <w:p>
            <w:pPr>
              <w:spacing w:after="20"/>
              <w:ind w:left="20"/>
              <w:jc w:val="both"/>
            </w:pPr>
            <w:r>
              <w:rPr>
                <w:rFonts w:ascii="Times New Roman"/>
                <w:b w:val="false"/>
                <w:i w:val="false"/>
                <w:color w:val="000000"/>
                <w:sz w:val="20"/>
              </w:rPr>
              <w:t>
 </w:t>
            </w:r>
          </w:p>
          <w:bookmarkEnd w:id="6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68"/>
          <w:p>
            <w:pPr>
              <w:spacing w:after="20"/>
              <w:ind w:left="20"/>
              <w:jc w:val="both"/>
            </w:pPr>
            <w:r>
              <w:rPr>
                <w:rFonts w:ascii="Times New Roman"/>
                <w:b w:val="false"/>
                <w:i w:val="false"/>
                <w:color w:val="000000"/>
                <w:sz w:val="20"/>
              </w:rPr>
              <w:t>
12</w:t>
            </w:r>
          </w:p>
          <w:bookmarkEnd w:id="6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69"/>
          <w:p>
            <w:pPr>
              <w:spacing w:after="20"/>
              <w:ind w:left="20"/>
              <w:jc w:val="both"/>
            </w:pPr>
            <w:r>
              <w:rPr>
                <w:rFonts w:ascii="Times New Roman"/>
                <w:b w:val="false"/>
                <w:i w:val="false"/>
                <w:color w:val="000000"/>
                <w:sz w:val="20"/>
              </w:rPr>
              <w:t>
 </w:t>
            </w:r>
          </w:p>
          <w:bookmarkEnd w:id="6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70"/>
          <w:p>
            <w:pPr>
              <w:spacing w:after="20"/>
              <w:ind w:left="20"/>
              <w:jc w:val="both"/>
            </w:pPr>
            <w:r>
              <w:rPr>
                <w:rFonts w:ascii="Times New Roman"/>
                <w:b w:val="false"/>
                <w:i w:val="false"/>
                <w:color w:val="000000"/>
                <w:sz w:val="20"/>
              </w:rPr>
              <w:t>
 </w:t>
            </w:r>
          </w:p>
          <w:bookmarkEnd w:id="6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71"/>
          <w:p>
            <w:pPr>
              <w:spacing w:after="20"/>
              <w:ind w:left="20"/>
              <w:jc w:val="both"/>
            </w:pPr>
            <w:r>
              <w:rPr>
                <w:rFonts w:ascii="Times New Roman"/>
                <w:b w:val="false"/>
                <w:i w:val="false"/>
                <w:color w:val="000000"/>
                <w:sz w:val="20"/>
              </w:rPr>
              <w:t>
 </w:t>
            </w:r>
          </w:p>
          <w:bookmarkEnd w:id="6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72"/>
          <w:p>
            <w:pPr>
              <w:spacing w:after="20"/>
              <w:ind w:left="20"/>
              <w:jc w:val="both"/>
            </w:pPr>
            <w:r>
              <w:rPr>
                <w:rFonts w:ascii="Times New Roman"/>
                <w:b w:val="false"/>
                <w:i w:val="false"/>
                <w:color w:val="000000"/>
                <w:sz w:val="20"/>
              </w:rPr>
              <w:t>
13</w:t>
            </w:r>
          </w:p>
          <w:bookmarkEnd w:id="6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73"/>
          <w:p>
            <w:pPr>
              <w:spacing w:after="20"/>
              <w:ind w:left="20"/>
              <w:jc w:val="both"/>
            </w:pPr>
            <w:r>
              <w:rPr>
                <w:rFonts w:ascii="Times New Roman"/>
                <w:b w:val="false"/>
                <w:i w:val="false"/>
                <w:color w:val="000000"/>
                <w:sz w:val="20"/>
              </w:rPr>
              <w:t>
 </w:t>
            </w:r>
          </w:p>
          <w:bookmarkEnd w:id="6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74"/>
          <w:p>
            <w:pPr>
              <w:spacing w:after="20"/>
              <w:ind w:left="20"/>
              <w:jc w:val="both"/>
            </w:pPr>
            <w:r>
              <w:rPr>
                <w:rFonts w:ascii="Times New Roman"/>
                <w:b w:val="false"/>
                <w:i w:val="false"/>
                <w:color w:val="000000"/>
                <w:sz w:val="20"/>
              </w:rPr>
              <w:t>
 </w:t>
            </w:r>
          </w:p>
          <w:bookmarkEnd w:id="6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75"/>
          <w:p>
            <w:pPr>
              <w:spacing w:after="20"/>
              <w:ind w:left="20"/>
              <w:jc w:val="both"/>
            </w:pPr>
            <w:r>
              <w:rPr>
                <w:rFonts w:ascii="Times New Roman"/>
                <w:b w:val="false"/>
                <w:i w:val="false"/>
                <w:color w:val="000000"/>
                <w:sz w:val="20"/>
              </w:rPr>
              <w:t>
 </w:t>
            </w:r>
          </w:p>
          <w:bookmarkEnd w:id="6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bl>
    <w:bookmarkStart w:name="z997" w:id="676"/>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77"/>
          <w:p>
            <w:pPr>
              <w:spacing w:after="20"/>
              <w:ind w:left="20"/>
              <w:jc w:val="both"/>
            </w:pPr>
            <w:r>
              <w:rPr>
                <w:rFonts w:ascii="Times New Roman"/>
                <w:b w:val="false"/>
                <w:i w:val="false"/>
                <w:color w:val="000000"/>
                <w:sz w:val="20"/>
              </w:rPr>
              <w:t xml:space="preserve">
Функционалдық топ </w:t>
            </w:r>
          </w:p>
          <w:bookmarkEnd w:id="6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78"/>
          <w:p>
            <w:pPr>
              <w:spacing w:after="20"/>
              <w:ind w:left="20"/>
              <w:jc w:val="both"/>
            </w:pPr>
            <w:r>
              <w:rPr>
                <w:rFonts w:ascii="Times New Roman"/>
                <w:b w:val="false"/>
                <w:i w:val="false"/>
                <w:color w:val="000000"/>
                <w:sz w:val="20"/>
              </w:rPr>
              <w:t>
 </w:t>
            </w:r>
          </w:p>
          <w:bookmarkEnd w:id="6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79"/>
          <w:p>
            <w:pPr>
              <w:spacing w:after="20"/>
              <w:ind w:left="20"/>
              <w:jc w:val="both"/>
            </w:pPr>
            <w:r>
              <w:rPr>
                <w:rFonts w:ascii="Times New Roman"/>
                <w:b w:val="false"/>
                <w:i w:val="false"/>
                <w:color w:val="000000"/>
                <w:sz w:val="20"/>
              </w:rPr>
              <w:t>
 </w:t>
            </w:r>
          </w:p>
          <w:bookmarkEnd w:id="6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80"/>
          <w:p>
            <w:pPr>
              <w:spacing w:after="20"/>
              <w:ind w:left="20"/>
              <w:jc w:val="both"/>
            </w:pPr>
            <w:r>
              <w:rPr>
                <w:rFonts w:ascii="Times New Roman"/>
                <w:b w:val="false"/>
                <w:i w:val="false"/>
                <w:color w:val="000000"/>
                <w:sz w:val="20"/>
              </w:rPr>
              <w:t>
 </w:t>
            </w:r>
          </w:p>
          <w:bookmarkEnd w:id="6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81"/>
          <w:p>
            <w:pPr>
              <w:spacing w:after="20"/>
              <w:ind w:left="20"/>
              <w:jc w:val="both"/>
            </w:pPr>
            <w:r>
              <w:rPr>
                <w:rFonts w:ascii="Times New Roman"/>
                <w:b w:val="false"/>
                <w:i w:val="false"/>
                <w:color w:val="000000"/>
                <w:sz w:val="20"/>
              </w:rPr>
              <w:t>
 </w:t>
            </w:r>
          </w:p>
          <w:bookmarkEnd w:id="6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82"/>
          <w:p>
            <w:pPr>
              <w:spacing w:after="20"/>
              <w:ind w:left="20"/>
              <w:jc w:val="both"/>
            </w:pPr>
            <w:r>
              <w:rPr>
                <w:rFonts w:ascii="Times New Roman"/>
                <w:b w:val="false"/>
                <w:i w:val="false"/>
                <w:color w:val="000000"/>
                <w:sz w:val="20"/>
              </w:rPr>
              <w:t>
01</w:t>
            </w:r>
          </w:p>
          <w:bookmarkEnd w:id="6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83"/>
          <w:p>
            <w:pPr>
              <w:spacing w:after="20"/>
              <w:ind w:left="20"/>
              <w:jc w:val="both"/>
            </w:pPr>
            <w:r>
              <w:rPr>
                <w:rFonts w:ascii="Times New Roman"/>
                <w:b w:val="false"/>
                <w:i w:val="false"/>
                <w:color w:val="000000"/>
                <w:sz w:val="20"/>
              </w:rPr>
              <w:t>
 </w:t>
            </w:r>
          </w:p>
          <w:bookmarkEnd w:id="6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84"/>
          <w:p>
            <w:pPr>
              <w:spacing w:after="20"/>
              <w:ind w:left="20"/>
              <w:jc w:val="both"/>
            </w:pPr>
            <w:r>
              <w:rPr>
                <w:rFonts w:ascii="Times New Roman"/>
                <w:b w:val="false"/>
                <w:i w:val="false"/>
                <w:color w:val="000000"/>
                <w:sz w:val="20"/>
              </w:rPr>
              <w:t>
 </w:t>
            </w:r>
          </w:p>
          <w:bookmarkEnd w:id="6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85"/>
          <w:p>
            <w:pPr>
              <w:spacing w:after="20"/>
              <w:ind w:left="20"/>
              <w:jc w:val="both"/>
            </w:pPr>
            <w:r>
              <w:rPr>
                <w:rFonts w:ascii="Times New Roman"/>
                <w:b w:val="false"/>
                <w:i w:val="false"/>
                <w:color w:val="000000"/>
                <w:sz w:val="20"/>
              </w:rPr>
              <w:t>
 </w:t>
            </w:r>
          </w:p>
          <w:bookmarkEnd w:id="6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86"/>
          <w:p>
            <w:pPr>
              <w:spacing w:after="20"/>
              <w:ind w:left="20"/>
              <w:jc w:val="both"/>
            </w:pPr>
            <w:r>
              <w:rPr>
                <w:rFonts w:ascii="Times New Roman"/>
                <w:b w:val="false"/>
                <w:i w:val="false"/>
                <w:color w:val="000000"/>
                <w:sz w:val="20"/>
              </w:rPr>
              <w:t>
04</w:t>
            </w:r>
          </w:p>
          <w:bookmarkEnd w:id="6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87"/>
          <w:p>
            <w:pPr>
              <w:spacing w:after="20"/>
              <w:ind w:left="20"/>
              <w:jc w:val="both"/>
            </w:pPr>
            <w:r>
              <w:rPr>
                <w:rFonts w:ascii="Times New Roman"/>
                <w:b w:val="false"/>
                <w:i w:val="false"/>
                <w:color w:val="000000"/>
                <w:sz w:val="20"/>
              </w:rPr>
              <w:t>
 </w:t>
            </w:r>
          </w:p>
          <w:bookmarkEnd w:id="6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88"/>
          <w:p>
            <w:pPr>
              <w:spacing w:after="20"/>
              <w:ind w:left="20"/>
              <w:jc w:val="both"/>
            </w:pPr>
            <w:r>
              <w:rPr>
                <w:rFonts w:ascii="Times New Roman"/>
                <w:b w:val="false"/>
                <w:i w:val="false"/>
                <w:color w:val="000000"/>
                <w:sz w:val="20"/>
              </w:rPr>
              <w:t>
 </w:t>
            </w:r>
          </w:p>
          <w:bookmarkEnd w:id="6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89"/>
          <w:p>
            <w:pPr>
              <w:spacing w:after="20"/>
              <w:ind w:left="20"/>
              <w:jc w:val="both"/>
            </w:pPr>
            <w:r>
              <w:rPr>
                <w:rFonts w:ascii="Times New Roman"/>
                <w:b w:val="false"/>
                <w:i w:val="false"/>
                <w:color w:val="000000"/>
                <w:sz w:val="20"/>
              </w:rPr>
              <w:t>
 </w:t>
            </w:r>
          </w:p>
          <w:bookmarkEnd w:id="6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90"/>
          <w:p>
            <w:pPr>
              <w:spacing w:after="20"/>
              <w:ind w:left="20"/>
              <w:jc w:val="both"/>
            </w:pPr>
            <w:r>
              <w:rPr>
                <w:rFonts w:ascii="Times New Roman"/>
                <w:b w:val="false"/>
                <w:i w:val="false"/>
                <w:color w:val="000000"/>
                <w:sz w:val="20"/>
              </w:rPr>
              <w:t>
07</w:t>
            </w:r>
          </w:p>
          <w:bookmarkEnd w:id="6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91"/>
          <w:p>
            <w:pPr>
              <w:spacing w:after="20"/>
              <w:ind w:left="20"/>
              <w:jc w:val="both"/>
            </w:pPr>
            <w:r>
              <w:rPr>
                <w:rFonts w:ascii="Times New Roman"/>
                <w:b w:val="false"/>
                <w:i w:val="false"/>
                <w:color w:val="000000"/>
                <w:sz w:val="20"/>
              </w:rPr>
              <w:t>
 </w:t>
            </w:r>
          </w:p>
          <w:bookmarkEnd w:id="6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92"/>
          <w:p>
            <w:pPr>
              <w:spacing w:after="20"/>
              <w:ind w:left="20"/>
              <w:jc w:val="both"/>
            </w:pPr>
            <w:r>
              <w:rPr>
                <w:rFonts w:ascii="Times New Roman"/>
                <w:b w:val="false"/>
                <w:i w:val="false"/>
                <w:color w:val="000000"/>
                <w:sz w:val="20"/>
              </w:rPr>
              <w:t>
 </w:t>
            </w:r>
          </w:p>
          <w:bookmarkEnd w:id="6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93"/>
          <w:p>
            <w:pPr>
              <w:spacing w:after="20"/>
              <w:ind w:left="20"/>
              <w:jc w:val="both"/>
            </w:pPr>
            <w:r>
              <w:rPr>
                <w:rFonts w:ascii="Times New Roman"/>
                <w:b w:val="false"/>
                <w:i w:val="false"/>
                <w:color w:val="000000"/>
                <w:sz w:val="20"/>
              </w:rPr>
              <w:t>
 </w:t>
            </w:r>
          </w:p>
          <w:bookmarkEnd w:id="6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94"/>
          <w:p>
            <w:pPr>
              <w:spacing w:after="20"/>
              <w:ind w:left="20"/>
              <w:jc w:val="both"/>
            </w:pPr>
            <w:r>
              <w:rPr>
                <w:rFonts w:ascii="Times New Roman"/>
                <w:b w:val="false"/>
                <w:i w:val="false"/>
                <w:color w:val="000000"/>
                <w:sz w:val="20"/>
              </w:rPr>
              <w:t>
 </w:t>
            </w:r>
          </w:p>
          <w:bookmarkEnd w:id="6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95"/>
          <w:p>
            <w:pPr>
              <w:spacing w:after="20"/>
              <w:ind w:left="20"/>
              <w:jc w:val="both"/>
            </w:pPr>
            <w:r>
              <w:rPr>
                <w:rFonts w:ascii="Times New Roman"/>
                <w:b w:val="false"/>
                <w:i w:val="false"/>
                <w:color w:val="000000"/>
                <w:sz w:val="20"/>
              </w:rPr>
              <w:t>
 </w:t>
            </w:r>
          </w:p>
          <w:bookmarkEnd w:id="6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96"/>
          <w:p>
            <w:pPr>
              <w:spacing w:after="20"/>
              <w:ind w:left="20"/>
              <w:jc w:val="both"/>
            </w:pPr>
            <w:r>
              <w:rPr>
                <w:rFonts w:ascii="Times New Roman"/>
                <w:b w:val="false"/>
                <w:i w:val="false"/>
                <w:color w:val="000000"/>
                <w:sz w:val="20"/>
              </w:rPr>
              <w:t>
 </w:t>
            </w:r>
          </w:p>
          <w:bookmarkEnd w:id="6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97"/>
          <w:p>
            <w:pPr>
              <w:spacing w:after="20"/>
              <w:ind w:left="20"/>
              <w:jc w:val="both"/>
            </w:pPr>
            <w:r>
              <w:rPr>
                <w:rFonts w:ascii="Times New Roman"/>
                <w:b w:val="false"/>
                <w:i w:val="false"/>
                <w:color w:val="000000"/>
                <w:sz w:val="20"/>
              </w:rPr>
              <w:t>
12</w:t>
            </w:r>
          </w:p>
          <w:bookmarkEnd w:id="6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98"/>
          <w:p>
            <w:pPr>
              <w:spacing w:after="20"/>
              <w:ind w:left="20"/>
              <w:jc w:val="both"/>
            </w:pPr>
            <w:r>
              <w:rPr>
                <w:rFonts w:ascii="Times New Roman"/>
                <w:b w:val="false"/>
                <w:i w:val="false"/>
                <w:color w:val="000000"/>
                <w:sz w:val="20"/>
              </w:rPr>
              <w:t>
 </w:t>
            </w:r>
          </w:p>
          <w:bookmarkEnd w:id="6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99"/>
          <w:p>
            <w:pPr>
              <w:spacing w:after="20"/>
              <w:ind w:left="20"/>
              <w:jc w:val="both"/>
            </w:pPr>
            <w:r>
              <w:rPr>
                <w:rFonts w:ascii="Times New Roman"/>
                <w:b w:val="false"/>
                <w:i w:val="false"/>
                <w:color w:val="000000"/>
                <w:sz w:val="20"/>
              </w:rPr>
              <w:t>
 </w:t>
            </w:r>
          </w:p>
          <w:bookmarkEnd w:id="6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00"/>
          <w:p>
            <w:pPr>
              <w:spacing w:after="20"/>
              <w:ind w:left="20"/>
              <w:jc w:val="both"/>
            </w:pPr>
            <w:r>
              <w:rPr>
                <w:rFonts w:ascii="Times New Roman"/>
                <w:b w:val="false"/>
                <w:i w:val="false"/>
                <w:color w:val="000000"/>
                <w:sz w:val="20"/>
              </w:rPr>
              <w:t>
 </w:t>
            </w:r>
          </w:p>
          <w:bookmarkEnd w:id="7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01"/>
          <w:p>
            <w:pPr>
              <w:spacing w:after="20"/>
              <w:ind w:left="20"/>
              <w:jc w:val="both"/>
            </w:pPr>
            <w:r>
              <w:rPr>
                <w:rFonts w:ascii="Times New Roman"/>
                <w:b w:val="false"/>
                <w:i w:val="false"/>
                <w:color w:val="000000"/>
                <w:sz w:val="20"/>
              </w:rPr>
              <w:t>
13</w:t>
            </w:r>
          </w:p>
          <w:bookmarkEnd w:id="7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02"/>
          <w:p>
            <w:pPr>
              <w:spacing w:after="20"/>
              <w:ind w:left="20"/>
              <w:jc w:val="both"/>
            </w:pPr>
            <w:r>
              <w:rPr>
                <w:rFonts w:ascii="Times New Roman"/>
                <w:b w:val="false"/>
                <w:i w:val="false"/>
                <w:color w:val="000000"/>
                <w:sz w:val="20"/>
              </w:rPr>
              <w:t>
 </w:t>
            </w:r>
          </w:p>
          <w:bookmarkEnd w:id="7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03"/>
          <w:p>
            <w:pPr>
              <w:spacing w:after="20"/>
              <w:ind w:left="20"/>
              <w:jc w:val="both"/>
            </w:pPr>
            <w:r>
              <w:rPr>
                <w:rFonts w:ascii="Times New Roman"/>
                <w:b w:val="false"/>
                <w:i w:val="false"/>
                <w:color w:val="000000"/>
                <w:sz w:val="20"/>
              </w:rPr>
              <w:t>
 </w:t>
            </w:r>
          </w:p>
          <w:bookmarkEnd w:id="7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p>
            <w:pPr>
              <w:spacing w:after="20"/>
              <w:ind w:left="20"/>
              <w:jc w:val="both"/>
            </w:pPr>
            <w:r>
              <w:rPr>
                <w:rFonts w:ascii="Times New Roman"/>
                <w:b w:val="false"/>
                <w:i w:val="false"/>
                <w:color w:val="000000"/>
                <w:sz w:val="20"/>
              </w:rPr>
              <w:t>
 </w:t>
            </w:r>
          </w:p>
        </w:tc>
      </w:tr>
    </w:tbl>
    <w:bookmarkStart w:name="z1026" w:id="704"/>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05"/>
          <w:p>
            <w:pPr>
              <w:spacing w:after="20"/>
              <w:ind w:left="20"/>
              <w:jc w:val="both"/>
            </w:pPr>
            <w:r>
              <w:rPr>
                <w:rFonts w:ascii="Times New Roman"/>
                <w:b w:val="false"/>
                <w:i w:val="false"/>
                <w:color w:val="000000"/>
                <w:sz w:val="20"/>
              </w:rPr>
              <w:t xml:space="preserve">
Функционалдық топ </w:t>
            </w:r>
          </w:p>
          <w:bookmarkEnd w:id="7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06"/>
          <w:p>
            <w:pPr>
              <w:spacing w:after="20"/>
              <w:ind w:left="20"/>
              <w:jc w:val="both"/>
            </w:pPr>
            <w:r>
              <w:rPr>
                <w:rFonts w:ascii="Times New Roman"/>
                <w:b w:val="false"/>
                <w:i w:val="false"/>
                <w:color w:val="000000"/>
                <w:sz w:val="20"/>
              </w:rPr>
              <w:t>
 </w:t>
            </w:r>
          </w:p>
          <w:bookmarkEnd w:id="7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07"/>
          <w:p>
            <w:pPr>
              <w:spacing w:after="20"/>
              <w:ind w:left="20"/>
              <w:jc w:val="both"/>
            </w:pPr>
            <w:r>
              <w:rPr>
                <w:rFonts w:ascii="Times New Roman"/>
                <w:b w:val="false"/>
                <w:i w:val="false"/>
                <w:color w:val="000000"/>
                <w:sz w:val="20"/>
              </w:rPr>
              <w:t>
 </w:t>
            </w:r>
          </w:p>
          <w:bookmarkEnd w:id="7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08"/>
          <w:p>
            <w:pPr>
              <w:spacing w:after="20"/>
              <w:ind w:left="20"/>
              <w:jc w:val="both"/>
            </w:pPr>
            <w:r>
              <w:rPr>
                <w:rFonts w:ascii="Times New Roman"/>
                <w:b w:val="false"/>
                <w:i w:val="false"/>
                <w:color w:val="000000"/>
                <w:sz w:val="20"/>
              </w:rPr>
              <w:t>
 </w:t>
            </w:r>
          </w:p>
          <w:bookmarkEnd w:id="7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09"/>
          <w:p>
            <w:pPr>
              <w:spacing w:after="20"/>
              <w:ind w:left="20"/>
              <w:jc w:val="both"/>
            </w:pPr>
            <w:r>
              <w:rPr>
                <w:rFonts w:ascii="Times New Roman"/>
                <w:b w:val="false"/>
                <w:i w:val="false"/>
                <w:color w:val="000000"/>
                <w:sz w:val="20"/>
              </w:rPr>
              <w:t>
 </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10"/>
          <w:p>
            <w:pPr>
              <w:spacing w:after="20"/>
              <w:ind w:left="20"/>
              <w:jc w:val="both"/>
            </w:pPr>
            <w:r>
              <w:rPr>
                <w:rFonts w:ascii="Times New Roman"/>
                <w:b w:val="false"/>
                <w:i w:val="false"/>
                <w:color w:val="000000"/>
                <w:sz w:val="20"/>
              </w:rPr>
              <w:t>
01</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11"/>
          <w:p>
            <w:pPr>
              <w:spacing w:after="20"/>
              <w:ind w:left="20"/>
              <w:jc w:val="both"/>
            </w:pPr>
            <w:r>
              <w:rPr>
                <w:rFonts w:ascii="Times New Roman"/>
                <w:b w:val="false"/>
                <w:i w:val="false"/>
                <w:color w:val="000000"/>
                <w:sz w:val="20"/>
              </w:rPr>
              <w:t>
 </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12"/>
          <w:p>
            <w:pPr>
              <w:spacing w:after="20"/>
              <w:ind w:left="20"/>
              <w:jc w:val="both"/>
            </w:pPr>
            <w:r>
              <w:rPr>
                <w:rFonts w:ascii="Times New Roman"/>
                <w:b w:val="false"/>
                <w:i w:val="false"/>
                <w:color w:val="000000"/>
                <w:sz w:val="20"/>
              </w:rPr>
              <w:t>
 </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13"/>
          <w:p>
            <w:pPr>
              <w:spacing w:after="20"/>
              <w:ind w:left="20"/>
              <w:jc w:val="both"/>
            </w:pPr>
            <w:r>
              <w:rPr>
                <w:rFonts w:ascii="Times New Roman"/>
                <w:b w:val="false"/>
                <w:i w:val="false"/>
                <w:color w:val="000000"/>
                <w:sz w:val="20"/>
              </w:rPr>
              <w:t>
 </w:t>
            </w:r>
          </w:p>
          <w:bookmarkEnd w:id="7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14"/>
          <w:p>
            <w:pPr>
              <w:spacing w:after="20"/>
              <w:ind w:left="20"/>
              <w:jc w:val="both"/>
            </w:pPr>
            <w:r>
              <w:rPr>
                <w:rFonts w:ascii="Times New Roman"/>
                <w:b w:val="false"/>
                <w:i w:val="false"/>
                <w:color w:val="000000"/>
                <w:sz w:val="20"/>
              </w:rPr>
              <w:t>
04</w:t>
            </w:r>
          </w:p>
          <w:bookmarkEnd w:id="7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15"/>
          <w:p>
            <w:pPr>
              <w:spacing w:after="20"/>
              <w:ind w:left="20"/>
              <w:jc w:val="both"/>
            </w:pPr>
            <w:r>
              <w:rPr>
                <w:rFonts w:ascii="Times New Roman"/>
                <w:b w:val="false"/>
                <w:i w:val="false"/>
                <w:color w:val="000000"/>
                <w:sz w:val="20"/>
              </w:rPr>
              <w:t>
 </w:t>
            </w:r>
          </w:p>
          <w:bookmarkEnd w:id="7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16"/>
          <w:p>
            <w:pPr>
              <w:spacing w:after="20"/>
              <w:ind w:left="20"/>
              <w:jc w:val="both"/>
            </w:pPr>
            <w:r>
              <w:rPr>
                <w:rFonts w:ascii="Times New Roman"/>
                <w:b w:val="false"/>
                <w:i w:val="false"/>
                <w:color w:val="000000"/>
                <w:sz w:val="20"/>
              </w:rPr>
              <w:t>
 </w:t>
            </w:r>
          </w:p>
          <w:bookmarkEnd w:id="7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17"/>
          <w:p>
            <w:pPr>
              <w:spacing w:after="20"/>
              <w:ind w:left="20"/>
              <w:jc w:val="both"/>
            </w:pPr>
            <w:r>
              <w:rPr>
                <w:rFonts w:ascii="Times New Roman"/>
                <w:b w:val="false"/>
                <w:i w:val="false"/>
                <w:color w:val="000000"/>
                <w:sz w:val="20"/>
              </w:rPr>
              <w:t>
 </w:t>
            </w:r>
          </w:p>
          <w:bookmarkEnd w:id="7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18"/>
          <w:p>
            <w:pPr>
              <w:spacing w:after="20"/>
              <w:ind w:left="20"/>
              <w:jc w:val="both"/>
            </w:pPr>
            <w:r>
              <w:rPr>
                <w:rFonts w:ascii="Times New Roman"/>
                <w:b w:val="false"/>
                <w:i w:val="false"/>
                <w:color w:val="000000"/>
                <w:sz w:val="20"/>
              </w:rPr>
              <w:t>
07</w:t>
            </w:r>
          </w:p>
          <w:bookmarkEnd w:id="7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19"/>
          <w:p>
            <w:pPr>
              <w:spacing w:after="20"/>
              <w:ind w:left="20"/>
              <w:jc w:val="both"/>
            </w:pPr>
            <w:r>
              <w:rPr>
                <w:rFonts w:ascii="Times New Roman"/>
                <w:b w:val="false"/>
                <w:i w:val="false"/>
                <w:color w:val="000000"/>
                <w:sz w:val="20"/>
              </w:rPr>
              <w:t>
 </w:t>
            </w:r>
          </w:p>
          <w:bookmarkEnd w:id="7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20"/>
          <w:p>
            <w:pPr>
              <w:spacing w:after="20"/>
              <w:ind w:left="20"/>
              <w:jc w:val="both"/>
            </w:pPr>
            <w:r>
              <w:rPr>
                <w:rFonts w:ascii="Times New Roman"/>
                <w:b w:val="false"/>
                <w:i w:val="false"/>
                <w:color w:val="000000"/>
                <w:sz w:val="20"/>
              </w:rPr>
              <w:t>
 </w:t>
            </w:r>
          </w:p>
          <w:bookmarkEnd w:id="7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21"/>
          <w:p>
            <w:pPr>
              <w:spacing w:after="20"/>
              <w:ind w:left="20"/>
              <w:jc w:val="both"/>
            </w:pPr>
            <w:r>
              <w:rPr>
                <w:rFonts w:ascii="Times New Roman"/>
                <w:b w:val="false"/>
                <w:i w:val="false"/>
                <w:color w:val="000000"/>
                <w:sz w:val="20"/>
              </w:rPr>
              <w:t>
 </w:t>
            </w:r>
          </w:p>
          <w:bookmarkEnd w:id="7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22"/>
          <w:p>
            <w:pPr>
              <w:spacing w:after="20"/>
              <w:ind w:left="20"/>
              <w:jc w:val="both"/>
            </w:pPr>
            <w:r>
              <w:rPr>
                <w:rFonts w:ascii="Times New Roman"/>
                <w:b w:val="false"/>
                <w:i w:val="false"/>
                <w:color w:val="000000"/>
                <w:sz w:val="20"/>
              </w:rPr>
              <w:t>
 </w:t>
            </w:r>
          </w:p>
          <w:bookmarkEnd w:id="7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23"/>
          <w:p>
            <w:pPr>
              <w:spacing w:after="20"/>
              <w:ind w:left="20"/>
              <w:jc w:val="both"/>
            </w:pPr>
            <w:r>
              <w:rPr>
                <w:rFonts w:ascii="Times New Roman"/>
                <w:b w:val="false"/>
                <w:i w:val="false"/>
                <w:color w:val="000000"/>
                <w:sz w:val="20"/>
              </w:rPr>
              <w:t>
 </w:t>
            </w:r>
          </w:p>
          <w:bookmarkEnd w:id="7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24"/>
          <w:p>
            <w:pPr>
              <w:spacing w:after="20"/>
              <w:ind w:left="20"/>
              <w:jc w:val="both"/>
            </w:pPr>
            <w:r>
              <w:rPr>
                <w:rFonts w:ascii="Times New Roman"/>
                <w:b w:val="false"/>
                <w:i w:val="false"/>
                <w:color w:val="000000"/>
                <w:sz w:val="20"/>
              </w:rPr>
              <w:t>
 </w:t>
            </w:r>
          </w:p>
          <w:bookmarkEnd w:id="7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25"/>
          <w:p>
            <w:pPr>
              <w:spacing w:after="20"/>
              <w:ind w:left="20"/>
              <w:jc w:val="both"/>
            </w:pPr>
            <w:r>
              <w:rPr>
                <w:rFonts w:ascii="Times New Roman"/>
                <w:b w:val="false"/>
                <w:i w:val="false"/>
                <w:color w:val="000000"/>
                <w:sz w:val="20"/>
              </w:rPr>
              <w:t>
12</w:t>
            </w:r>
          </w:p>
          <w:bookmarkEnd w:id="7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26"/>
          <w:p>
            <w:pPr>
              <w:spacing w:after="20"/>
              <w:ind w:left="20"/>
              <w:jc w:val="both"/>
            </w:pPr>
            <w:r>
              <w:rPr>
                <w:rFonts w:ascii="Times New Roman"/>
                <w:b w:val="false"/>
                <w:i w:val="false"/>
                <w:color w:val="000000"/>
                <w:sz w:val="20"/>
              </w:rPr>
              <w:t>
 </w:t>
            </w:r>
          </w:p>
          <w:bookmarkEnd w:id="7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27"/>
          <w:p>
            <w:pPr>
              <w:spacing w:after="20"/>
              <w:ind w:left="20"/>
              <w:jc w:val="both"/>
            </w:pPr>
            <w:r>
              <w:rPr>
                <w:rFonts w:ascii="Times New Roman"/>
                <w:b w:val="false"/>
                <w:i w:val="false"/>
                <w:color w:val="000000"/>
                <w:sz w:val="20"/>
              </w:rPr>
              <w:t>
 </w:t>
            </w:r>
          </w:p>
          <w:bookmarkEnd w:id="7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28"/>
          <w:p>
            <w:pPr>
              <w:spacing w:after="20"/>
              <w:ind w:left="20"/>
              <w:jc w:val="both"/>
            </w:pPr>
            <w:r>
              <w:rPr>
                <w:rFonts w:ascii="Times New Roman"/>
                <w:b w:val="false"/>
                <w:i w:val="false"/>
                <w:color w:val="000000"/>
                <w:sz w:val="20"/>
              </w:rPr>
              <w:t>
 </w:t>
            </w:r>
          </w:p>
          <w:bookmarkEnd w:id="7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29"/>
          <w:p>
            <w:pPr>
              <w:spacing w:after="20"/>
              <w:ind w:left="20"/>
              <w:jc w:val="both"/>
            </w:pPr>
            <w:r>
              <w:rPr>
                <w:rFonts w:ascii="Times New Roman"/>
                <w:b w:val="false"/>
                <w:i w:val="false"/>
                <w:color w:val="000000"/>
                <w:sz w:val="20"/>
              </w:rPr>
              <w:t>
13</w:t>
            </w:r>
          </w:p>
          <w:bookmarkEnd w:id="7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30"/>
          <w:p>
            <w:pPr>
              <w:spacing w:after="20"/>
              <w:ind w:left="20"/>
              <w:jc w:val="both"/>
            </w:pPr>
            <w:r>
              <w:rPr>
                <w:rFonts w:ascii="Times New Roman"/>
                <w:b w:val="false"/>
                <w:i w:val="false"/>
                <w:color w:val="000000"/>
                <w:sz w:val="20"/>
              </w:rPr>
              <w:t>
 </w:t>
            </w:r>
          </w:p>
          <w:bookmarkEnd w:id="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31"/>
          <w:p>
            <w:pPr>
              <w:spacing w:after="20"/>
              <w:ind w:left="20"/>
              <w:jc w:val="both"/>
            </w:pPr>
            <w:r>
              <w:rPr>
                <w:rFonts w:ascii="Times New Roman"/>
                <w:b w:val="false"/>
                <w:i w:val="false"/>
                <w:color w:val="000000"/>
                <w:sz w:val="20"/>
              </w:rPr>
              <w:t>
 </w:t>
            </w:r>
          </w:p>
          <w:bookmarkEnd w:id="7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bookmarkStart w:name="z1055" w:id="732"/>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33"/>
          <w:p>
            <w:pPr>
              <w:spacing w:after="20"/>
              <w:ind w:left="20"/>
              <w:jc w:val="both"/>
            </w:pPr>
            <w:r>
              <w:rPr>
                <w:rFonts w:ascii="Times New Roman"/>
                <w:b w:val="false"/>
                <w:i w:val="false"/>
                <w:color w:val="000000"/>
                <w:sz w:val="20"/>
              </w:rPr>
              <w:t xml:space="preserve">
Функционалдық топ </w:t>
            </w:r>
          </w:p>
          <w:bookmarkEnd w:id="7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34"/>
          <w:p>
            <w:pPr>
              <w:spacing w:after="20"/>
              <w:ind w:left="20"/>
              <w:jc w:val="both"/>
            </w:pPr>
            <w:r>
              <w:rPr>
                <w:rFonts w:ascii="Times New Roman"/>
                <w:b w:val="false"/>
                <w:i w:val="false"/>
                <w:color w:val="000000"/>
                <w:sz w:val="20"/>
              </w:rPr>
              <w:t>
 </w:t>
            </w:r>
          </w:p>
          <w:bookmarkEnd w:id="7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Нұрмақов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35"/>
          <w:p>
            <w:pPr>
              <w:spacing w:after="20"/>
              <w:ind w:left="20"/>
              <w:jc w:val="both"/>
            </w:pPr>
            <w:r>
              <w:rPr>
                <w:rFonts w:ascii="Times New Roman"/>
                <w:b w:val="false"/>
                <w:i w:val="false"/>
                <w:color w:val="000000"/>
                <w:sz w:val="20"/>
              </w:rPr>
              <w:t>
 </w:t>
            </w:r>
          </w:p>
          <w:bookmarkEnd w:id="7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36"/>
          <w:p>
            <w:pPr>
              <w:spacing w:after="20"/>
              <w:ind w:left="20"/>
              <w:jc w:val="both"/>
            </w:pPr>
            <w:r>
              <w:rPr>
                <w:rFonts w:ascii="Times New Roman"/>
                <w:b w:val="false"/>
                <w:i w:val="false"/>
                <w:color w:val="000000"/>
                <w:sz w:val="20"/>
              </w:rPr>
              <w:t>
 </w:t>
            </w:r>
          </w:p>
          <w:bookmarkEnd w:id="7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37"/>
          <w:p>
            <w:pPr>
              <w:spacing w:after="20"/>
              <w:ind w:left="20"/>
              <w:jc w:val="both"/>
            </w:pPr>
            <w:r>
              <w:rPr>
                <w:rFonts w:ascii="Times New Roman"/>
                <w:b w:val="false"/>
                <w:i w:val="false"/>
                <w:color w:val="000000"/>
                <w:sz w:val="20"/>
              </w:rPr>
              <w:t>
 </w:t>
            </w:r>
          </w:p>
          <w:bookmarkEnd w:id="7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38"/>
          <w:p>
            <w:pPr>
              <w:spacing w:after="20"/>
              <w:ind w:left="20"/>
              <w:jc w:val="both"/>
            </w:pPr>
            <w:r>
              <w:rPr>
                <w:rFonts w:ascii="Times New Roman"/>
                <w:b w:val="false"/>
                <w:i w:val="false"/>
                <w:color w:val="000000"/>
                <w:sz w:val="20"/>
              </w:rPr>
              <w:t>
01</w:t>
            </w:r>
          </w:p>
          <w:bookmarkEnd w:id="7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39"/>
          <w:p>
            <w:pPr>
              <w:spacing w:after="20"/>
              <w:ind w:left="20"/>
              <w:jc w:val="both"/>
            </w:pPr>
            <w:r>
              <w:rPr>
                <w:rFonts w:ascii="Times New Roman"/>
                <w:b w:val="false"/>
                <w:i w:val="false"/>
                <w:color w:val="000000"/>
                <w:sz w:val="20"/>
              </w:rPr>
              <w:t>
 </w:t>
            </w:r>
          </w:p>
          <w:bookmarkEnd w:id="7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40"/>
          <w:p>
            <w:pPr>
              <w:spacing w:after="20"/>
              <w:ind w:left="20"/>
              <w:jc w:val="both"/>
            </w:pPr>
            <w:r>
              <w:rPr>
                <w:rFonts w:ascii="Times New Roman"/>
                <w:b w:val="false"/>
                <w:i w:val="false"/>
                <w:color w:val="000000"/>
                <w:sz w:val="20"/>
              </w:rPr>
              <w:t>
 </w:t>
            </w:r>
          </w:p>
          <w:bookmarkEnd w:id="7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41"/>
          <w:p>
            <w:pPr>
              <w:spacing w:after="20"/>
              <w:ind w:left="20"/>
              <w:jc w:val="both"/>
            </w:pPr>
            <w:r>
              <w:rPr>
                <w:rFonts w:ascii="Times New Roman"/>
                <w:b w:val="false"/>
                <w:i w:val="false"/>
                <w:color w:val="000000"/>
                <w:sz w:val="20"/>
              </w:rPr>
              <w:t>
 </w:t>
            </w:r>
          </w:p>
          <w:bookmarkEnd w:id="7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42"/>
          <w:p>
            <w:pPr>
              <w:spacing w:after="20"/>
              <w:ind w:left="20"/>
              <w:jc w:val="both"/>
            </w:pPr>
            <w:r>
              <w:rPr>
                <w:rFonts w:ascii="Times New Roman"/>
                <w:b w:val="false"/>
                <w:i w:val="false"/>
                <w:color w:val="000000"/>
                <w:sz w:val="20"/>
              </w:rPr>
              <w:t>
04</w:t>
            </w:r>
          </w:p>
          <w:bookmarkEnd w:id="7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43"/>
          <w:p>
            <w:pPr>
              <w:spacing w:after="20"/>
              <w:ind w:left="20"/>
              <w:jc w:val="both"/>
            </w:pPr>
            <w:r>
              <w:rPr>
                <w:rFonts w:ascii="Times New Roman"/>
                <w:b w:val="false"/>
                <w:i w:val="false"/>
                <w:color w:val="000000"/>
                <w:sz w:val="20"/>
              </w:rPr>
              <w:t>
 </w:t>
            </w:r>
          </w:p>
          <w:bookmarkEnd w:id="7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44"/>
          <w:p>
            <w:pPr>
              <w:spacing w:after="20"/>
              <w:ind w:left="20"/>
              <w:jc w:val="both"/>
            </w:pPr>
            <w:r>
              <w:rPr>
                <w:rFonts w:ascii="Times New Roman"/>
                <w:b w:val="false"/>
                <w:i w:val="false"/>
                <w:color w:val="000000"/>
                <w:sz w:val="20"/>
              </w:rPr>
              <w:t>
 </w:t>
            </w:r>
          </w:p>
          <w:bookmarkEnd w:id="7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45"/>
          <w:p>
            <w:pPr>
              <w:spacing w:after="20"/>
              <w:ind w:left="20"/>
              <w:jc w:val="both"/>
            </w:pPr>
            <w:r>
              <w:rPr>
                <w:rFonts w:ascii="Times New Roman"/>
                <w:b w:val="false"/>
                <w:i w:val="false"/>
                <w:color w:val="000000"/>
                <w:sz w:val="20"/>
              </w:rPr>
              <w:t>
 </w:t>
            </w:r>
          </w:p>
          <w:bookmarkEnd w:id="7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46"/>
          <w:p>
            <w:pPr>
              <w:spacing w:after="20"/>
              <w:ind w:left="20"/>
              <w:jc w:val="both"/>
            </w:pPr>
            <w:r>
              <w:rPr>
                <w:rFonts w:ascii="Times New Roman"/>
                <w:b w:val="false"/>
                <w:i w:val="false"/>
                <w:color w:val="000000"/>
                <w:sz w:val="20"/>
              </w:rPr>
              <w:t>
07</w:t>
            </w:r>
          </w:p>
          <w:bookmarkEnd w:id="7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47"/>
          <w:p>
            <w:pPr>
              <w:spacing w:after="20"/>
              <w:ind w:left="20"/>
              <w:jc w:val="both"/>
            </w:pPr>
            <w:r>
              <w:rPr>
                <w:rFonts w:ascii="Times New Roman"/>
                <w:b w:val="false"/>
                <w:i w:val="false"/>
                <w:color w:val="000000"/>
                <w:sz w:val="20"/>
              </w:rPr>
              <w:t>
 </w:t>
            </w:r>
          </w:p>
          <w:bookmarkEnd w:id="7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48"/>
          <w:p>
            <w:pPr>
              <w:spacing w:after="20"/>
              <w:ind w:left="20"/>
              <w:jc w:val="both"/>
            </w:pPr>
            <w:r>
              <w:rPr>
                <w:rFonts w:ascii="Times New Roman"/>
                <w:b w:val="false"/>
                <w:i w:val="false"/>
                <w:color w:val="000000"/>
                <w:sz w:val="20"/>
              </w:rPr>
              <w:t>
 </w:t>
            </w:r>
          </w:p>
          <w:bookmarkEnd w:id="7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49"/>
          <w:p>
            <w:pPr>
              <w:spacing w:after="20"/>
              <w:ind w:left="20"/>
              <w:jc w:val="both"/>
            </w:pPr>
            <w:r>
              <w:rPr>
                <w:rFonts w:ascii="Times New Roman"/>
                <w:b w:val="false"/>
                <w:i w:val="false"/>
                <w:color w:val="000000"/>
                <w:sz w:val="20"/>
              </w:rPr>
              <w:t>
 </w:t>
            </w:r>
          </w:p>
          <w:bookmarkEnd w:id="7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50"/>
          <w:p>
            <w:pPr>
              <w:spacing w:after="20"/>
              <w:ind w:left="20"/>
              <w:jc w:val="both"/>
            </w:pPr>
            <w:r>
              <w:rPr>
                <w:rFonts w:ascii="Times New Roman"/>
                <w:b w:val="false"/>
                <w:i w:val="false"/>
                <w:color w:val="000000"/>
                <w:sz w:val="20"/>
              </w:rPr>
              <w:t>
 </w:t>
            </w:r>
          </w:p>
          <w:bookmarkEnd w:id="7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51"/>
          <w:p>
            <w:pPr>
              <w:spacing w:after="20"/>
              <w:ind w:left="20"/>
              <w:jc w:val="both"/>
            </w:pPr>
            <w:r>
              <w:rPr>
                <w:rFonts w:ascii="Times New Roman"/>
                <w:b w:val="false"/>
                <w:i w:val="false"/>
                <w:color w:val="000000"/>
                <w:sz w:val="20"/>
              </w:rPr>
              <w:t>
 </w:t>
            </w:r>
          </w:p>
          <w:bookmarkEnd w:id="7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52"/>
          <w:p>
            <w:pPr>
              <w:spacing w:after="20"/>
              <w:ind w:left="20"/>
              <w:jc w:val="both"/>
            </w:pPr>
            <w:r>
              <w:rPr>
                <w:rFonts w:ascii="Times New Roman"/>
                <w:b w:val="false"/>
                <w:i w:val="false"/>
                <w:color w:val="000000"/>
                <w:sz w:val="20"/>
              </w:rPr>
              <w:t>
 </w:t>
            </w:r>
          </w:p>
          <w:bookmarkEnd w:id="7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53"/>
          <w:p>
            <w:pPr>
              <w:spacing w:after="20"/>
              <w:ind w:left="20"/>
              <w:jc w:val="both"/>
            </w:pPr>
            <w:r>
              <w:rPr>
                <w:rFonts w:ascii="Times New Roman"/>
                <w:b w:val="false"/>
                <w:i w:val="false"/>
                <w:color w:val="000000"/>
                <w:sz w:val="20"/>
              </w:rPr>
              <w:t>
12</w:t>
            </w:r>
          </w:p>
          <w:bookmarkEnd w:id="7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54"/>
          <w:p>
            <w:pPr>
              <w:spacing w:after="20"/>
              <w:ind w:left="20"/>
              <w:jc w:val="both"/>
            </w:pPr>
            <w:r>
              <w:rPr>
                <w:rFonts w:ascii="Times New Roman"/>
                <w:b w:val="false"/>
                <w:i w:val="false"/>
                <w:color w:val="000000"/>
                <w:sz w:val="20"/>
              </w:rPr>
              <w:t>
 </w:t>
            </w:r>
          </w:p>
          <w:bookmarkEnd w:id="7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55"/>
          <w:p>
            <w:pPr>
              <w:spacing w:after="20"/>
              <w:ind w:left="20"/>
              <w:jc w:val="both"/>
            </w:pPr>
            <w:r>
              <w:rPr>
                <w:rFonts w:ascii="Times New Roman"/>
                <w:b w:val="false"/>
                <w:i w:val="false"/>
                <w:color w:val="000000"/>
                <w:sz w:val="20"/>
              </w:rPr>
              <w:t>
 </w:t>
            </w:r>
          </w:p>
          <w:bookmarkEnd w:id="7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56"/>
          <w:p>
            <w:pPr>
              <w:spacing w:after="20"/>
              <w:ind w:left="20"/>
              <w:jc w:val="both"/>
            </w:pPr>
            <w:r>
              <w:rPr>
                <w:rFonts w:ascii="Times New Roman"/>
                <w:b w:val="false"/>
                <w:i w:val="false"/>
                <w:color w:val="000000"/>
                <w:sz w:val="20"/>
              </w:rPr>
              <w:t>
 </w:t>
            </w:r>
          </w:p>
          <w:bookmarkEnd w:id="7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57"/>
          <w:p>
            <w:pPr>
              <w:spacing w:after="20"/>
              <w:ind w:left="20"/>
              <w:jc w:val="both"/>
            </w:pPr>
            <w:r>
              <w:rPr>
                <w:rFonts w:ascii="Times New Roman"/>
                <w:b w:val="false"/>
                <w:i w:val="false"/>
                <w:color w:val="000000"/>
                <w:sz w:val="20"/>
              </w:rPr>
              <w:t>
13</w:t>
            </w:r>
          </w:p>
          <w:bookmarkEnd w:id="7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58"/>
          <w:p>
            <w:pPr>
              <w:spacing w:after="20"/>
              <w:ind w:left="20"/>
              <w:jc w:val="both"/>
            </w:pPr>
            <w:r>
              <w:rPr>
                <w:rFonts w:ascii="Times New Roman"/>
                <w:b w:val="false"/>
                <w:i w:val="false"/>
                <w:color w:val="000000"/>
                <w:sz w:val="20"/>
              </w:rPr>
              <w:t>
 </w:t>
            </w:r>
          </w:p>
          <w:bookmarkEnd w:id="7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59"/>
          <w:p>
            <w:pPr>
              <w:spacing w:after="20"/>
              <w:ind w:left="20"/>
              <w:jc w:val="both"/>
            </w:pPr>
            <w:r>
              <w:rPr>
                <w:rFonts w:ascii="Times New Roman"/>
                <w:b w:val="false"/>
                <w:i w:val="false"/>
                <w:color w:val="000000"/>
                <w:sz w:val="20"/>
              </w:rPr>
              <w:t>
 </w:t>
            </w:r>
          </w:p>
          <w:bookmarkEnd w:id="7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bookmarkStart w:name="z1084" w:id="760"/>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61"/>
          <w:p>
            <w:pPr>
              <w:spacing w:after="20"/>
              <w:ind w:left="20"/>
              <w:jc w:val="both"/>
            </w:pPr>
            <w:r>
              <w:rPr>
                <w:rFonts w:ascii="Times New Roman"/>
                <w:b w:val="false"/>
                <w:i w:val="false"/>
                <w:color w:val="000000"/>
                <w:sz w:val="20"/>
              </w:rPr>
              <w:t xml:space="preserve">
Функционалдық топ </w:t>
            </w:r>
          </w:p>
          <w:bookmarkEnd w:id="7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62"/>
          <w:p>
            <w:pPr>
              <w:spacing w:after="20"/>
              <w:ind w:left="20"/>
              <w:jc w:val="both"/>
            </w:pPr>
            <w:r>
              <w:rPr>
                <w:rFonts w:ascii="Times New Roman"/>
                <w:b w:val="false"/>
                <w:i w:val="false"/>
                <w:color w:val="000000"/>
                <w:sz w:val="20"/>
              </w:rPr>
              <w:t>
 </w:t>
            </w:r>
          </w:p>
          <w:bookmarkEnd w:id="7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63"/>
          <w:p>
            <w:pPr>
              <w:spacing w:after="20"/>
              <w:ind w:left="20"/>
              <w:jc w:val="both"/>
            </w:pPr>
            <w:r>
              <w:rPr>
                <w:rFonts w:ascii="Times New Roman"/>
                <w:b w:val="false"/>
                <w:i w:val="false"/>
                <w:color w:val="000000"/>
                <w:sz w:val="20"/>
              </w:rPr>
              <w:t>
 </w:t>
            </w:r>
          </w:p>
          <w:bookmarkEnd w:id="7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64"/>
          <w:p>
            <w:pPr>
              <w:spacing w:after="20"/>
              <w:ind w:left="20"/>
              <w:jc w:val="both"/>
            </w:pPr>
            <w:r>
              <w:rPr>
                <w:rFonts w:ascii="Times New Roman"/>
                <w:b w:val="false"/>
                <w:i w:val="false"/>
                <w:color w:val="000000"/>
                <w:sz w:val="20"/>
              </w:rPr>
              <w:t>
 </w:t>
            </w:r>
          </w:p>
          <w:bookmarkEnd w:id="7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65"/>
          <w:p>
            <w:pPr>
              <w:spacing w:after="20"/>
              <w:ind w:left="20"/>
              <w:jc w:val="both"/>
            </w:pPr>
            <w:r>
              <w:rPr>
                <w:rFonts w:ascii="Times New Roman"/>
                <w:b w:val="false"/>
                <w:i w:val="false"/>
                <w:color w:val="000000"/>
                <w:sz w:val="20"/>
              </w:rPr>
              <w:t>
 </w:t>
            </w:r>
          </w:p>
          <w:bookmarkEnd w:id="7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66"/>
          <w:p>
            <w:pPr>
              <w:spacing w:after="20"/>
              <w:ind w:left="20"/>
              <w:jc w:val="both"/>
            </w:pPr>
            <w:r>
              <w:rPr>
                <w:rFonts w:ascii="Times New Roman"/>
                <w:b w:val="false"/>
                <w:i w:val="false"/>
                <w:color w:val="000000"/>
                <w:sz w:val="20"/>
              </w:rPr>
              <w:t>
01</w:t>
            </w:r>
          </w:p>
          <w:bookmarkEnd w:id="7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67"/>
          <w:p>
            <w:pPr>
              <w:spacing w:after="20"/>
              <w:ind w:left="20"/>
              <w:jc w:val="both"/>
            </w:pPr>
            <w:r>
              <w:rPr>
                <w:rFonts w:ascii="Times New Roman"/>
                <w:b w:val="false"/>
                <w:i w:val="false"/>
                <w:color w:val="000000"/>
                <w:sz w:val="20"/>
              </w:rPr>
              <w:t>
 </w:t>
            </w:r>
          </w:p>
          <w:bookmarkEnd w:id="7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68"/>
          <w:p>
            <w:pPr>
              <w:spacing w:after="20"/>
              <w:ind w:left="20"/>
              <w:jc w:val="both"/>
            </w:pPr>
            <w:r>
              <w:rPr>
                <w:rFonts w:ascii="Times New Roman"/>
                <w:b w:val="false"/>
                <w:i w:val="false"/>
                <w:color w:val="000000"/>
                <w:sz w:val="20"/>
              </w:rPr>
              <w:t>
 </w:t>
            </w:r>
          </w:p>
          <w:bookmarkEnd w:id="7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69"/>
          <w:p>
            <w:pPr>
              <w:spacing w:after="20"/>
              <w:ind w:left="20"/>
              <w:jc w:val="both"/>
            </w:pPr>
            <w:r>
              <w:rPr>
                <w:rFonts w:ascii="Times New Roman"/>
                <w:b w:val="false"/>
                <w:i w:val="false"/>
                <w:color w:val="000000"/>
                <w:sz w:val="20"/>
              </w:rPr>
              <w:t>
 </w:t>
            </w:r>
          </w:p>
          <w:bookmarkEnd w:id="7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70"/>
          <w:p>
            <w:pPr>
              <w:spacing w:after="20"/>
              <w:ind w:left="20"/>
              <w:jc w:val="both"/>
            </w:pPr>
            <w:r>
              <w:rPr>
                <w:rFonts w:ascii="Times New Roman"/>
                <w:b w:val="false"/>
                <w:i w:val="false"/>
                <w:color w:val="000000"/>
                <w:sz w:val="20"/>
              </w:rPr>
              <w:t>
04</w:t>
            </w:r>
          </w:p>
          <w:bookmarkEnd w:id="7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71"/>
          <w:p>
            <w:pPr>
              <w:spacing w:after="20"/>
              <w:ind w:left="20"/>
              <w:jc w:val="both"/>
            </w:pPr>
            <w:r>
              <w:rPr>
                <w:rFonts w:ascii="Times New Roman"/>
                <w:b w:val="false"/>
                <w:i w:val="false"/>
                <w:color w:val="000000"/>
                <w:sz w:val="20"/>
              </w:rPr>
              <w:t>
 </w:t>
            </w:r>
          </w:p>
          <w:bookmarkEnd w:id="7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72"/>
          <w:p>
            <w:pPr>
              <w:spacing w:after="20"/>
              <w:ind w:left="20"/>
              <w:jc w:val="both"/>
            </w:pPr>
            <w:r>
              <w:rPr>
                <w:rFonts w:ascii="Times New Roman"/>
                <w:b w:val="false"/>
                <w:i w:val="false"/>
                <w:color w:val="000000"/>
                <w:sz w:val="20"/>
              </w:rPr>
              <w:t>
 </w:t>
            </w:r>
          </w:p>
          <w:bookmarkEnd w:id="7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773"/>
          <w:p>
            <w:pPr>
              <w:spacing w:after="20"/>
              <w:ind w:left="20"/>
              <w:jc w:val="both"/>
            </w:pPr>
            <w:r>
              <w:rPr>
                <w:rFonts w:ascii="Times New Roman"/>
                <w:b w:val="false"/>
                <w:i w:val="false"/>
                <w:color w:val="000000"/>
                <w:sz w:val="20"/>
              </w:rPr>
              <w:t>
 </w:t>
            </w:r>
          </w:p>
          <w:bookmarkEnd w:id="7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74"/>
          <w:p>
            <w:pPr>
              <w:spacing w:after="20"/>
              <w:ind w:left="20"/>
              <w:jc w:val="both"/>
            </w:pPr>
            <w:r>
              <w:rPr>
                <w:rFonts w:ascii="Times New Roman"/>
                <w:b w:val="false"/>
                <w:i w:val="false"/>
                <w:color w:val="000000"/>
                <w:sz w:val="20"/>
              </w:rPr>
              <w:t>
07</w:t>
            </w:r>
          </w:p>
          <w:bookmarkEnd w:id="7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75"/>
          <w:p>
            <w:pPr>
              <w:spacing w:after="20"/>
              <w:ind w:left="20"/>
              <w:jc w:val="both"/>
            </w:pPr>
            <w:r>
              <w:rPr>
                <w:rFonts w:ascii="Times New Roman"/>
                <w:b w:val="false"/>
                <w:i w:val="false"/>
                <w:color w:val="000000"/>
                <w:sz w:val="20"/>
              </w:rPr>
              <w:t>
 </w:t>
            </w:r>
          </w:p>
          <w:bookmarkEnd w:id="7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76"/>
          <w:p>
            <w:pPr>
              <w:spacing w:after="20"/>
              <w:ind w:left="20"/>
              <w:jc w:val="both"/>
            </w:pPr>
            <w:r>
              <w:rPr>
                <w:rFonts w:ascii="Times New Roman"/>
                <w:b w:val="false"/>
                <w:i w:val="false"/>
                <w:color w:val="000000"/>
                <w:sz w:val="20"/>
              </w:rPr>
              <w:t>
 </w:t>
            </w:r>
          </w:p>
          <w:bookmarkEnd w:id="7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77"/>
          <w:p>
            <w:pPr>
              <w:spacing w:after="20"/>
              <w:ind w:left="20"/>
              <w:jc w:val="both"/>
            </w:pPr>
            <w:r>
              <w:rPr>
                <w:rFonts w:ascii="Times New Roman"/>
                <w:b w:val="false"/>
                <w:i w:val="false"/>
                <w:color w:val="000000"/>
                <w:sz w:val="20"/>
              </w:rPr>
              <w:t>
 </w:t>
            </w:r>
          </w:p>
          <w:bookmarkEnd w:id="7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78"/>
          <w:p>
            <w:pPr>
              <w:spacing w:after="20"/>
              <w:ind w:left="20"/>
              <w:jc w:val="both"/>
            </w:pPr>
            <w:r>
              <w:rPr>
                <w:rFonts w:ascii="Times New Roman"/>
                <w:b w:val="false"/>
                <w:i w:val="false"/>
                <w:color w:val="000000"/>
                <w:sz w:val="20"/>
              </w:rPr>
              <w:t>
 </w:t>
            </w:r>
          </w:p>
          <w:bookmarkEnd w:id="7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79"/>
          <w:p>
            <w:pPr>
              <w:spacing w:after="20"/>
              <w:ind w:left="20"/>
              <w:jc w:val="both"/>
            </w:pPr>
            <w:r>
              <w:rPr>
                <w:rFonts w:ascii="Times New Roman"/>
                <w:b w:val="false"/>
                <w:i w:val="false"/>
                <w:color w:val="000000"/>
                <w:sz w:val="20"/>
              </w:rPr>
              <w:t>
 </w:t>
            </w:r>
          </w:p>
          <w:bookmarkEnd w:id="7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80"/>
          <w:p>
            <w:pPr>
              <w:spacing w:after="20"/>
              <w:ind w:left="20"/>
              <w:jc w:val="both"/>
            </w:pPr>
            <w:r>
              <w:rPr>
                <w:rFonts w:ascii="Times New Roman"/>
                <w:b w:val="false"/>
                <w:i w:val="false"/>
                <w:color w:val="000000"/>
                <w:sz w:val="20"/>
              </w:rPr>
              <w:t>
 </w:t>
            </w:r>
          </w:p>
          <w:bookmarkEnd w:id="7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81"/>
          <w:p>
            <w:pPr>
              <w:spacing w:after="20"/>
              <w:ind w:left="20"/>
              <w:jc w:val="both"/>
            </w:pPr>
            <w:r>
              <w:rPr>
                <w:rFonts w:ascii="Times New Roman"/>
                <w:b w:val="false"/>
                <w:i w:val="false"/>
                <w:color w:val="000000"/>
                <w:sz w:val="20"/>
              </w:rPr>
              <w:t>
12</w:t>
            </w:r>
          </w:p>
          <w:bookmarkEnd w:id="7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82"/>
          <w:p>
            <w:pPr>
              <w:spacing w:after="20"/>
              <w:ind w:left="20"/>
              <w:jc w:val="both"/>
            </w:pPr>
            <w:r>
              <w:rPr>
                <w:rFonts w:ascii="Times New Roman"/>
                <w:b w:val="false"/>
                <w:i w:val="false"/>
                <w:color w:val="000000"/>
                <w:sz w:val="20"/>
              </w:rPr>
              <w:t>
 </w:t>
            </w:r>
          </w:p>
          <w:bookmarkEnd w:id="7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783"/>
          <w:p>
            <w:pPr>
              <w:spacing w:after="20"/>
              <w:ind w:left="20"/>
              <w:jc w:val="both"/>
            </w:pPr>
            <w:r>
              <w:rPr>
                <w:rFonts w:ascii="Times New Roman"/>
                <w:b w:val="false"/>
                <w:i w:val="false"/>
                <w:color w:val="000000"/>
                <w:sz w:val="20"/>
              </w:rPr>
              <w:t>
 </w:t>
            </w:r>
          </w:p>
          <w:bookmarkEnd w:id="7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84"/>
          <w:p>
            <w:pPr>
              <w:spacing w:after="20"/>
              <w:ind w:left="20"/>
              <w:jc w:val="both"/>
            </w:pPr>
            <w:r>
              <w:rPr>
                <w:rFonts w:ascii="Times New Roman"/>
                <w:b w:val="false"/>
                <w:i w:val="false"/>
                <w:color w:val="000000"/>
                <w:sz w:val="20"/>
              </w:rPr>
              <w:t>
 </w:t>
            </w:r>
          </w:p>
          <w:bookmarkEnd w:id="7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85"/>
          <w:p>
            <w:pPr>
              <w:spacing w:after="20"/>
              <w:ind w:left="20"/>
              <w:jc w:val="both"/>
            </w:pPr>
            <w:r>
              <w:rPr>
                <w:rFonts w:ascii="Times New Roman"/>
                <w:b w:val="false"/>
                <w:i w:val="false"/>
                <w:color w:val="000000"/>
                <w:sz w:val="20"/>
              </w:rPr>
              <w:t>
13</w:t>
            </w:r>
          </w:p>
          <w:bookmarkEnd w:id="7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86"/>
          <w:p>
            <w:pPr>
              <w:spacing w:after="20"/>
              <w:ind w:left="20"/>
              <w:jc w:val="both"/>
            </w:pPr>
            <w:r>
              <w:rPr>
                <w:rFonts w:ascii="Times New Roman"/>
                <w:b w:val="false"/>
                <w:i w:val="false"/>
                <w:color w:val="000000"/>
                <w:sz w:val="20"/>
              </w:rPr>
              <w:t>
 </w:t>
            </w:r>
          </w:p>
          <w:bookmarkEnd w:id="7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87"/>
          <w:p>
            <w:pPr>
              <w:spacing w:after="20"/>
              <w:ind w:left="20"/>
              <w:jc w:val="both"/>
            </w:pPr>
            <w:r>
              <w:rPr>
                <w:rFonts w:ascii="Times New Roman"/>
                <w:b w:val="false"/>
                <w:i w:val="false"/>
                <w:color w:val="000000"/>
                <w:sz w:val="20"/>
              </w:rPr>
              <w:t>
 </w:t>
            </w:r>
          </w:p>
          <w:bookmarkEnd w:id="7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44/387 шешіміне</w:t>
            </w:r>
            <w:r>
              <w:br/>
            </w:r>
            <w:r>
              <w:rPr>
                <w:rFonts w:ascii="Times New Roman"/>
                <w:b w:val="false"/>
                <w:i w:val="false"/>
                <w:color w:val="000000"/>
                <w:sz w:val="20"/>
              </w:rPr>
              <w:t>9 қосымша</w:t>
            </w:r>
          </w:p>
        </w:tc>
      </w:tr>
    </w:tbl>
    <w:bookmarkStart w:name="z1114" w:id="788"/>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89"/>
          <w:p>
            <w:pPr>
              <w:spacing w:after="20"/>
              <w:ind w:left="20"/>
              <w:jc w:val="both"/>
            </w:pPr>
            <w:r>
              <w:rPr>
                <w:rFonts w:ascii="Times New Roman"/>
                <w:b w:val="false"/>
                <w:i w:val="false"/>
                <w:color w:val="000000"/>
                <w:sz w:val="20"/>
              </w:rPr>
              <w:t xml:space="preserve">
Функционалдық топ </w:t>
            </w:r>
          </w:p>
          <w:bookmarkEnd w:id="78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90"/>
          <w:p>
            <w:pPr>
              <w:spacing w:after="20"/>
              <w:ind w:left="20"/>
              <w:jc w:val="both"/>
            </w:pPr>
            <w:r>
              <w:rPr>
                <w:rFonts w:ascii="Times New Roman"/>
                <w:b w:val="false"/>
                <w:i w:val="false"/>
                <w:color w:val="000000"/>
                <w:sz w:val="20"/>
              </w:rPr>
              <w:t>
 </w:t>
            </w:r>
          </w:p>
          <w:bookmarkEnd w:id="7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91"/>
          <w:p>
            <w:pPr>
              <w:spacing w:after="20"/>
              <w:ind w:left="20"/>
              <w:jc w:val="both"/>
            </w:pPr>
            <w:r>
              <w:rPr>
                <w:rFonts w:ascii="Times New Roman"/>
                <w:b w:val="false"/>
                <w:i w:val="false"/>
                <w:color w:val="000000"/>
                <w:sz w:val="20"/>
              </w:rPr>
              <w:t>
 </w:t>
            </w:r>
          </w:p>
          <w:bookmarkEnd w:id="7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92"/>
          <w:p>
            <w:pPr>
              <w:spacing w:after="20"/>
              <w:ind w:left="20"/>
              <w:jc w:val="both"/>
            </w:pPr>
            <w:r>
              <w:rPr>
                <w:rFonts w:ascii="Times New Roman"/>
                <w:b w:val="false"/>
                <w:i w:val="false"/>
                <w:color w:val="000000"/>
                <w:sz w:val="20"/>
              </w:rPr>
              <w:t>
 </w:t>
            </w:r>
          </w:p>
          <w:bookmarkEnd w:id="7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793"/>
          <w:p>
            <w:pPr>
              <w:spacing w:after="20"/>
              <w:ind w:left="20"/>
              <w:jc w:val="both"/>
            </w:pPr>
            <w:r>
              <w:rPr>
                <w:rFonts w:ascii="Times New Roman"/>
                <w:b w:val="false"/>
                <w:i w:val="false"/>
                <w:color w:val="000000"/>
                <w:sz w:val="20"/>
              </w:rPr>
              <w:t>
 </w:t>
            </w:r>
          </w:p>
          <w:bookmarkEnd w:id="7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94"/>
          <w:p>
            <w:pPr>
              <w:spacing w:after="20"/>
              <w:ind w:left="20"/>
              <w:jc w:val="both"/>
            </w:pPr>
            <w:r>
              <w:rPr>
                <w:rFonts w:ascii="Times New Roman"/>
                <w:b w:val="false"/>
                <w:i w:val="false"/>
                <w:color w:val="000000"/>
                <w:sz w:val="20"/>
              </w:rPr>
              <w:t>
01</w:t>
            </w:r>
          </w:p>
          <w:bookmarkEnd w:id="7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95"/>
          <w:p>
            <w:pPr>
              <w:spacing w:after="20"/>
              <w:ind w:left="20"/>
              <w:jc w:val="both"/>
            </w:pPr>
            <w:r>
              <w:rPr>
                <w:rFonts w:ascii="Times New Roman"/>
                <w:b w:val="false"/>
                <w:i w:val="false"/>
                <w:color w:val="000000"/>
                <w:sz w:val="20"/>
              </w:rPr>
              <w:t>
 </w:t>
            </w:r>
          </w:p>
          <w:bookmarkEnd w:id="7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796"/>
          <w:p>
            <w:pPr>
              <w:spacing w:after="20"/>
              <w:ind w:left="20"/>
              <w:jc w:val="both"/>
            </w:pPr>
            <w:r>
              <w:rPr>
                <w:rFonts w:ascii="Times New Roman"/>
                <w:b w:val="false"/>
                <w:i w:val="false"/>
                <w:color w:val="000000"/>
                <w:sz w:val="20"/>
              </w:rPr>
              <w:t>
 </w:t>
            </w:r>
          </w:p>
          <w:bookmarkEnd w:id="7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97"/>
          <w:p>
            <w:pPr>
              <w:spacing w:after="20"/>
              <w:ind w:left="20"/>
              <w:jc w:val="both"/>
            </w:pPr>
            <w:r>
              <w:rPr>
                <w:rFonts w:ascii="Times New Roman"/>
                <w:b w:val="false"/>
                <w:i w:val="false"/>
                <w:color w:val="000000"/>
                <w:sz w:val="20"/>
              </w:rPr>
              <w:t>
 </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98"/>
          <w:p>
            <w:pPr>
              <w:spacing w:after="20"/>
              <w:ind w:left="20"/>
              <w:jc w:val="both"/>
            </w:pPr>
            <w:r>
              <w:rPr>
                <w:rFonts w:ascii="Times New Roman"/>
                <w:b w:val="false"/>
                <w:i w:val="false"/>
                <w:color w:val="000000"/>
                <w:sz w:val="20"/>
              </w:rPr>
              <w:t>
04</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99"/>
          <w:p>
            <w:pPr>
              <w:spacing w:after="20"/>
              <w:ind w:left="20"/>
              <w:jc w:val="both"/>
            </w:pPr>
            <w:r>
              <w:rPr>
                <w:rFonts w:ascii="Times New Roman"/>
                <w:b w:val="false"/>
                <w:i w:val="false"/>
                <w:color w:val="000000"/>
                <w:sz w:val="20"/>
              </w:rPr>
              <w:t>
 </w:t>
            </w:r>
          </w:p>
          <w:bookmarkEnd w:id="7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00"/>
          <w:p>
            <w:pPr>
              <w:spacing w:after="20"/>
              <w:ind w:left="20"/>
              <w:jc w:val="both"/>
            </w:pPr>
            <w:r>
              <w:rPr>
                <w:rFonts w:ascii="Times New Roman"/>
                <w:b w:val="false"/>
                <w:i w:val="false"/>
                <w:color w:val="000000"/>
                <w:sz w:val="20"/>
              </w:rPr>
              <w:t>
 </w:t>
            </w:r>
          </w:p>
          <w:bookmarkEnd w:id="8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01"/>
          <w:p>
            <w:pPr>
              <w:spacing w:after="20"/>
              <w:ind w:left="20"/>
              <w:jc w:val="both"/>
            </w:pPr>
            <w:r>
              <w:rPr>
                <w:rFonts w:ascii="Times New Roman"/>
                <w:b w:val="false"/>
                <w:i w:val="false"/>
                <w:color w:val="000000"/>
                <w:sz w:val="20"/>
              </w:rPr>
              <w:t>
 </w:t>
            </w:r>
          </w:p>
          <w:bookmarkEnd w:id="8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02"/>
          <w:p>
            <w:pPr>
              <w:spacing w:after="20"/>
              <w:ind w:left="20"/>
              <w:jc w:val="both"/>
            </w:pPr>
            <w:r>
              <w:rPr>
                <w:rFonts w:ascii="Times New Roman"/>
                <w:b w:val="false"/>
                <w:i w:val="false"/>
                <w:color w:val="000000"/>
                <w:sz w:val="20"/>
              </w:rPr>
              <w:t>
07</w:t>
            </w:r>
          </w:p>
          <w:bookmarkEnd w:id="8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03"/>
          <w:p>
            <w:pPr>
              <w:spacing w:after="20"/>
              <w:ind w:left="20"/>
              <w:jc w:val="both"/>
            </w:pPr>
            <w:r>
              <w:rPr>
                <w:rFonts w:ascii="Times New Roman"/>
                <w:b w:val="false"/>
                <w:i w:val="false"/>
                <w:color w:val="000000"/>
                <w:sz w:val="20"/>
              </w:rPr>
              <w:t>
 </w:t>
            </w:r>
          </w:p>
          <w:bookmarkEnd w:id="8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04"/>
          <w:p>
            <w:pPr>
              <w:spacing w:after="20"/>
              <w:ind w:left="20"/>
              <w:jc w:val="both"/>
            </w:pPr>
            <w:r>
              <w:rPr>
                <w:rFonts w:ascii="Times New Roman"/>
                <w:b w:val="false"/>
                <w:i w:val="false"/>
                <w:color w:val="000000"/>
                <w:sz w:val="20"/>
              </w:rPr>
              <w:t>
 </w:t>
            </w:r>
          </w:p>
          <w:bookmarkEnd w:id="8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05"/>
          <w:p>
            <w:pPr>
              <w:spacing w:after="20"/>
              <w:ind w:left="20"/>
              <w:jc w:val="both"/>
            </w:pPr>
            <w:r>
              <w:rPr>
                <w:rFonts w:ascii="Times New Roman"/>
                <w:b w:val="false"/>
                <w:i w:val="false"/>
                <w:color w:val="000000"/>
                <w:sz w:val="20"/>
              </w:rPr>
              <w:t>
 </w:t>
            </w:r>
          </w:p>
          <w:bookmarkEnd w:id="8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06"/>
          <w:p>
            <w:pPr>
              <w:spacing w:after="20"/>
              <w:ind w:left="20"/>
              <w:jc w:val="both"/>
            </w:pPr>
            <w:r>
              <w:rPr>
                <w:rFonts w:ascii="Times New Roman"/>
                <w:b w:val="false"/>
                <w:i w:val="false"/>
                <w:color w:val="000000"/>
                <w:sz w:val="20"/>
              </w:rPr>
              <w:t>
 </w:t>
            </w:r>
          </w:p>
          <w:bookmarkEnd w:id="8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07"/>
          <w:p>
            <w:pPr>
              <w:spacing w:after="20"/>
              <w:ind w:left="20"/>
              <w:jc w:val="both"/>
            </w:pPr>
            <w:r>
              <w:rPr>
                <w:rFonts w:ascii="Times New Roman"/>
                <w:b w:val="false"/>
                <w:i w:val="false"/>
                <w:color w:val="000000"/>
                <w:sz w:val="20"/>
              </w:rPr>
              <w:t>
 </w:t>
            </w:r>
          </w:p>
          <w:bookmarkEnd w:id="8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08"/>
          <w:p>
            <w:pPr>
              <w:spacing w:after="20"/>
              <w:ind w:left="20"/>
              <w:jc w:val="both"/>
            </w:pPr>
            <w:r>
              <w:rPr>
                <w:rFonts w:ascii="Times New Roman"/>
                <w:b w:val="false"/>
                <w:i w:val="false"/>
                <w:color w:val="000000"/>
                <w:sz w:val="20"/>
              </w:rPr>
              <w:t>
 </w:t>
            </w:r>
          </w:p>
          <w:bookmarkEnd w:id="8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09"/>
          <w:p>
            <w:pPr>
              <w:spacing w:after="20"/>
              <w:ind w:left="20"/>
              <w:jc w:val="both"/>
            </w:pPr>
            <w:r>
              <w:rPr>
                <w:rFonts w:ascii="Times New Roman"/>
                <w:b w:val="false"/>
                <w:i w:val="false"/>
                <w:color w:val="000000"/>
                <w:sz w:val="20"/>
              </w:rPr>
              <w:t>
12</w:t>
            </w:r>
          </w:p>
          <w:bookmarkEnd w:id="8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10"/>
          <w:p>
            <w:pPr>
              <w:spacing w:after="20"/>
              <w:ind w:left="20"/>
              <w:jc w:val="both"/>
            </w:pPr>
            <w:r>
              <w:rPr>
                <w:rFonts w:ascii="Times New Roman"/>
                <w:b w:val="false"/>
                <w:i w:val="false"/>
                <w:color w:val="000000"/>
                <w:sz w:val="20"/>
              </w:rPr>
              <w:t>
 </w:t>
            </w:r>
          </w:p>
          <w:bookmarkEnd w:id="8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11"/>
          <w:p>
            <w:pPr>
              <w:spacing w:after="20"/>
              <w:ind w:left="20"/>
              <w:jc w:val="both"/>
            </w:pPr>
            <w:r>
              <w:rPr>
                <w:rFonts w:ascii="Times New Roman"/>
                <w:b w:val="false"/>
                <w:i w:val="false"/>
                <w:color w:val="000000"/>
                <w:sz w:val="20"/>
              </w:rPr>
              <w:t>
 </w:t>
            </w:r>
          </w:p>
          <w:bookmarkEnd w:id="8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12"/>
          <w:p>
            <w:pPr>
              <w:spacing w:after="20"/>
              <w:ind w:left="20"/>
              <w:jc w:val="both"/>
            </w:pPr>
            <w:r>
              <w:rPr>
                <w:rFonts w:ascii="Times New Roman"/>
                <w:b w:val="false"/>
                <w:i w:val="false"/>
                <w:color w:val="000000"/>
                <w:sz w:val="20"/>
              </w:rPr>
              <w:t>
 </w:t>
            </w:r>
          </w:p>
          <w:bookmarkEnd w:id="8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13"/>
          <w:p>
            <w:pPr>
              <w:spacing w:after="20"/>
              <w:ind w:left="20"/>
              <w:jc w:val="both"/>
            </w:pPr>
            <w:r>
              <w:rPr>
                <w:rFonts w:ascii="Times New Roman"/>
                <w:b w:val="false"/>
                <w:i w:val="false"/>
                <w:color w:val="000000"/>
                <w:sz w:val="20"/>
              </w:rPr>
              <w:t>
13</w:t>
            </w:r>
          </w:p>
          <w:bookmarkEnd w:id="8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14"/>
          <w:p>
            <w:pPr>
              <w:spacing w:after="20"/>
              <w:ind w:left="20"/>
              <w:jc w:val="both"/>
            </w:pPr>
            <w:r>
              <w:rPr>
                <w:rFonts w:ascii="Times New Roman"/>
                <w:b w:val="false"/>
                <w:i w:val="false"/>
                <w:color w:val="000000"/>
                <w:sz w:val="20"/>
              </w:rPr>
              <w:t>
 </w:t>
            </w:r>
          </w:p>
          <w:bookmarkEnd w:id="8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15"/>
          <w:p>
            <w:pPr>
              <w:spacing w:after="20"/>
              <w:ind w:left="20"/>
              <w:jc w:val="both"/>
            </w:pPr>
            <w:r>
              <w:rPr>
                <w:rFonts w:ascii="Times New Roman"/>
                <w:b w:val="false"/>
                <w:i w:val="false"/>
                <w:color w:val="000000"/>
                <w:sz w:val="20"/>
              </w:rPr>
              <w:t>
 </w:t>
            </w:r>
          </w:p>
          <w:bookmarkEnd w:id="8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16"/>
          <w:p>
            <w:pPr>
              <w:spacing w:after="20"/>
              <w:ind w:left="20"/>
              <w:jc w:val="both"/>
            </w:pPr>
            <w:r>
              <w:rPr>
                <w:rFonts w:ascii="Times New Roman"/>
                <w:b w:val="false"/>
                <w:i w:val="false"/>
                <w:color w:val="000000"/>
                <w:sz w:val="20"/>
              </w:rPr>
              <w:t>
 </w:t>
            </w:r>
          </w:p>
          <w:bookmarkEnd w:id="8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bookmarkStart w:name="z1143" w:id="817"/>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18"/>
          <w:p>
            <w:pPr>
              <w:spacing w:after="20"/>
              <w:ind w:left="20"/>
              <w:jc w:val="both"/>
            </w:pPr>
            <w:r>
              <w:rPr>
                <w:rFonts w:ascii="Times New Roman"/>
                <w:b w:val="false"/>
                <w:i w:val="false"/>
                <w:color w:val="000000"/>
                <w:sz w:val="20"/>
              </w:rPr>
              <w:t xml:space="preserve">
Функционалдық топ </w:t>
            </w:r>
          </w:p>
          <w:bookmarkEnd w:id="8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19"/>
          <w:p>
            <w:pPr>
              <w:spacing w:after="20"/>
              <w:ind w:left="20"/>
              <w:jc w:val="both"/>
            </w:pPr>
            <w:r>
              <w:rPr>
                <w:rFonts w:ascii="Times New Roman"/>
                <w:b w:val="false"/>
                <w:i w:val="false"/>
                <w:color w:val="000000"/>
                <w:sz w:val="20"/>
              </w:rPr>
              <w:t>
 </w:t>
            </w:r>
          </w:p>
          <w:bookmarkEnd w:id="8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20"/>
          <w:p>
            <w:pPr>
              <w:spacing w:after="20"/>
              <w:ind w:left="20"/>
              <w:jc w:val="both"/>
            </w:pPr>
            <w:r>
              <w:rPr>
                <w:rFonts w:ascii="Times New Roman"/>
                <w:b w:val="false"/>
                <w:i w:val="false"/>
                <w:color w:val="000000"/>
                <w:sz w:val="20"/>
              </w:rPr>
              <w:t>
 </w:t>
            </w:r>
          </w:p>
          <w:bookmarkEnd w:id="8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21"/>
          <w:p>
            <w:pPr>
              <w:spacing w:after="20"/>
              <w:ind w:left="20"/>
              <w:jc w:val="both"/>
            </w:pPr>
            <w:r>
              <w:rPr>
                <w:rFonts w:ascii="Times New Roman"/>
                <w:b w:val="false"/>
                <w:i w:val="false"/>
                <w:color w:val="000000"/>
                <w:sz w:val="20"/>
              </w:rPr>
              <w:t>
 </w:t>
            </w:r>
          </w:p>
          <w:bookmarkEnd w:id="8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22"/>
          <w:p>
            <w:pPr>
              <w:spacing w:after="20"/>
              <w:ind w:left="20"/>
              <w:jc w:val="both"/>
            </w:pPr>
            <w:r>
              <w:rPr>
                <w:rFonts w:ascii="Times New Roman"/>
                <w:b w:val="false"/>
                <w:i w:val="false"/>
                <w:color w:val="000000"/>
                <w:sz w:val="20"/>
              </w:rPr>
              <w:t>
 </w:t>
            </w:r>
          </w:p>
          <w:bookmarkEnd w:id="8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23"/>
          <w:p>
            <w:pPr>
              <w:spacing w:after="20"/>
              <w:ind w:left="20"/>
              <w:jc w:val="both"/>
            </w:pPr>
            <w:r>
              <w:rPr>
                <w:rFonts w:ascii="Times New Roman"/>
                <w:b w:val="false"/>
                <w:i w:val="false"/>
                <w:color w:val="000000"/>
                <w:sz w:val="20"/>
              </w:rPr>
              <w:t>
01</w:t>
            </w:r>
          </w:p>
          <w:bookmarkEnd w:id="8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24"/>
          <w:p>
            <w:pPr>
              <w:spacing w:after="20"/>
              <w:ind w:left="20"/>
              <w:jc w:val="both"/>
            </w:pPr>
            <w:r>
              <w:rPr>
                <w:rFonts w:ascii="Times New Roman"/>
                <w:b w:val="false"/>
                <w:i w:val="false"/>
                <w:color w:val="000000"/>
                <w:sz w:val="20"/>
              </w:rPr>
              <w:t>
 </w:t>
            </w:r>
          </w:p>
          <w:bookmarkEnd w:id="8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25"/>
          <w:p>
            <w:pPr>
              <w:spacing w:after="20"/>
              <w:ind w:left="20"/>
              <w:jc w:val="both"/>
            </w:pPr>
            <w:r>
              <w:rPr>
                <w:rFonts w:ascii="Times New Roman"/>
                <w:b w:val="false"/>
                <w:i w:val="false"/>
                <w:color w:val="000000"/>
                <w:sz w:val="20"/>
              </w:rPr>
              <w:t>
 </w:t>
            </w:r>
          </w:p>
          <w:bookmarkEnd w:id="8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26"/>
          <w:p>
            <w:pPr>
              <w:spacing w:after="20"/>
              <w:ind w:left="20"/>
              <w:jc w:val="both"/>
            </w:pPr>
            <w:r>
              <w:rPr>
                <w:rFonts w:ascii="Times New Roman"/>
                <w:b w:val="false"/>
                <w:i w:val="false"/>
                <w:color w:val="000000"/>
                <w:sz w:val="20"/>
              </w:rPr>
              <w:t>
 </w:t>
            </w:r>
          </w:p>
          <w:bookmarkEnd w:id="8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27"/>
          <w:p>
            <w:pPr>
              <w:spacing w:after="20"/>
              <w:ind w:left="20"/>
              <w:jc w:val="both"/>
            </w:pPr>
            <w:r>
              <w:rPr>
                <w:rFonts w:ascii="Times New Roman"/>
                <w:b w:val="false"/>
                <w:i w:val="false"/>
                <w:color w:val="000000"/>
                <w:sz w:val="20"/>
              </w:rPr>
              <w:t>
04</w:t>
            </w:r>
          </w:p>
          <w:bookmarkEnd w:id="8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28"/>
          <w:p>
            <w:pPr>
              <w:spacing w:after="20"/>
              <w:ind w:left="20"/>
              <w:jc w:val="both"/>
            </w:pPr>
            <w:r>
              <w:rPr>
                <w:rFonts w:ascii="Times New Roman"/>
                <w:b w:val="false"/>
                <w:i w:val="false"/>
                <w:color w:val="000000"/>
                <w:sz w:val="20"/>
              </w:rPr>
              <w:t>
 </w:t>
            </w:r>
          </w:p>
          <w:bookmarkEnd w:id="8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29"/>
          <w:p>
            <w:pPr>
              <w:spacing w:after="20"/>
              <w:ind w:left="20"/>
              <w:jc w:val="both"/>
            </w:pPr>
            <w:r>
              <w:rPr>
                <w:rFonts w:ascii="Times New Roman"/>
                <w:b w:val="false"/>
                <w:i w:val="false"/>
                <w:color w:val="000000"/>
                <w:sz w:val="20"/>
              </w:rPr>
              <w:t>
 </w:t>
            </w:r>
          </w:p>
          <w:bookmarkEnd w:id="8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30"/>
          <w:p>
            <w:pPr>
              <w:spacing w:after="20"/>
              <w:ind w:left="20"/>
              <w:jc w:val="both"/>
            </w:pPr>
            <w:r>
              <w:rPr>
                <w:rFonts w:ascii="Times New Roman"/>
                <w:b w:val="false"/>
                <w:i w:val="false"/>
                <w:color w:val="000000"/>
                <w:sz w:val="20"/>
              </w:rPr>
              <w:t>
 </w:t>
            </w:r>
          </w:p>
          <w:bookmarkEnd w:id="8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31"/>
          <w:p>
            <w:pPr>
              <w:spacing w:after="20"/>
              <w:ind w:left="20"/>
              <w:jc w:val="both"/>
            </w:pPr>
            <w:r>
              <w:rPr>
                <w:rFonts w:ascii="Times New Roman"/>
                <w:b w:val="false"/>
                <w:i w:val="false"/>
                <w:color w:val="000000"/>
                <w:sz w:val="20"/>
              </w:rPr>
              <w:t>
07</w:t>
            </w:r>
          </w:p>
          <w:bookmarkEnd w:id="8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32"/>
          <w:p>
            <w:pPr>
              <w:spacing w:after="20"/>
              <w:ind w:left="20"/>
              <w:jc w:val="both"/>
            </w:pPr>
            <w:r>
              <w:rPr>
                <w:rFonts w:ascii="Times New Roman"/>
                <w:b w:val="false"/>
                <w:i w:val="false"/>
                <w:color w:val="000000"/>
                <w:sz w:val="20"/>
              </w:rPr>
              <w:t>
 </w:t>
            </w:r>
          </w:p>
          <w:bookmarkEnd w:id="8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33"/>
          <w:p>
            <w:pPr>
              <w:spacing w:after="20"/>
              <w:ind w:left="20"/>
              <w:jc w:val="both"/>
            </w:pPr>
            <w:r>
              <w:rPr>
                <w:rFonts w:ascii="Times New Roman"/>
                <w:b w:val="false"/>
                <w:i w:val="false"/>
                <w:color w:val="000000"/>
                <w:sz w:val="20"/>
              </w:rPr>
              <w:t>
 </w:t>
            </w:r>
          </w:p>
          <w:bookmarkEnd w:id="8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34"/>
          <w:p>
            <w:pPr>
              <w:spacing w:after="20"/>
              <w:ind w:left="20"/>
              <w:jc w:val="both"/>
            </w:pPr>
            <w:r>
              <w:rPr>
                <w:rFonts w:ascii="Times New Roman"/>
                <w:b w:val="false"/>
                <w:i w:val="false"/>
                <w:color w:val="000000"/>
                <w:sz w:val="20"/>
              </w:rPr>
              <w:t>
 </w:t>
            </w:r>
          </w:p>
          <w:bookmarkEnd w:id="8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35"/>
          <w:p>
            <w:pPr>
              <w:spacing w:after="20"/>
              <w:ind w:left="20"/>
              <w:jc w:val="both"/>
            </w:pPr>
            <w:r>
              <w:rPr>
                <w:rFonts w:ascii="Times New Roman"/>
                <w:b w:val="false"/>
                <w:i w:val="false"/>
                <w:color w:val="000000"/>
                <w:sz w:val="20"/>
              </w:rPr>
              <w:t>
 </w:t>
            </w:r>
          </w:p>
          <w:bookmarkEnd w:id="8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36"/>
          <w:p>
            <w:pPr>
              <w:spacing w:after="20"/>
              <w:ind w:left="20"/>
              <w:jc w:val="both"/>
            </w:pPr>
            <w:r>
              <w:rPr>
                <w:rFonts w:ascii="Times New Roman"/>
                <w:b w:val="false"/>
                <w:i w:val="false"/>
                <w:color w:val="000000"/>
                <w:sz w:val="20"/>
              </w:rPr>
              <w:t>
 </w:t>
            </w:r>
          </w:p>
          <w:bookmarkEnd w:id="8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37"/>
          <w:p>
            <w:pPr>
              <w:spacing w:after="20"/>
              <w:ind w:left="20"/>
              <w:jc w:val="both"/>
            </w:pPr>
            <w:r>
              <w:rPr>
                <w:rFonts w:ascii="Times New Roman"/>
                <w:b w:val="false"/>
                <w:i w:val="false"/>
                <w:color w:val="000000"/>
                <w:sz w:val="20"/>
              </w:rPr>
              <w:t>
 </w:t>
            </w:r>
          </w:p>
          <w:bookmarkEnd w:id="8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38"/>
          <w:p>
            <w:pPr>
              <w:spacing w:after="20"/>
              <w:ind w:left="20"/>
              <w:jc w:val="both"/>
            </w:pPr>
            <w:r>
              <w:rPr>
                <w:rFonts w:ascii="Times New Roman"/>
                <w:b w:val="false"/>
                <w:i w:val="false"/>
                <w:color w:val="000000"/>
                <w:sz w:val="20"/>
              </w:rPr>
              <w:t>
12</w:t>
            </w:r>
          </w:p>
          <w:bookmarkEnd w:id="8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39"/>
          <w:p>
            <w:pPr>
              <w:spacing w:after="20"/>
              <w:ind w:left="20"/>
              <w:jc w:val="both"/>
            </w:pPr>
            <w:r>
              <w:rPr>
                <w:rFonts w:ascii="Times New Roman"/>
                <w:b w:val="false"/>
                <w:i w:val="false"/>
                <w:color w:val="000000"/>
                <w:sz w:val="20"/>
              </w:rPr>
              <w:t>
 </w:t>
            </w:r>
          </w:p>
          <w:bookmarkEnd w:id="8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40"/>
          <w:p>
            <w:pPr>
              <w:spacing w:after="20"/>
              <w:ind w:left="20"/>
              <w:jc w:val="both"/>
            </w:pPr>
            <w:r>
              <w:rPr>
                <w:rFonts w:ascii="Times New Roman"/>
                <w:b w:val="false"/>
                <w:i w:val="false"/>
                <w:color w:val="000000"/>
                <w:sz w:val="20"/>
              </w:rPr>
              <w:t>
 </w:t>
            </w:r>
          </w:p>
          <w:bookmarkEnd w:id="8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41"/>
          <w:p>
            <w:pPr>
              <w:spacing w:after="20"/>
              <w:ind w:left="20"/>
              <w:jc w:val="both"/>
            </w:pPr>
            <w:r>
              <w:rPr>
                <w:rFonts w:ascii="Times New Roman"/>
                <w:b w:val="false"/>
                <w:i w:val="false"/>
                <w:color w:val="000000"/>
                <w:sz w:val="20"/>
              </w:rPr>
              <w:t>
 </w:t>
            </w:r>
          </w:p>
          <w:bookmarkEnd w:id="8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42"/>
          <w:p>
            <w:pPr>
              <w:spacing w:after="20"/>
              <w:ind w:left="20"/>
              <w:jc w:val="both"/>
            </w:pPr>
            <w:r>
              <w:rPr>
                <w:rFonts w:ascii="Times New Roman"/>
                <w:b w:val="false"/>
                <w:i w:val="false"/>
                <w:color w:val="000000"/>
                <w:sz w:val="20"/>
              </w:rPr>
              <w:t>
13</w:t>
            </w:r>
          </w:p>
          <w:bookmarkEnd w:id="8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43"/>
          <w:p>
            <w:pPr>
              <w:spacing w:after="20"/>
              <w:ind w:left="20"/>
              <w:jc w:val="both"/>
            </w:pPr>
            <w:r>
              <w:rPr>
                <w:rFonts w:ascii="Times New Roman"/>
                <w:b w:val="false"/>
                <w:i w:val="false"/>
                <w:color w:val="000000"/>
                <w:sz w:val="20"/>
              </w:rPr>
              <w:t>
 </w:t>
            </w:r>
          </w:p>
          <w:bookmarkEnd w:id="8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44"/>
          <w:p>
            <w:pPr>
              <w:spacing w:after="20"/>
              <w:ind w:left="20"/>
              <w:jc w:val="both"/>
            </w:pPr>
            <w:r>
              <w:rPr>
                <w:rFonts w:ascii="Times New Roman"/>
                <w:b w:val="false"/>
                <w:i w:val="false"/>
                <w:color w:val="000000"/>
                <w:sz w:val="20"/>
              </w:rPr>
              <w:t>
 </w:t>
            </w:r>
          </w:p>
          <w:bookmarkEnd w:id="8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45"/>
          <w:p>
            <w:pPr>
              <w:spacing w:after="20"/>
              <w:ind w:left="20"/>
              <w:jc w:val="both"/>
            </w:pPr>
            <w:r>
              <w:rPr>
                <w:rFonts w:ascii="Times New Roman"/>
                <w:b w:val="false"/>
                <w:i w:val="false"/>
                <w:color w:val="000000"/>
                <w:sz w:val="20"/>
              </w:rPr>
              <w:t>
 </w:t>
            </w:r>
          </w:p>
          <w:bookmarkEnd w:id="8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bl>
    <w:bookmarkStart w:name="z1172" w:id="846"/>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47"/>
          <w:p>
            <w:pPr>
              <w:spacing w:after="20"/>
              <w:ind w:left="20"/>
              <w:jc w:val="both"/>
            </w:pPr>
            <w:r>
              <w:rPr>
                <w:rFonts w:ascii="Times New Roman"/>
                <w:b w:val="false"/>
                <w:i w:val="false"/>
                <w:color w:val="000000"/>
                <w:sz w:val="20"/>
              </w:rPr>
              <w:t xml:space="preserve">
Функционалдық топ </w:t>
            </w:r>
          </w:p>
          <w:bookmarkEnd w:id="8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48"/>
          <w:p>
            <w:pPr>
              <w:spacing w:after="20"/>
              <w:ind w:left="20"/>
              <w:jc w:val="both"/>
            </w:pPr>
            <w:r>
              <w:rPr>
                <w:rFonts w:ascii="Times New Roman"/>
                <w:b w:val="false"/>
                <w:i w:val="false"/>
                <w:color w:val="000000"/>
                <w:sz w:val="20"/>
              </w:rPr>
              <w:t>
 </w:t>
            </w:r>
          </w:p>
          <w:bookmarkEnd w:id="8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49"/>
          <w:p>
            <w:pPr>
              <w:spacing w:after="20"/>
              <w:ind w:left="20"/>
              <w:jc w:val="both"/>
            </w:pPr>
            <w:r>
              <w:rPr>
                <w:rFonts w:ascii="Times New Roman"/>
                <w:b w:val="false"/>
                <w:i w:val="false"/>
                <w:color w:val="000000"/>
                <w:sz w:val="20"/>
              </w:rPr>
              <w:t>
 </w:t>
            </w:r>
          </w:p>
          <w:bookmarkEnd w:id="8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50"/>
          <w:p>
            <w:pPr>
              <w:spacing w:after="20"/>
              <w:ind w:left="20"/>
              <w:jc w:val="both"/>
            </w:pPr>
            <w:r>
              <w:rPr>
                <w:rFonts w:ascii="Times New Roman"/>
                <w:b w:val="false"/>
                <w:i w:val="false"/>
                <w:color w:val="000000"/>
                <w:sz w:val="20"/>
              </w:rPr>
              <w:t>
 </w:t>
            </w:r>
          </w:p>
          <w:bookmarkEnd w:id="8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51"/>
          <w:p>
            <w:pPr>
              <w:spacing w:after="20"/>
              <w:ind w:left="20"/>
              <w:jc w:val="both"/>
            </w:pPr>
            <w:r>
              <w:rPr>
                <w:rFonts w:ascii="Times New Roman"/>
                <w:b w:val="false"/>
                <w:i w:val="false"/>
                <w:color w:val="000000"/>
                <w:sz w:val="20"/>
              </w:rPr>
              <w:t>
 </w:t>
            </w:r>
          </w:p>
          <w:bookmarkEnd w:id="8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52"/>
          <w:p>
            <w:pPr>
              <w:spacing w:after="20"/>
              <w:ind w:left="20"/>
              <w:jc w:val="both"/>
            </w:pPr>
            <w:r>
              <w:rPr>
                <w:rFonts w:ascii="Times New Roman"/>
                <w:b w:val="false"/>
                <w:i w:val="false"/>
                <w:color w:val="000000"/>
                <w:sz w:val="20"/>
              </w:rPr>
              <w:t>
01</w:t>
            </w:r>
          </w:p>
          <w:bookmarkEnd w:id="8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53"/>
          <w:p>
            <w:pPr>
              <w:spacing w:after="20"/>
              <w:ind w:left="20"/>
              <w:jc w:val="both"/>
            </w:pPr>
            <w:r>
              <w:rPr>
                <w:rFonts w:ascii="Times New Roman"/>
                <w:b w:val="false"/>
                <w:i w:val="false"/>
                <w:color w:val="000000"/>
                <w:sz w:val="20"/>
              </w:rPr>
              <w:t>
 </w:t>
            </w:r>
          </w:p>
          <w:bookmarkEnd w:id="8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54"/>
          <w:p>
            <w:pPr>
              <w:spacing w:after="20"/>
              <w:ind w:left="20"/>
              <w:jc w:val="both"/>
            </w:pPr>
            <w:r>
              <w:rPr>
                <w:rFonts w:ascii="Times New Roman"/>
                <w:b w:val="false"/>
                <w:i w:val="false"/>
                <w:color w:val="000000"/>
                <w:sz w:val="20"/>
              </w:rPr>
              <w:t>
 </w:t>
            </w:r>
          </w:p>
          <w:bookmarkEnd w:id="8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55"/>
          <w:p>
            <w:pPr>
              <w:spacing w:after="20"/>
              <w:ind w:left="20"/>
              <w:jc w:val="both"/>
            </w:pPr>
            <w:r>
              <w:rPr>
                <w:rFonts w:ascii="Times New Roman"/>
                <w:b w:val="false"/>
                <w:i w:val="false"/>
                <w:color w:val="000000"/>
                <w:sz w:val="20"/>
              </w:rPr>
              <w:t>
 </w:t>
            </w:r>
          </w:p>
          <w:bookmarkEnd w:id="8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56"/>
          <w:p>
            <w:pPr>
              <w:spacing w:after="20"/>
              <w:ind w:left="20"/>
              <w:jc w:val="both"/>
            </w:pPr>
            <w:r>
              <w:rPr>
                <w:rFonts w:ascii="Times New Roman"/>
                <w:b w:val="false"/>
                <w:i w:val="false"/>
                <w:color w:val="000000"/>
                <w:sz w:val="20"/>
              </w:rPr>
              <w:t>
04</w:t>
            </w:r>
          </w:p>
          <w:bookmarkEnd w:id="8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57"/>
          <w:p>
            <w:pPr>
              <w:spacing w:after="20"/>
              <w:ind w:left="20"/>
              <w:jc w:val="both"/>
            </w:pPr>
            <w:r>
              <w:rPr>
                <w:rFonts w:ascii="Times New Roman"/>
                <w:b w:val="false"/>
                <w:i w:val="false"/>
                <w:color w:val="000000"/>
                <w:sz w:val="20"/>
              </w:rPr>
              <w:t>
 </w:t>
            </w:r>
          </w:p>
          <w:bookmarkEnd w:id="8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58"/>
          <w:p>
            <w:pPr>
              <w:spacing w:after="20"/>
              <w:ind w:left="20"/>
              <w:jc w:val="both"/>
            </w:pPr>
            <w:r>
              <w:rPr>
                <w:rFonts w:ascii="Times New Roman"/>
                <w:b w:val="false"/>
                <w:i w:val="false"/>
                <w:color w:val="000000"/>
                <w:sz w:val="20"/>
              </w:rPr>
              <w:t>
 </w:t>
            </w:r>
          </w:p>
          <w:bookmarkEnd w:id="8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59"/>
          <w:p>
            <w:pPr>
              <w:spacing w:after="20"/>
              <w:ind w:left="20"/>
              <w:jc w:val="both"/>
            </w:pPr>
            <w:r>
              <w:rPr>
                <w:rFonts w:ascii="Times New Roman"/>
                <w:b w:val="false"/>
                <w:i w:val="false"/>
                <w:color w:val="000000"/>
                <w:sz w:val="20"/>
              </w:rPr>
              <w:t>
 </w:t>
            </w:r>
          </w:p>
          <w:bookmarkEnd w:id="8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60"/>
          <w:p>
            <w:pPr>
              <w:spacing w:after="20"/>
              <w:ind w:left="20"/>
              <w:jc w:val="both"/>
            </w:pPr>
            <w:r>
              <w:rPr>
                <w:rFonts w:ascii="Times New Roman"/>
                <w:b w:val="false"/>
                <w:i w:val="false"/>
                <w:color w:val="000000"/>
                <w:sz w:val="20"/>
              </w:rPr>
              <w:t>
07</w:t>
            </w:r>
          </w:p>
          <w:bookmarkEnd w:id="8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61"/>
          <w:p>
            <w:pPr>
              <w:spacing w:after="20"/>
              <w:ind w:left="20"/>
              <w:jc w:val="both"/>
            </w:pPr>
            <w:r>
              <w:rPr>
                <w:rFonts w:ascii="Times New Roman"/>
                <w:b w:val="false"/>
                <w:i w:val="false"/>
                <w:color w:val="000000"/>
                <w:sz w:val="20"/>
              </w:rPr>
              <w:t>
 </w:t>
            </w:r>
          </w:p>
          <w:bookmarkEnd w:id="8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62"/>
          <w:p>
            <w:pPr>
              <w:spacing w:after="20"/>
              <w:ind w:left="20"/>
              <w:jc w:val="both"/>
            </w:pPr>
            <w:r>
              <w:rPr>
                <w:rFonts w:ascii="Times New Roman"/>
                <w:b w:val="false"/>
                <w:i w:val="false"/>
                <w:color w:val="000000"/>
                <w:sz w:val="20"/>
              </w:rPr>
              <w:t>
 </w:t>
            </w:r>
          </w:p>
          <w:bookmarkEnd w:id="8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63"/>
          <w:p>
            <w:pPr>
              <w:spacing w:after="20"/>
              <w:ind w:left="20"/>
              <w:jc w:val="both"/>
            </w:pPr>
            <w:r>
              <w:rPr>
                <w:rFonts w:ascii="Times New Roman"/>
                <w:b w:val="false"/>
                <w:i w:val="false"/>
                <w:color w:val="000000"/>
                <w:sz w:val="20"/>
              </w:rPr>
              <w:t>
 </w:t>
            </w:r>
          </w:p>
          <w:bookmarkEnd w:id="8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64"/>
          <w:p>
            <w:pPr>
              <w:spacing w:after="20"/>
              <w:ind w:left="20"/>
              <w:jc w:val="both"/>
            </w:pPr>
            <w:r>
              <w:rPr>
                <w:rFonts w:ascii="Times New Roman"/>
                <w:b w:val="false"/>
                <w:i w:val="false"/>
                <w:color w:val="000000"/>
                <w:sz w:val="20"/>
              </w:rPr>
              <w:t>
 </w:t>
            </w:r>
          </w:p>
          <w:bookmarkEnd w:id="8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65"/>
          <w:p>
            <w:pPr>
              <w:spacing w:after="20"/>
              <w:ind w:left="20"/>
              <w:jc w:val="both"/>
            </w:pPr>
            <w:r>
              <w:rPr>
                <w:rFonts w:ascii="Times New Roman"/>
                <w:b w:val="false"/>
                <w:i w:val="false"/>
                <w:color w:val="000000"/>
                <w:sz w:val="20"/>
              </w:rPr>
              <w:t>
 </w:t>
            </w:r>
          </w:p>
          <w:bookmarkEnd w:id="8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66"/>
          <w:p>
            <w:pPr>
              <w:spacing w:after="20"/>
              <w:ind w:left="20"/>
              <w:jc w:val="both"/>
            </w:pPr>
            <w:r>
              <w:rPr>
                <w:rFonts w:ascii="Times New Roman"/>
                <w:b w:val="false"/>
                <w:i w:val="false"/>
                <w:color w:val="000000"/>
                <w:sz w:val="20"/>
              </w:rPr>
              <w:t>
 </w:t>
            </w:r>
          </w:p>
          <w:bookmarkEnd w:id="8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67"/>
          <w:p>
            <w:pPr>
              <w:spacing w:after="20"/>
              <w:ind w:left="20"/>
              <w:jc w:val="both"/>
            </w:pPr>
            <w:r>
              <w:rPr>
                <w:rFonts w:ascii="Times New Roman"/>
                <w:b w:val="false"/>
                <w:i w:val="false"/>
                <w:color w:val="000000"/>
                <w:sz w:val="20"/>
              </w:rPr>
              <w:t>
12</w:t>
            </w:r>
          </w:p>
          <w:bookmarkEnd w:id="8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868"/>
          <w:p>
            <w:pPr>
              <w:spacing w:after="20"/>
              <w:ind w:left="20"/>
              <w:jc w:val="both"/>
            </w:pPr>
            <w:r>
              <w:rPr>
                <w:rFonts w:ascii="Times New Roman"/>
                <w:b w:val="false"/>
                <w:i w:val="false"/>
                <w:color w:val="000000"/>
                <w:sz w:val="20"/>
              </w:rPr>
              <w:t>
 </w:t>
            </w:r>
          </w:p>
          <w:bookmarkEnd w:id="8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69"/>
          <w:p>
            <w:pPr>
              <w:spacing w:after="20"/>
              <w:ind w:left="20"/>
              <w:jc w:val="both"/>
            </w:pPr>
            <w:r>
              <w:rPr>
                <w:rFonts w:ascii="Times New Roman"/>
                <w:b w:val="false"/>
                <w:i w:val="false"/>
                <w:color w:val="000000"/>
                <w:sz w:val="20"/>
              </w:rPr>
              <w:t>
 </w:t>
            </w:r>
          </w:p>
          <w:bookmarkEnd w:id="8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70"/>
          <w:p>
            <w:pPr>
              <w:spacing w:after="20"/>
              <w:ind w:left="20"/>
              <w:jc w:val="both"/>
            </w:pPr>
            <w:r>
              <w:rPr>
                <w:rFonts w:ascii="Times New Roman"/>
                <w:b w:val="false"/>
                <w:i w:val="false"/>
                <w:color w:val="000000"/>
                <w:sz w:val="20"/>
              </w:rPr>
              <w:t>
 </w:t>
            </w:r>
          </w:p>
          <w:bookmarkEnd w:id="8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871"/>
          <w:p>
            <w:pPr>
              <w:spacing w:after="20"/>
              <w:ind w:left="20"/>
              <w:jc w:val="both"/>
            </w:pPr>
            <w:r>
              <w:rPr>
                <w:rFonts w:ascii="Times New Roman"/>
                <w:b w:val="false"/>
                <w:i w:val="false"/>
                <w:color w:val="000000"/>
                <w:sz w:val="20"/>
              </w:rPr>
              <w:t>
13</w:t>
            </w:r>
          </w:p>
          <w:bookmarkEnd w:id="8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72"/>
          <w:p>
            <w:pPr>
              <w:spacing w:after="20"/>
              <w:ind w:left="20"/>
              <w:jc w:val="both"/>
            </w:pPr>
            <w:r>
              <w:rPr>
                <w:rFonts w:ascii="Times New Roman"/>
                <w:b w:val="false"/>
                <w:i w:val="false"/>
                <w:color w:val="000000"/>
                <w:sz w:val="20"/>
              </w:rPr>
              <w:t>
 </w:t>
            </w:r>
          </w:p>
          <w:bookmarkEnd w:id="8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73"/>
          <w:p>
            <w:pPr>
              <w:spacing w:after="20"/>
              <w:ind w:left="20"/>
              <w:jc w:val="both"/>
            </w:pPr>
            <w:r>
              <w:rPr>
                <w:rFonts w:ascii="Times New Roman"/>
                <w:b w:val="false"/>
                <w:i w:val="false"/>
                <w:color w:val="000000"/>
                <w:sz w:val="20"/>
              </w:rPr>
              <w:t>
 </w:t>
            </w:r>
          </w:p>
          <w:bookmarkEnd w:id="8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bl>
    <w:bookmarkStart w:name="z1201" w:id="874"/>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75"/>
          <w:p>
            <w:pPr>
              <w:spacing w:after="20"/>
              <w:ind w:left="20"/>
              <w:jc w:val="both"/>
            </w:pPr>
            <w:r>
              <w:rPr>
                <w:rFonts w:ascii="Times New Roman"/>
                <w:b w:val="false"/>
                <w:i w:val="false"/>
                <w:color w:val="000000"/>
                <w:sz w:val="20"/>
              </w:rPr>
              <w:t xml:space="preserve">
Функционалдық топ </w:t>
            </w:r>
          </w:p>
          <w:bookmarkEnd w:id="8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76"/>
          <w:p>
            <w:pPr>
              <w:spacing w:after="20"/>
              <w:ind w:left="20"/>
              <w:jc w:val="both"/>
            </w:pPr>
            <w:r>
              <w:rPr>
                <w:rFonts w:ascii="Times New Roman"/>
                <w:b w:val="false"/>
                <w:i w:val="false"/>
                <w:color w:val="000000"/>
                <w:sz w:val="20"/>
              </w:rPr>
              <w:t>
 </w:t>
            </w:r>
          </w:p>
          <w:bookmarkEnd w:id="8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77"/>
          <w:p>
            <w:pPr>
              <w:spacing w:after="20"/>
              <w:ind w:left="20"/>
              <w:jc w:val="both"/>
            </w:pPr>
            <w:r>
              <w:rPr>
                <w:rFonts w:ascii="Times New Roman"/>
                <w:b w:val="false"/>
                <w:i w:val="false"/>
                <w:color w:val="000000"/>
                <w:sz w:val="20"/>
              </w:rPr>
              <w:t>
 </w:t>
            </w:r>
          </w:p>
          <w:bookmarkEnd w:id="8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78"/>
          <w:p>
            <w:pPr>
              <w:spacing w:after="20"/>
              <w:ind w:left="20"/>
              <w:jc w:val="both"/>
            </w:pPr>
            <w:r>
              <w:rPr>
                <w:rFonts w:ascii="Times New Roman"/>
                <w:b w:val="false"/>
                <w:i w:val="false"/>
                <w:color w:val="000000"/>
                <w:sz w:val="20"/>
              </w:rPr>
              <w:t>
 </w:t>
            </w:r>
          </w:p>
          <w:bookmarkEnd w:id="8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79"/>
          <w:p>
            <w:pPr>
              <w:spacing w:after="20"/>
              <w:ind w:left="20"/>
              <w:jc w:val="both"/>
            </w:pPr>
            <w:r>
              <w:rPr>
                <w:rFonts w:ascii="Times New Roman"/>
                <w:b w:val="false"/>
                <w:i w:val="false"/>
                <w:color w:val="000000"/>
                <w:sz w:val="20"/>
              </w:rPr>
              <w:t>
 </w:t>
            </w:r>
          </w:p>
          <w:bookmarkEnd w:id="8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880"/>
          <w:p>
            <w:pPr>
              <w:spacing w:after="20"/>
              <w:ind w:left="20"/>
              <w:jc w:val="both"/>
            </w:pPr>
            <w:r>
              <w:rPr>
                <w:rFonts w:ascii="Times New Roman"/>
                <w:b w:val="false"/>
                <w:i w:val="false"/>
                <w:color w:val="000000"/>
                <w:sz w:val="20"/>
              </w:rPr>
              <w:t>
01</w:t>
            </w:r>
          </w:p>
          <w:bookmarkEnd w:id="8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81"/>
          <w:p>
            <w:pPr>
              <w:spacing w:after="20"/>
              <w:ind w:left="20"/>
              <w:jc w:val="both"/>
            </w:pPr>
            <w:r>
              <w:rPr>
                <w:rFonts w:ascii="Times New Roman"/>
                <w:b w:val="false"/>
                <w:i w:val="false"/>
                <w:color w:val="000000"/>
                <w:sz w:val="20"/>
              </w:rPr>
              <w:t>
 </w:t>
            </w:r>
          </w:p>
          <w:bookmarkEnd w:id="8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82"/>
          <w:p>
            <w:pPr>
              <w:spacing w:after="20"/>
              <w:ind w:left="20"/>
              <w:jc w:val="both"/>
            </w:pPr>
            <w:r>
              <w:rPr>
                <w:rFonts w:ascii="Times New Roman"/>
                <w:b w:val="false"/>
                <w:i w:val="false"/>
                <w:color w:val="000000"/>
                <w:sz w:val="20"/>
              </w:rPr>
              <w:t>
 </w:t>
            </w:r>
          </w:p>
          <w:bookmarkEnd w:id="8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83"/>
          <w:p>
            <w:pPr>
              <w:spacing w:after="20"/>
              <w:ind w:left="20"/>
              <w:jc w:val="both"/>
            </w:pPr>
            <w:r>
              <w:rPr>
                <w:rFonts w:ascii="Times New Roman"/>
                <w:b w:val="false"/>
                <w:i w:val="false"/>
                <w:color w:val="000000"/>
                <w:sz w:val="20"/>
              </w:rPr>
              <w:t>
 </w:t>
            </w:r>
          </w:p>
          <w:bookmarkEnd w:id="8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84"/>
          <w:p>
            <w:pPr>
              <w:spacing w:after="20"/>
              <w:ind w:left="20"/>
              <w:jc w:val="both"/>
            </w:pPr>
            <w:r>
              <w:rPr>
                <w:rFonts w:ascii="Times New Roman"/>
                <w:b w:val="false"/>
                <w:i w:val="false"/>
                <w:color w:val="000000"/>
                <w:sz w:val="20"/>
              </w:rPr>
              <w:t>
04</w:t>
            </w:r>
          </w:p>
          <w:bookmarkEnd w:id="8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85"/>
          <w:p>
            <w:pPr>
              <w:spacing w:after="20"/>
              <w:ind w:left="20"/>
              <w:jc w:val="both"/>
            </w:pPr>
            <w:r>
              <w:rPr>
                <w:rFonts w:ascii="Times New Roman"/>
                <w:b w:val="false"/>
                <w:i w:val="false"/>
                <w:color w:val="000000"/>
                <w:sz w:val="20"/>
              </w:rPr>
              <w:t>
 </w:t>
            </w:r>
          </w:p>
          <w:bookmarkEnd w:id="8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86"/>
          <w:p>
            <w:pPr>
              <w:spacing w:after="20"/>
              <w:ind w:left="20"/>
              <w:jc w:val="both"/>
            </w:pPr>
            <w:r>
              <w:rPr>
                <w:rFonts w:ascii="Times New Roman"/>
                <w:b w:val="false"/>
                <w:i w:val="false"/>
                <w:color w:val="000000"/>
                <w:sz w:val="20"/>
              </w:rPr>
              <w:t>
 </w:t>
            </w:r>
          </w:p>
          <w:bookmarkEnd w:id="8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87"/>
          <w:p>
            <w:pPr>
              <w:spacing w:after="20"/>
              <w:ind w:left="20"/>
              <w:jc w:val="both"/>
            </w:pPr>
            <w:r>
              <w:rPr>
                <w:rFonts w:ascii="Times New Roman"/>
                <w:b w:val="false"/>
                <w:i w:val="false"/>
                <w:color w:val="000000"/>
                <w:sz w:val="20"/>
              </w:rPr>
              <w:t>
 </w:t>
            </w:r>
          </w:p>
          <w:bookmarkEnd w:id="8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88"/>
          <w:p>
            <w:pPr>
              <w:spacing w:after="20"/>
              <w:ind w:left="20"/>
              <w:jc w:val="both"/>
            </w:pPr>
            <w:r>
              <w:rPr>
                <w:rFonts w:ascii="Times New Roman"/>
                <w:b w:val="false"/>
                <w:i w:val="false"/>
                <w:color w:val="000000"/>
                <w:sz w:val="20"/>
              </w:rPr>
              <w:t>
07</w:t>
            </w:r>
          </w:p>
          <w:bookmarkEnd w:id="8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89"/>
          <w:p>
            <w:pPr>
              <w:spacing w:after="20"/>
              <w:ind w:left="20"/>
              <w:jc w:val="both"/>
            </w:pPr>
            <w:r>
              <w:rPr>
                <w:rFonts w:ascii="Times New Roman"/>
                <w:b w:val="false"/>
                <w:i w:val="false"/>
                <w:color w:val="000000"/>
                <w:sz w:val="20"/>
              </w:rPr>
              <w:t>
 </w:t>
            </w:r>
          </w:p>
          <w:bookmarkEnd w:id="8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90"/>
          <w:p>
            <w:pPr>
              <w:spacing w:after="20"/>
              <w:ind w:left="20"/>
              <w:jc w:val="both"/>
            </w:pPr>
            <w:r>
              <w:rPr>
                <w:rFonts w:ascii="Times New Roman"/>
                <w:b w:val="false"/>
                <w:i w:val="false"/>
                <w:color w:val="000000"/>
                <w:sz w:val="20"/>
              </w:rPr>
              <w:t>
 </w:t>
            </w:r>
          </w:p>
          <w:bookmarkEnd w:id="8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91"/>
          <w:p>
            <w:pPr>
              <w:spacing w:after="20"/>
              <w:ind w:left="20"/>
              <w:jc w:val="both"/>
            </w:pPr>
            <w:r>
              <w:rPr>
                <w:rFonts w:ascii="Times New Roman"/>
                <w:b w:val="false"/>
                <w:i w:val="false"/>
                <w:color w:val="000000"/>
                <w:sz w:val="20"/>
              </w:rPr>
              <w:t>
 </w:t>
            </w:r>
          </w:p>
          <w:bookmarkEnd w:id="8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92"/>
          <w:p>
            <w:pPr>
              <w:spacing w:after="20"/>
              <w:ind w:left="20"/>
              <w:jc w:val="both"/>
            </w:pPr>
            <w:r>
              <w:rPr>
                <w:rFonts w:ascii="Times New Roman"/>
                <w:b w:val="false"/>
                <w:i w:val="false"/>
                <w:color w:val="000000"/>
                <w:sz w:val="20"/>
              </w:rPr>
              <w:t>
 </w:t>
            </w:r>
          </w:p>
          <w:bookmarkEnd w:id="8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93"/>
          <w:p>
            <w:pPr>
              <w:spacing w:after="20"/>
              <w:ind w:left="20"/>
              <w:jc w:val="both"/>
            </w:pPr>
            <w:r>
              <w:rPr>
                <w:rFonts w:ascii="Times New Roman"/>
                <w:b w:val="false"/>
                <w:i w:val="false"/>
                <w:color w:val="000000"/>
                <w:sz w:val="20"/>
              </w:rPr>
              <w:t>
 </w:t>
            </w:r>
          </w:p>
          <w:bookmarkEnd w:id="8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894"/>
          <w:p>
            <w:pPr>
              <w:spacing w:after="20"/>
              <w:ind w:left="20"/>
              <w:jc w:val="both"/>
            </w:pPr>
            <w:r>
              <w:rPr>
                <w:rFonts w:ascii="Times New Roman"/>
                <w:b w:val="false"/>
                <w:i w:val="false"/>
                <w:color w:val="000000"/>
                <w:sz w:val="20"/>
              </w:rPr>
              <w:t>
 </w:t>
            </w:r>
          </w:p>
          <w:bookmarkEnd w:id="8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95"/>
          <w:p>
            <w:pPr>
              <w:spacing w:after="20"/>
              <w:ind w:left="20"/>
              <w:jc w:val="both"/>
            </w:pPr>
            <w:r>
              <w:rPr>
                <w:rFonts w:ascii="Times New Roman"/>
                <w:b w:val="false"/>
                <w:i w:val="false"/>
                <w:color w:val="000000"/>
                <w:sz w:val="20"/>
              </w:rPr>
              <w:t>
12</w:t>
            </w:r>
          </w:p>
          <w:bookmarkEnd w:id="8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96"/>
          <w:p>
            <w:pPr>
              <w:spacing w:after="20"/>
              <w:ind w:left="20"/>
              <w:jc w:val="both"/>
            </w:pPr>
            <w:r>
              <w:rPr>
                <w:rFonts w:ascii="Times New Roman"/>
                <w:b w:val="false"/>
                <w:i w:val="false"/>
                <w:color w:val="000000"/>
                <w:sz w:val="20"/>
              </w:rPr>
              <w:t>
 </w:t>
            </w:r>
          </w:p>
          <w:bookmarkEnd w:id="8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97"/>
          <w:p>
            <w:pPr>
              <w:spacing w:after="20"/>
              <w:ind w:left="20"/>
              <w:jc w:val="both"/>
            </w:pPr>
            <w:r>
              <w:rPr>
                <w:rFonts w:ascii="Times New Roman"/>
                <w:b w:val="false"/>
                <w:i w:val="false"/>
                <w:color w:val="000000"/>
                <w:sz w:val="20"/>
              </w:rPr>
              <w:t>
 </w:t>
            </w:r>
          </w:p>
          <w:bookmarkEnd w:id="8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98"/>
          <w:p>
            <w:pPr>
              <w:spacing w:after="20"/>
              <w:ind w:left="20"/>
              <w:jc w:val="both"/>
            </w:pPr>
            <w:r>
              <w:rPr>
                <w:rFonts w:ascii="Times New Roman"/>
                <w:b w:val="false"/>
                <w:i w:val="false"/>
                <w:color w:val="000000"/>
                <w:sz w:val="20"/>
              </w:rPr>
              <w:t>
 </w:t>
            </w:r>
          </w:p>
          <w:bookmarkEnd w:id="8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99"/>
          <w:p>
            <w:pPr>
              <w:spacing w:after="20"/>
              <w:ind w:left="20"/>
              <w:jc w:val="both"/>
            </w:pPr>
            <w:r>
              <w:rPr>
                <w:rFonts w:ascii="Times New Roman"/>
                <w:b w:val="false"/>
                <w:i w:val="false"/>
                <w:color w:val="000000"/>
                <w:sz w:val="20"/>
              </w:rPr>
              <w:t>
13</w:t>
            </w:r>
          </w:p>
          <w:bookmarkEnd w:id="8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00"/>
          <w:p>
            <w:pPr>
              <w:spacing w:after="20"/>
              <w:ind w:left="20"/>
              <w:jc w:val="both"/>
            </w:pPr>
            <w:r>
              <w:rPr>
                <w:rFonts w:ascii="Times New Roman"/>
                <w:b w:val="false"/>
                <w:i w:val="false"/>
                <w:color w:val="000000"/>
                <w:sz w:val="20"/>
              </w:rPr>
              <w:t>
 </w:t>
            </w:r>
          </w:p>
          <w:bookmarkEnd w:id="9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01"/>
          <w:p>
            <w:pPr>
              <w:spacing w:after="20"/>
              <w:ind w:left="20"/>
              <w:jc w:val="both"/>
            </w:pPr>
            <w:r>
              <w:rPr>
                <w:rFonts w:ascii="Times New Roman"/>
                <w:b w:val="false"/>
                <w:i w:val="false"/>
                <w:color w:val="000000"/>
                <w:sz w:val="20"/>
              </w:rPr>
              <w:t>
 </w:t>
            </w:r>
          </w:p>
          <w:bookmarkEnd w:id="9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bookmarkStart w:name="z1230" w:id="902"/>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03"/>
          <w:p>
            <w:pPr>
              <w:spacing w:after="20"/>
              <w:ind w:left="20"/>
              <w:jc w:val="both"/>
            </w:pPr>
            <w:r>
              <w:rPr>
                <w:rFonts w:ascii="Times New Roman"/>
                <w:b w:val="false"/>
                <w:i w:val="false"/>
                <w:color w:val="000000"/>
                <w:sz w:val="20"/>
              </w:rPr>
              <w:t xml:space="preserve">
Функционалдық топ </w:t>
            </w:r>
          </w:p>
          <w:bookmarkEnd w:id="9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04"/>
          <w:p>
            <w:pPr>
              <w:spacing w:after="20"/>
              <w:ind w:left="20"/>
              <w:jc w:val="both"/>
            </w:pPr>
            <w:r>
              <w:rPr>
                <w:rFonts w:ascii="Times New Roman"/>
                <w:b w:val="false"/>
                <w:i w:val="false"/>
                <w:color w:val="000000"/>
                <w:sz w:val="20"/>
              </w:rPr>
              <w:t>
 </w:t>
            </w:r>
          </w:p>
          <w:bookmarkEnd w:id="9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Нұрмақов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05"/>
          <w:p>
            <w:pPr>
              <w:spacing w:after="20"/>
              <w:ind w:left="20"/>
              <w:jc w:val="both"/>
            </w:pPr>
            <w:r>
              <w:rPr>
                <w:rFonts w:ascii="Times New Roman"/>
                <w:b w:val="false"/>
                <w:i w:val="false"/>
                <w:color w:val="000000"/>
                <w:sz w:val="20"/>
              </w:rPr>
              <w:t>
 </w:t>
            </w:r>
          </w:p>
          <w:bookmarkEnd w:id="9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06"/>
          <w:p>
            <w:pPr>
              <w:spacing w:after="20"/>
              <w:ind w:left="20"/>
              <w:jc w:val="both"/>
            </w:pPr>
            <w:r>
              <w:rPr>
                <w:rFonts w:ascii="Times New Roman"/>
                <w:b w:val="false"/>
                <w:i w:val="false"/>
                <w:color w:val="000000"/>
                <w:sz w:val="20"/>
              </w:rPr>
              <w:t>
 </w:t>
            </w:r>
          </w:p>
          <w:bookmarkEnd w:id="9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07"/>
          <w:p>
            <w:pPr>
              <w:spacing w:after="20"/>
              <w:ind w:left="20"/>
              <w:jc w:val="both"/>
            </w:pPr>
            <w:r>
              <w:rPr>
                <w:rFonts w:ascii="Times New Roman"/>
                <w:b w:val="false"/>
                <w:i w:val="false"/>
                <w:color w:val="000000"/>
                <w:sz w:val="20"/>
              </w:rPr>
              <w:t>
 </w:t>
            </w:r>
          </w:p>
          <w:bookmarkEnd w:id="9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08"/>
          <w:p>
            <w:pPr>
              <w:spacing w:after="20"/>
              <w:ind w:left="20"/>
              <w:jc w:val="both"/>
            </w:pPr>
            <w:r>
              <w:rPr>
                <w:rFonts w:ascii="Times New Roman"/>
                <w:b w:val="false"/>
                <w:i w:val="false"/>
                <w:color w:val="000000"/>
                <w:sz w:val="20"/>
              </w:rPr>
              <w:t>
01</w:t>
            </w:r>
          </w:p>
          <w:bookmarkEnd w:id="9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09"/>
          <w:p>
            <w:pPr>
              <w:spacing w:after="20"/>
              <w:ind w:left="20"/>
              <w:jc w:val="both"/>
            </w:pPr>
            <w:r>
              <w:rPr>
                <w:rFonts w:ascii="Times New Roman"/>
                <w:b w:val="false"/>
                <w:i w:val="false"/>
                <w:color w:val="000000"/>
                <w:sz w:val="20"/>
              </w:rPr>
              <w:t>
 </w:t>
            </w:r>
          </w:p>
          <w:bookmarkEnd w:id="9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10"/>
          <w:p>
            <w:pPr>
              <w:spacing w:after="20"/>
              <w:ind w:left="20"/>
              <w:jc w:val="both"/>
            </w:pPr>
            <w:r>
              <w:rPr>
                <w:rFonts w:ascii="Times New Roman"/>
                <w:b w:val="false"/>
                <w:i w:val="false"/>
                <w:color w:val="000000"/>
                <w:sz w:val="20"/>
              </w:rPr>
              <w:t>
 </w:t>
            </w:r>
          </w:p>
          <w:bookmarkEnd w:id="9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11"/>
          <w:p>
            <w:pPr>
              <w:spacing w:after="20"/>
              <w:ind w:left="20"/>
              <w:jc w:val="both"/>
            </w:pPr>
            <w:r>
              <w:rPr>
                <w:rFonts w:ascii="Times New Roman"/>
                <w:b w:val="false"/>
                <w:i w:val="false"/>
                <w:color w:val="000000"/>
                <w:sz w:val="20"/>
              </w:rPr>
              <w:t>
 </w:t>
            </w:r>
          </w:p>
          <w:bookmarkEnd w:id="9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12"/>
          <w:p>
            <w:pPr>
              <w:spacing w:after="20"/>
              <w:ind w:left="20"/>
              <w:jc w:val="both"/>
            </w:pPr>
            <w:r>
              <w:rPr>
                <w:rFonts w:ascii="Times New Roman"/>
                <w:b w:val="false"/>
                <w:i w:val="false"/>
                <w:color w:val="000000"/>
                <w:sz w:val="20"/>
              </w:rPr>
              <w:t>
04</w:t>
            </w:r>
          </w:p>
          <w:bookmarkEnd w:id="9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13"/>
          <w:p>
            <w:pPr>
              <w:spacing w:after="20"/>
              <w:ind w:left="20"/>
              <w:jc w:val="both"/>
            </w:pPr>
            <w:r>
              <w:rPr>
                <w:rFonts w:ascii="Times New Roman"/>
                <w:b w:val="false"/>
                <w:i w:val="false"/>
                <w:color w:val="000000"/>
                <w:sz w:val="20"/>
              </w:rPr>
              <w:t>
 </w:t>
            </w:r>
          </w:p>
          <w:bookmarkEnd w:id="9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14"/>
          <w:p>
            <w:pPr>
              <w:spacing w:after="20"/>
              <w:ind w:left="20"/>
              <w:jc w:val="both"/>
            </w:pPr>
            <w:r>
              <w:rPr>
                <w:rFonts w:ascii="Times New Roman"/>
                <w:b w:val="false"/>
                <w:i w:val="false"/>
                <w:color w:val="000000"/>
                <w:sz w:val="20"/>
              </w:rPr>
              <w:t>
 </w:t>
            </w:r>
          </w:p>
          <w:bookmarkEnd w:id="9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15"/>
          <w:p>
            <w:pPr>
              <w:spacing w:after="20"/>
              <w:ind w:left="20"/>
              <w:jc w:val="both"/>
            </w:pPr>
            <w:r>
              <w:rPr>
                <w:rFonts w:ascii="Times New Roman"/>
                <w:b w:val="false"/>
                <w:i w:val="false"/>
                <w:color w:val="000000"/>
                <w:sz w:val="20"/>
              </w:rPr>
              <w:t>
 </w:t>
            </w:r>
          </w:p>
          <w:bookmarkEnd w:id="9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16"/>
          <w:p>
            <w:pPr>
              <w:spacing w:after="20"/>
              <w:ind w:left="20"/>
              <w:jc w:val="both"/>
            </w:pPr>
            <w:r>
              <w:rPr>
                <w:rFonts w:ascii="Times New Roman"/>
                <w:b w:val="false"/>
                <w:i w:val="false"/>
                <w:color w:val="000000"/>
                <w:sz w:val="20"/>
              </w:rPr>
              <w:t>
07</w:t>
            </w:r>
          </w:p>
          <w:bookmarkEnd w:id="9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17"/>
          <w:p>
            <w:pPr>
              <w:spacing w:after="20"/>
              <w:ind w:left="20"/>
              <w:jc w:val="both"/>
            </w:pPr>
            <w:r>
              <w:rPr>
                <w:rFonts w:ascii="Times New Roman"/>
                <w:b w:val="false"/>
                <w:i w:val="false"/>
                <w:color w:val="000000"/>
                <w:sz w:val="20"/>
              </w:rPr>
              <w:t>
 </w:t>
            </w:r>
          </w:p>
          <w:bookmarkEnd w:id="9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18"/>
          <w:p>
            <w:pPr>
              <w:spacing w:after="20"/>
              <w:ind w:left="20"/>
              <w:jc w:val="both"/>
            </w:pPr>
            <w:r>
              <w:rPr>
                <w:rFonts w:ascii="Times New Roman"/>
                <w:b w:val="false"/>
                <w:i w:val="false"/>
                <w:color w:val="000000"/>
                <w:sz w:val="20"/>
              </w:rPr>
              <w:t>
 </w:t>
            </w:r>
          </w:p>
          <w:bookmarkEnd w:id="9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19"/>
          <w:p>
            <w:pPr>
              <w:spacing w:after="20"/>
              <w:ind w:left="20"/>
              <w:jc w:val="both"/>
            </w:pPr>
            <w:r>
              <w:rPr>
                <w:rFonts w:ascii="Times New Roman"/>
                <w:b w:val="false"/>
                <w:i w:val="false"/>
                <w:color w:val="000000"/>
                <w:sz w:val="20"/>
              </w:rPr>
              <w:t>
 </w:t>
            </w:r>
          </w:p>
          <w:bookmarkEnd w:id="9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20"/>
          <w:p>
            <w:pPr>
              <w:spacing w:after="20"/>
              <w:ind w:left="20"/>
              <w:jc w:val="both"/>
            </w:pPr>
            <w:r>
              <w:rPr>
                <w:rFonts w:ascii="Times New Roman"/>
                <w:b w:val="false"/>
                <w:i w:val="false"/>
                <w:color w:val="000000"/>
                <w:sz w:val="20"/>
              </w:rPr>
              <w:t>
 </w:t>
            </w:r>
          </w:p>
          <w:bookmarkEnd w:id="9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21"/>
          <w:p>
            <w:pPr>
              <w:spacing w:after="20"/>
              <w:ind w:left="20"/>
              <w:jc w:val="both"/>
            </w:pPr>
            <w:r>
              <w:rPr>
                <w:rFonts w:ascii="Times New Roman"/>
                <w:b w:val="false"/>
                <w:i w:val="false"/>
                <w:color w:val="000000"/>
                <w:sz w:val="20"/>
              </w:rPr>
              <w:t>
 </w:t>
            </w:r>
          </w:p>
          <w:bookmarkEnd w:id="9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22"/>
          <w:p>
            <w:pPr>
              <w:spacing w:after="20"/>
              <w:ind w:left="20"/>
              <w:jc w:val="both"/>
            </w:pPr>
            <w:r>
              <w:rPr>
                <w:rFonts w:ascii="Times New Roman"/>
                <w:b w:val="false"/>
                <w:i w:val="false"/>
                <w:color w:val="000000"/>
                <w:sz w:val="20"/>
              </w:rPr>
              <w:t>
 </w:t>
            </w:r>
          </w:p>
          <w:bookmarkEnd w:id="9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23"/>
          <w:p>
            <w:pPr>
              <w:spacing w:after="20"/>
              <w:ind w:left="20"/>
              <w:jc w:val="both"/>
            </w:pPr>
            <w:r>
              <w:rPr>
                <w:rFonts w:ascii="Times New Roman"/>
                <w:b w:val="false"/>
                <w:i w:val="false"/>
                <w:color w:val="000000"/>
                <w:sz w:val="20"/>
              </w:rPr>
              <w:t>
12</w:t>
            </w:r>
          </w:p>
          <w:bookmarkEnd w:id="9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24"/>
          <w:p>
            <w:pPr>
              <w:spacing w:after="20"/>
              <w:ind w:left="20"/>
              <w:jc w:val="both"/>
            </w:pPr>
            <w:r>
              <w:rPr>
                <w:rFonts w:ascii="Times New Roman"/>
                <w:b w:val="false"/>
                <w:i w:val="false"/>
                <w:color w:val="000000"/>
                <w:sz w:val="20"/>
              </w:rPr>
              <w:t>
 </w:t>
            </w:r>
          </w:p>
          <w:bookmarkEnd w:id="9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25"/>
          <w:p>
            <w:pPr>
              <w:spacing w:after="20"/>
              <w:ind w:left="20"/>
              <w:jc w:val="both"/>
            </w:pPr>
            <w:r>
              <w:rPr>
                <w:rFonts w:ascii="Times New Roman"/>
                <w:b w:val="false"/>
                <w:i w:val="false"/>
                <w:color w:val="000000"/>
                <w:sz w:val="20"/>
              </w:rPr>
              <w:t>
 </w:t>
            </w:r>
          </w:p>
          <w:bookmarkEnd w:id="9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26"/>
          <w:p>
            <w:pPr>
              <w:spacing w:after="20"/>
              <w:ind w:left="20"/>
              <w:jc w:val="both"/>
            </w:pPr>
            <w:r>
              <w:rPr>
                <w:rFonts w:ascii="Times New Roman"/>
                <w:b w:val="false"/>
                <w:i w:val="false"/>
                <w:color w:val="000000"/>
                <w:sz w:val="20"/>
              </w:rPr>
              <w:t>
 </w:t>
            </w:r>
          </w:p>
          <w:bookmarkEnd w:id="9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27"/>
          <w:p>
            <w:pPr>
              <w:spacing w:after="20"/>
              <w:ind w:left="20"/>
              <w:jc w:val="both"/>
            </w:pPr>
            <w:r>
              <w:rPr>
                <w:rFonts w:ascii="Times New Roman"/>
                <w:b w:val="false"/>
                <w:i w:val="false"/>
                <w:color w:val="000000"/>
                <w:sz w:val="20"/>
              </w:rPr>
              <w:t>
13</w:t>
            </w:r>
          </w:p>
          <w:bookmarkEnd w:id="9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28"/>
          <w:p>
            <w:pPr>
              <w:spacing w:after="20"/>
              <w:ind w:left="20"/>
              <w:jc w:val="both"/>
            </w:pPr>
            <w:r>
              <w:rPr>
                <w:rFonts w:ascii="Times New Roman"/>
                <w:b w:val="false"/>
                <w:i w:val="false"/>
                <w:color w:val="000000"/>
                <w:sz w:val="20"/>
              </w:rPr>
              <w:t>
 </w:t>
            </w:r>
          </w:p>
          <w:bookmarkEnd w:id="9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29"/>
          <w:p>
            <w:pPr>
              <w:spacing w:after="20"/>
              <w:ind w:left="20"/>
              <w:jc w:val="both"/>
            </w:pPr>
            <w:r>
              <w:rPr>
                <w:rFonts w:ascii="Times New Roman"/>
                <w:b w:val="false"/>
                <w:i w:val="false"/>
                <w:color w:val="000000"/>
                <w:sz w:val="20"/>
              </w:rPr>
              <w:t>
 </w:t>
            </w:r>
          </w:p>
          <w:bookmarkEnd w:id="9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bookmarkStart w:name="z1259" w:id="930"/>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31"/>
          <w:p>
            <w:pPr>
              <w:spacing w:after="20"/>
              <w:ind w:left="20"/>
              <w:jc w:val="both"/>
            </w:pPr>
            <w:r>
              <w:rPr>
                <w:rFonts w:ascii="Times New Roman"/>
                <w:b w:val="false"/>
                <w:i w:val="false"/>
                <w:color w:val="000000"/>
                <w:sz w:val="20"/>
              </w:rPr>
              <w:t xml:space="preserve">
Функционалдық топ </w:t>
            </w:r>
          </w:p>
          <w:bookmarkEnd w:id="9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32"/>
          <w:p>
            <w:pPr>
              <w:spacing w:after="20"/>
              <w:ind w:left="20"/>
              <w:jc w:val="both"/>
            </w:pPr>
            <w:r>
              <w:rPr>
                <w:rFonts w:ascii="Times New Roman"/>
                <w:b w:val="false"/>
                <w:i w:val="false"/>
                <w:color w:val="000000"/>
                <w:sz w:val="20"/>
              </w:rPr>
              <w:t>
 </w:t>
            </w:r>
          </w:p>
          <w:bookmarkEnd w:id="9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33"/>
          <w:p>
            <w:pPr>
              <w:spacing w:after="20"/>
              <w:ind w:left="20"/>
              <w:jc w:val="both"/>
            </w:pPr>
            <w:r>
              <w:rPr>
                <w:rFonts w:ascii="Times New Roman"/>
                <w:b w:val="false"/>
                <w:i w:val="false"/>
                <w:color w:val="000000"/>
                <w:sz w:val="20"/>
              </w:rPr>
              <w:t>
 </w:t>
            </w:r>
          </w:p>
          <w:bookmarkEnd w:id="9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34"/>
          <w:p>
            <w:pPr>
              <w:spacing w:after="20"/>
              <w:ind w:left="20"/>
              <w:jc w:val="both"/>
            </w:pPr>
            <w:r>
              <w:rPr>
                <w:rFonts w:ascii="Times New Roman"/>
                <w:b w:val="false"/>
                <w:i w:val="false"/>
                <w:color w:val="000000"/>
                <w:sz w:val="20"/>
              </w:rPr>
              <w:t>
 </w:t>
            </w:r>
          </w:p>
          <w:bookmarkEnd w:id="9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35"/>
          <w:p>
            <w:pPr>
              <w:spacing w:after="20"/>
              <w:ind w:left="20"/>
              <w:jc w:val="both"/>
            </w:pPr>
            <w:r>
              <w:rPr>
                <w:rFonts w:ascii="Times New Roman"/>
                <w:b w:val="false"/>
                <w:i w:val="false"/>
                <w:color w:val="000000"/>
                <w:sz w:val="20"/>
              </w:rPr>
              <w:t>
 </w:t>
            </w:r>
          </w:p>
          <w:bookmarkEnd w:id="9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36"/>
          <w:p>
            <w:pPr>
              <w:spacing w:after="20"/>
              <w:ind w:left="20"/>
              <w:jc w:val="both"/>
            </w:pPr>
            <w:r>
              <w:rPr>
                <w:rFonts w:ascii="Times New Roman"/>
                <w:b w:val="false"/>
                <w:i w:val="false"/>
                <w:color w:val="000000"/>
                <w:sz w:val="20"/>
              </w:rPr>
              <w:t>
01</w:t>
            </w:r>
          </w:p>
          <w:bookmarkEnd w:id="9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37"/>
          <w:p>
            <w:pPr>
              <w:spacing w:after="20"/>
              <w:ind w:left="20"/>
              <w:jc w:val="both"/>
            </w:pPr>
            <w:r>
              <w:rPr>
                <w:rFonts w:ascii="Times New Roman"/>
                <w:b w:val="false"/>
                <w:i w:val="false"/>
                <w:color w:val="000000"/>
                <w:sz w:val="20"/>
              </w:rPr>
              <w:t>
 </w:t>
            </w:r>
          </w:p>
          <w:bookmarkEnd w:id="9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38"/>
          <w:p>
            <w:pPr>
              <w:spacing w:after="20"/>
              <w:ind w:left="20"/>
              <w:jc w:val="both"/>
            </w:pPr>
            <w:r>
              <w:rPr>
                <w:rFonts w:ascii="Times New Roman"/>
                <w:b w:val="false"/>
                <w:i w:val="false"/>
                <w:color w:val="000000"/>
                <w:sz w:val="20"/>
              </w:rPr>
              <w:t>
 </w:t>
            </w:r>
          </w:p>
          <w:bookmarkEnd w:id="9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39"/>
          <w:p>
            <w:pPr>
              <w:spacing w:after="20"/>
              <w:ind w:left="20"/>
              <w:jc w:val="both"/>
            </w:pPr>
            <w:r>
              <w:rPr>
                <w:rFonts w:ascii="Times New Roman"/>
                <w:b w:val="false"/>
                <w:i w:val="false"/>
                <w:color w:val="000000"/>
                <w:sz w:val="20"/>
              </w:rPr>
              <w:t>
 </w:t>
            </w:r>
          </w:p>
          <w:bookmarkEnd w:id="9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40"/>
          <w:p>
            <w:pPr>
              <w:spacing w:after="20"/>
              <w:ind w:left="20"/>
              <w:jc w:val="both"/>
            </w:pPr>
            <w:r>
              <w:rPr>
                <w:rFonts w:ascii="Times New Roman"/>
                <w:b w:val="false"/>
                <w:i w:val="false"/>
                <w:color w:val="000000"/>
                <w:sz w:val="20"/>
              </w:rPr>
              <w:t>
04</w:t>
            </w:r>
          </w:p>
          <w:bookmarkEnd w:id="9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41"/>
          <w:p>
            <w:pPr>
              <w:spacing w:after="20"/>
              <w:ind w:left="20"/>
              <w:jc w:val="both"/>
            </w:pPr>
            <w:r>
              <w:rPr>
                <w:rFonts w:ascii="Times New Roman"/>
                <w:b w:val="false"/>
                <w:i w:val="false"/>
                <w:color w:val="000000"/>
                <w:sz w:val="20"/>
              </w:rPr>
              <w:t>
 </w:t>
            </w:r>
          </w:p>
          <w:bookmarkEnd w:id="9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42"/>
          <w:p>
            <w:pPr>
              <w:spacing w:after="20"/>
              <w:ind w:left="20"/>
              <w:jc w:val="both"/>
            </w:pPr>
            <w:r>
              <w:rPr>
                <w:rFonts w:ascii="Times New Roman"/>
                <w:b w:val="false"/>
                <w:i w:val="false"/>
                <w:color w:val="000000"/>
                <w:sz w:val="20"/>
              </w:rPr>
              <w:t>
 </w:t>
            </w:r>
          </w:p>
          <w:bookmarkEnd w:id="9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943"/>
          <w:p>
            <w:pPr>
              <w:spacing w:after="20"/>
              <w:ind w:left="20"/>
              <w:jc w:val="both"/>
            </w:pPr>
            <w:r>
              <w:rPr>
                <w:rFonts w:ascii="Times New Roman"/>
                <w:b w:val="false"/>
                <w:i w:val="false"/>
                <w:color w:val="000000"/>
                <w:sz w:val="20"/>
              </w:rPr>
              <w:t>
 </w:t>
            </w:r>
          </w:p>
          <w:bookmarkEnd w:id="9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944"/>
          <w:p>
            <w:pPr>
              <w:spacing w:after="20"/>
              <w:ind w:left="20"/>
              <w:jc w:val="both"/>
            </w:pPr>
            <w:r>
              <w:rPr>
                <w:rFonts w:ascii="Times New Roman"/>
                <w:b w:val="false"/>
                <w:i w:val="false"/>
                <w:color w:val="000000"/>
                <w:sz w:val="20"/>
              </w:rPr>
              <w:t>
07</w:t>
            </w:r>
          </w:p>
          <w:bookmarkEnd w:id="9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45"/>
          <w:p>
            <w:pPr>
              <w:spacing w:after="20"/>
              <w:ind w:left="20"/>
              <w:jc w:val="both"/>
            </w:pPr>
            <w:r>
              <w:rPr>
                <w:rFonts w:ascii="Times New Roman"/>
                <w:b w:val="false"/>
                <w:i w:val="false"/>
                <w:color w:val="000000"/>
                <w:sz w:val="20"/>
              </w:rPr>
              <w:t>
 </w:t>
            </w:r>
          </w:p>
          <w:bookmarkEnd w:id="9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46"/>
          <w:p>
            <w:pPr>
              <w:spacing w:after="20"/>
              <w:ind w:left="20"/>
              <w:jc w:val="both"/>
            </w:pPr>
            <w:r>
              <w:rPr>
                <w:rFonts w:ascii="Times New Roman"/>
                <w:b w:val="false"/>
                <w:i w:val="false"/>
                <w:color w:val="000000"/>
                <w:sz w:val="20"/>
              </w:rPr>
              <w:t>
 </w:t>
            </w:r>
          </w:p>
          <w:bookmarkEnd w:id="9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947"/>
          <w:p>
            <w:pPr>
              <w:spacing w:after="20"/>
              <w:ind w:left="20"/>
              <w:jc w:val="both"/>
            </w:pPr>
            <w:r>
              <w:rPr>
                <w:rFonts w:ascii="Times New Roman"/>
                <w:b w:val="false"/>
                <w:i w:val="false"/>
                <w:color w:val="000000"/>
                <w:sz w:val="20"/>
              </w:rPr>
              <w:t>
 </w:t>
            </w:r>
          </w:p>
          <w:bookmarkEnd w:id="9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48"/>
          <w:p>
            <w:pPr>
              <w:spacing w:after="20"/>
              <w:ind w:left="20"/>
              <w:jc w:val="both"/>
            </w:pPr>
            <w:r>
              <w:rPr>
                <w:rFonts w:ascii="Times New Roman"/>
                <w:b w:val="false"/>
                <w:i w:val="false"/>
                <w:color w:val="000000"/>
                <w:sz w:val="20"/>
              </w:rPr>
              <w:t>
 </w:t>
            </w:r>
          </w:p>
          <w:bookmarkEnd w:id="9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49"/>
          <w:p>
            <w:pPr>
              <w:spacing w:after="20"/>
              <w:ind w:left="20"/>
              <w:jc w:val="both"/>
            </w:pPr>
            <w:r>
              <w:rPr>
                <w:rFonts w:ascii="Times New Roman"/>
                <w:b w:val="false"/>
                <w:i w:val="false"/>
                <w:color w:val="000000"/>
                <w:sz w:val="20"/>
              </w:rPr>
              <w:t>
 </w:t>
            </w:r>
          </w:p>
          <w:bookmarkEnd w:id="9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50"/>
          <w:p>
            <w:pPr>
              <w:spacing w:after="20"/>
              <w:ind w:left="20"/>
              <w:jc w:val="both"/>
            </w:pPr>
            <w:r>
              <w:rPr>
                <w:rFonts w:ascii="Times New Roman"/>
                <w:b w:val="false"/>
                <w:i w:val="false"/>
                <w:color w:val="000000"/>
                <w:sz w:val="20"/>
              </w:rPr>
              <w:t>
 </w:t>
            </w:r>
          </w:p>
          <w:bookmarkEnd w:id="9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51"/>
          <w:p>
            <w:pPr>
              <w:spacing w:after="20"/>
              <w:ind w:left="20"/>
              <w:jc w:val="both"/>
            </w:pPr>
            <w:r>
              <w:rPr>
                <w:rFonts w:ascii="Times New Roman"/>
                <w:b w:val="false"/>
                <w:i w:val="false"/>
                <w:color w:val="000000"/>
                <w:sz w:val="20"/>
              </w:rPr>
              <w:t>
12</w:t>
            </w:r>
          </w:p>
          <w:bookmarkEnd w:id="9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52"/>
          <w:p>
            <w:pPr>
              <w:spacing w:after="20"/>
              <w:ind w:left="20"/>
              <w:jc w:val="both"/>
            </w:pPr>
            <w:r>
              <w:rPr>
                <w:rFonts w:ascii="Times New Roman"/>
                <w:b w:val="false"/>
                <w:i w:val="false"/>
                <w:color w:val="000000"/>
                <w:sz w:val="20"/>
              </w:rPr>
              <w:t>
 </w:t>
            </w:r>
          </w:p>
          <w:bookmarkEnd w:id="9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53"/>
          <w:p>
            <w:pPr>
              <w:spacing w:after="20"/>
              <w:ind w:left="20"/>
              <w:jc w:val="both"/>
            </w:pPr>
            <w:r>
              <w:rPr>
                <w:rFonts w:ascii="Times New Roman"/>
                <w:b w:val="false"/>
                <w:i w:val="false"/>
                <w:color w:val="000000"/>
                <w:sz w:val="20"/>
              </w:rPr>
              <w:t>
 </w:t>
            </w:r>
          </w:p>
          <w:bookmarkEnd w:id="9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54"/>
          <w:p>
            <w:pPr>
              <w:spacing w:after="20"/>
              <w:ind w:left="20"/>
              <w:jc w:val="both"/>
            </w:pPr>
            <w:r>
              <w:rPr>
                <w:rFonts w:ascii="Times New Roman"/>
                <w:b w:val="false"/>
                <w:i w:val="false"/>
                <w:color w:val="000000"/>
                <w:sz w:val="20"/>
              </w:rPr>
              <w:t>
 </w:t>
            </w:r>
          </w:p>
          <w:bookmarkEnd w:id="9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55"/>
          <w:p>
            <w:pPr>
              <w:spacing w:after="20"/>
              <w:ind w:left="20"/>
              <w:jc w:val="both"/>
            </w:pPr>
            <w:r>
              <w:rPr>
                <w:rFonts w:ascii="Times New Roman"/>
                <w:b w:val="false"/>
                <w:i w:val="false"/>
                <w:color w:val="000000"/>
                <w:sz w:val="20"/>
              </w:rPr>
              <w:t>
13</w:t>
            </w:r>
          </w:p>
          <w:bookmarkEnd w:id="9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56"/>
          <w:p>
            <w:pPr>
              <w:spacing w:after="20"/>
              <w:ind w:left="20"/>
              <w:jc w:val="both"/>
            </w:pPr>
            <w:r>
              <w:rPr>
                <w:rFonts w:ascii="Times New Roman"/>
                <w:b w:val="false"/>
                <w:i w:val="false"/>
                <w:color w:val="000000"/>
                <w:sz w:val="20"/>
              </w:rPr>
              <w:t>
 </w:t>
            </w:r>
          </w:p>
          <w:bookmarkEnd w:id="9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57"/>
          <w:p>
            <w:pPr>
              <w:spacing w:after="20"/>
              <w:ind w:left="20"/>
              <w:jc w:val="both"/>
            </w:pPr>
            <w:r>
              <w:rPr>
                <w:rFonts w:ascii="Times New Roman"/>
                <w:b w:val="false"/>
                <w:i w:val="false"/>
                <w:color w:val="000000"/>
                <w:sz w:val="20"/>
              </w:rPr>
              <w:t>
 </w:t>
            </w:r>
          </w:p>
          <w:bookmarkEnd w:id="9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