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d8e" w14:textId="f7f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2016 жылға арналған салық салу объектiсiнiң бiрлiгiне тiркелген салық ставкаларының мөлшерлерiн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2015 жылғы 24 желтоқсандағы XLIV сессиясының № 44/391 шешімі. Қарағанды облысының Әділет департаментінде 2016 жылғы 25 қаңтарда № 3637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ауданында 2016 жылға арналған салық салу объектiсiнiң бiрлiгiне тiркелген салық ставкаларының мөлшерлерi, осы шешiмге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белгiленсiн.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"Қарқаралы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________________Г.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2015 жыл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2016 жылға арналған салық салу объектiсiнiң бiрлiгiне тiркелген салық ставкаларының мөлшерлерi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4761"/>
        <w:gridCol w:w="5835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тiркелген салық ставкаларының мөлшерлерi (айлық есептiк көрсеткiштер)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