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1962" w14:textId="cc31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2015 жылғы 16 қаңтардағы № 01/01 қаулысы. Қарағанды облысының Әділет департаментінде 2015 жылғы 11 ақпанда № 2965 болып тіркелді. Күші жойылды - Қарағанды облысы Нұра ауданының әкімдігінің 2016 жылғы 6 мамырдағы № 13/01 қаулысымен</w:t>
      </w:r>
    </w:p>
    <w:p>
      <w:pPr>
        <w:spacing w:after="0"/>
        <w:ind w:left="0"/>
        <w:jc w:val="left"/>
      </w:pPr>
      <w:r>
        <w:rPr>
          <w:rFonts w:ascii="Times New Roman"/>
          <w:b w:val="false"/>
          <w:i w:val="false"/>
          <w:color w:val="ff0000"/>
          <w:sz w:val="28"/>
        </w:rPr>
        <w:t xml:space="preserve">      Ескерту. Күші жойылды - Қарағанды облысы Нұра ауданының әкімдігінің 06.05.2016 </w:t>
      </w:r>
      <w:r>
        <w:rPr>
          <w:rFonts w:ascii="Times New Roman"/>
          <w:b w:val="false"/>
          <w:i w:val="false"/>
          <w:color w:val="ff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w:t>
      </w:r>
      <w:r>
        <w:rPr>
          <w:rFonts w:ascii="Times New Roman"/>
          <w:b w:val="false"/>
          <w:i w:val="false"/>
          <w:color w:val="000000"/>
          <w:sz w:val="28"/>
        </w:rPr>
        <w:t xml:space="preserve"> № 410</w:t>
      </w:r>
      <w:r>
        <w:rPr>
          <w:rFonts w:ascii="Times New Roman"/>
          <w:b w:val="false"/>
          <w:i w:val="false"/>
          <w:color w:val="000000"/>
          <w:sz w:val="28"/>
        </w:rPr>
        <w:t xml:space="preserve"> "Қазақстан Республикасы мемлекеттік органының үлгі ережесін бекіту туралы", 2013 жылғы 7 наурыздағы </w:t>
      </w:r>
      <w:r>
        <w:rPr>
          <w:rFonts w:ascii="Times New Roman"/>
          <w:b w:val="false"/>
          <w:i w:val="false"/>
          <w:color w:val="000000"/>
          <w:sz w:val="28"/>
        </w:rPr>
        <w:t xml:space="preserve"> № 523</w:t>
      </w:r>
      <w:r>
        <w:rPr>
          <w:rFonts w:ascii="Times New Roman"/>
          <w:b w:val="false"/>
          <w:i w:val="false"/>
          <w:color w:val="000000"/>
          <w:sz w:val="28"/>
        </w:rPr>
        <w:t xml:space="preserve"> "Мемлекеттік қызметшілер лауазымдарының тізілімін бекіту туралы" Жарлықтарына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"Нұра ауданы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Нұра ауданы әкімдігінің 2013 жылғы 28 ақпандағы № 07/08 "Қарағанды облысы Нұра ауданы әкімінің аппараты" мемлекеттік мекемесінің Ережесін бекіту туралы" қаулысы жойылсын.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Нұра ауданы әкімі аппаратаның басшысы Салтанат Аққошқарқызы Мұқановаға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16 қаңтардағы</w:t>
            </w:r>
            <w:r>
              <w:br/>
            </w:r>
            <w:r>
              <w:rPr>
                <w:rFonts w:ascii="Times New Roman"/>
                <w:b w:val="false"/>
                <w:i w:val="false"/>
                <w:color w:val="000000"/>
                <w:sz w:val="20"/>
              </w:rPr>
              <w:t>
№ 01/01 қаулысымен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"Нұра ауданы әкімінің 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 әкімінің аппараты" мемлекеттік мекемесі Нұра ауданы әкімінің және жергілікті атқарушы органның қызметін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"Нұра ауданы әкімінің аппараты"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"Нұра ауданы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"Нұра ауданы әкімінің аппараты" мемлекеттік мекемесі мемлекеттік мекеме ұйымдық-құқықтық нысанында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"Нұра ауданы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"Нұра ауданы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"Нұра ауданы әкімінің аппараты" мемлекеттік мекемесі өз құзыретінің мәселелері бойынша заңнамада белгіленген тәртіппен "Нұра ауданы әкімінің аппараты" мемлекеттік мекемесі басшысының бұйрықтарымен және Қазақстан Республикасының заңамасында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"Нұра ауданы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100900 Қазақстан Республикасы, Қарағанды облысы, Нұра ауданы, Киевка кенті, Кәрім Мынбаев көшесі, 44 үй.</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"Нұра ауданы әкімінің аппараты"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"Нұра ауданы әкімінің аппараты"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"Нұра ауданы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"Нұра ауданы әкімінің аппараты" мемлекеттік мекемесіне кәсіпкерлік субъектілермен "Нұра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"Нұра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"Нұра ауданы әкімінің аппараты" мемлекеттік мекемесінің миссиясы аудан әкімі және әкімдігі қызметінің сапалы және уақытылы ақпараттық-талдау, ұйымдастыру-құқықтық және материалдық-техникалық қамтамасыз ету болып табылады.</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тиісті аумақты дамыту мүдделерімен және қажеттіліктерімен қатар атқарушы биліктің жалпы мемлекеттік саясатын жүргізуді қамтамасыз етуде аудан әкіміне, әкімдігіне көмек көрсету;</w:t>
      </w:r>
      <w:r>
        <w:br/>
      </w:r>
      <w:r>
        <w:rPr>
          <w:rFonts w:ascii="Times New Roman"/>
          <w:b w:val="false"/>
          <w:i w:val="false"/>
          <w:color w:val="000000"/>
          <w:sz w:val="28"/>
        </w:rPr>
        <w:t xml:space="preserve">
      2) </w:t>
      </w:r>
      <w:r>
        <w:rPr>
          <w:rFonts w:ascii="Times New Roman"/>
          <w:b w:val="false"/>
          <w:i w:val="false"/>
          <w:color w:val="000000"/>
          <w:sz w:val="28"/>
        </w:rPr>
        <w:t>мемлекеттік егемендікті, конституциялық саланы қорғау және нығайту, Қазақстан Республикасының аумақтық тұтастығын, қауіпсіздігін, азаматтардың құқықтары мен бостандықтарын қамтамасыз ету бойынша Қазақстан Республикасы Президентінің саясатын жүргізу;</w:t>
      </w:r>
      <w:r>
        <w:br/>
      </w:r>
      <w:r>
        <w:rPr>
          <w:rFonts w:ascii="Times New Roman"/>
          <w:b w:val="false"/>
          <w:i w:val="false"/>
          <w:color w:val="000000"/>
          <w:sz w:val="28"/>
        </w:rPr>
        <w:t xml:space="preserve">
      3) </w:t>
      </w:r>
      <w:r>
        <w:rPr>
          <w:rFonts w:ascii="Times New Roman"/>
          <w:b w:val="false"/>
          <w:i w:val="false"/>
          <w:color w:val="000000"/>
          <w:sz w:val="28"/>
        </w:rPr>
        <w:t>мемлекеттік, әлеуметтік-экономикалық саясаттың негізгі бағыттарын жүзеге асыру және аудандағы әлеуметтік және экономикалық үдерістерді басқару, осы мақсатта жергілікті атқарушы биліктің барлық органдарының үйлесімді жұмыс істеуін қамтамасыз ету;</w:t>
      </w:r>
      <w:r>
        <w:br/>
      </w:r>
      <w:r>
        <w:rPr>
          <w:rFonts w:ascii="Times New Roman"/>
          <w:b w:val="false"/>
          <w:i w:val="false"/>
          <w:color w:val="000000"/>
          <w:sz w:val="28"/>
        </w:rPr>
        <w:t xml:space="preserve">
      4) </w:t>
      </w:r>
      <w:r>
        <w:rPr>
          <w:rFonts w:ascii="Times New Roman"/>
          <w:b w:val="false"/>
          <w:i w:val="false"/>
          <w:color w:val="000000"/>
          <w:sz w:val="28"/>
        </w:rPr>
        <w:t>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r>
        <w:br/>
      </w:r>
      <w:r>
        <w:rPr>
          <w:rFonts w:ascii="Times New Roman"/>
          <w:b w:val="false"/>
          <w:i w:val="false"/>
          <w:color w:val="000000"/>
          <w:sz w:val="28"/>
        </w:rPr>
        <w:t xml:space="preserve">
      5) </w:t>
      </w:r>
      <w:r>
        <w:rPr>
          <w:rFonts w:ascii="Times New Roman"/>
          <w:b w:val="false"/>
          <w:i w:val="false"/>
          <w:color w:val="000000"/>
          <w:sz w:val="28"/>
        </w:rPr>
        <w:t>ауданның кешенді әлеуметтік – экономикалық дамуын, азаматтар құқықтарының қорғалуын, олардың заңды мүдделерінің қанағаттандырылуын қамтамасыз ету мәселелері бойынша жергілікті өкілді органдармен өзара іс-әрекет жасау;</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заңнамасымен қарастырылған өзге де міндеттер.</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аудан әкімдігінің және аудан әкімі аппараты регламенттерінің сақталуын қамтамасыз ету;</w:t>
      </w:r>
      <w:r>
        <w:br/>
      </w:r>
      <w:r>
        <w:rPr>
          <w:rFonts w:ascii="Times New Roman"/>
          <w:b w:val="false"/>
          <w:i w:val="false"/>
          <w:color w:val="000000"/>
          <w:sz w:val="28"/>
        </w:rPr>
        <w:t xml:space="preserve">
      2) </w:t>
      </w:r>
      <w:r>
        <w:rPr>
          <w:rFonts w:ascii="Times New Roman"/>
          <w:b w:val="false"/>
          <w:i w:val="false"/>
          <w:color w:val="000000"/>
          <w:sz w:val="28"/>
        </w:rPr>
        <w:t>жергілікті бюджеттен қаржыландырылатын атқарушы органдар жұмысына талдау жүргізеді, аудан әкіміне, әкімдігіне және жоғары тұрған органдарға олардың сұраған мәселелері бойынша ақпарат беру;</w:t>
      </w:r>
      <w:r>
        <w:br/>
      </w:r>
      <w:r>
        <w:rPr>
          <w:rFonts w:ascii="Times New Roman"/>
          <w:b w:val="false"/>
          <w:i w:val="false"/>
          <w:color w:val="000000"/>
          <w:sz w:val="28"/>
        </w:rPr>
        <w:t xml:space="preserve">
      3) </w:t>
      </w:r>
      <w:r>
        <w:rPr>
          <w:rFonts w:ascii="Times New Roman"/>
          <w:b w:val="false"/>
          <w:i w:val="false"/>
          <w:color w:val="000000"/>
          <w:sz w:val="28"/>
        </w:rPr>
        <w:t>аудан әкімінің, әкімдігінің, аудан әкімі аппаратының қызметтерін бұқаралық ақпарат құралдарында жариялауды қамтамасыз ету;</w:t>
      </w:r>
      <w:r>
        <w:br/>
      </w:r>
      <w:r>
        <w:rPr>
          <w:rFonts w:ascii="Times New Roman"/>
          <w:b w:val="false"/>
          <w:i w:val="false"/>
          <w:color w:val="000000"/>
          <w:sz w:val="28"/>
        </w:rPr>
        <w:t xml:space="preserve">
      4) </w:t>
      </w:r>
      <w:r>
        <w:rPr>
          <w:rFonts w:ascii="Times New Roman"/>
          <w:b w:val="false"/>
          <w:i w:val="false"/>
          <w:color w:val="000000"/>
          <w:sz w:val="28"/>
        </w:rPr>
        <w:t>аудан әкімінің, әкімдігінің нормативтік құқықтық актілерін әділет органында тіркеуді және мониторинг жүргізуді қамтамасыз ету;</w:t>
      </w:r>
      <w:r>
        <w:br/>
      </w:r>
      <w:r>
        <w:rPr>
          <w:rFonts w:ascii="Times New Roman"/>
          <w:b w:val="false"/>
          <w:i w:val="false"/>
          <w:color w:val="000000"/>
          <w:sz w:val="28"/>
        </w:rPr>
        <w:t xml:space="preserve">
      5) </w:t>
      </w:r>
      <w:r>
        <w:rPr>
          <w:rFonts w:ascii="Times New Roman"/>
          <w:b w:val="false"/>
          <w:i w:val="false"/>
          <w:color w:val="000000"/>
          <w:sz w:val="28"/>
        </w:rPr>
        <w:t>аудан әкімі аппаратының құрылымдық бөлімшелерінде, жергілікті бюджеттен қаржыландырылатын атқарушы органдарда атқарушы тәртіп жағдайына талдау жүргізеді және осы мәселе бойынша аудан әкімін ақпараттандыру;</w:t>
      </w:r>
      <w:r>
        <w:br/>
      </w:r>
      <w:r>
        <w:rPr>
          <w:rFonts w:ascii="Times New Roman"/>
          <w:b w:val="false"/>
          <w:i w:val="false"/>
          <w:color w:val="000000"/>
          <w:sz w:val="28"/>
        </w:rPr>
        <w:t xml:space="preserve">
      6) </w:t>
      </w:r>
      <w:r>
        <w:rPr>
          <w:rFonts w:ascii="Times New Roman"/>
          <w:b w:val="false"/>
          <w:i w:val="false"/>
          <w:color w:val="000000"/>
          <w:sz w:val="28"/>
        </w:rPr>
        <w:t>аудан әкімі аппаратының жұмысын, әкімдік отырыстарының, мәжілістердің, семинарлардың және басқа да іс-шаралардың өткізілуін жоспарлайды, оларды дайындау мен өткізуді ұйымдастыру;</w:t>
      </w:r>
      <w:r>
        <w:br/>
      </w:r>
      <w:r>
        <w:rPr>
          <w:rFonts w:ascii="Times New Roman"/>
          <w:b w:val="false"/>
          <w:i w:val="false"/>
          <w:color w:val="000000"/>
          <w:sz w:val="28"/>
        </w:rPr>
        <w:t xml:space="preserve">
      7) </w:t>
      </w:r>
      <w:r>
        <w:rPr>
          <w:rFonts w:ascii="Times New Roman"/>
          <w:b w:val="false"/>
          <w:i w:val="false"/>
          <w:color w:val="000000"/>
          <w:sz w:val="28"/>
        </w:rPr>
        <w:t>әкім шешімдері мен өкімдерінің, әкімдік қаулыларын, аудан әкімі аппараты басшысының бұйрықтарының жобаларын әзірлеу;</w:t>
      </w:r>
      <w:r>
        <w:br/>
      </w:r>
      <w:r>
        <w:rPr>
          <w:rFonts w:ascii="Times New Roman"/>
          <w:b w:val="false"/>
          <w:i w:val="false"/>
          <w:color w:val="000000"/>
          <w:sz w:val="28"/>
        </w:rPr>
        <w:t xml:space="preserve">
      8) </w:t>
      </w:r>
      <w:r>
        <w:rPr>
          <w:rFonts w:ascii="Times New Roman"/>
          <w:b w:val="false"/>
          <w:i w:val="false"/>
          <w:color w:val="000000"/>
          <w:sz w:val="28"/>
        </w:rPr>
        <w:t>әкімнің, әкімдіктің, аудан әкімі аппараты басшысының актілерін тіркеуді және таратуды жүзеге асырады;</w:t>
      </w:r>
      <w:r>
        <w:br/>
      </w:r>
      <w:r>
        <w:rPr>
          <w:rFonts w:ascii="Times New Roman"/>
          <w:b w:val="false"/>
          <w:i w:val="false"/>
          <w:color w:val="000000"/>
          <w:sz w:val="28"/>
        </w:rPr>
        <w:t xml:space="preserve">
      9) </w:t>
      </w:r>
      <w:r>
        <w:rPr>
          <w:rFonts w:ascii="Times New Roman"/>
          <w:b w:val="false"/>
          <w:i w:val="false"/>
          <w:color w:val="000000"/>
          <w:sz w:val="28"/>
        </w:rPr>
        <w:t>әкім және әкімдік жанындағы консультативтік-кеңестік органдардың, аудан әкімі аппараты жанындағы комиссиялардың қызметін қамтамасыз етеді;</w:t>
      </w:r>
      <w:r>
        <w:br/>
      </w:r>
      <w:r>
        <w:rPr>
          <w:rFonts w:ascii="Times New Roman"/>
          <w:b w:val="false"/>
          <w:i w:val="false"/>
          <w:color w:val="000000"/>
          <w:sz w:val="28"/>
        </w:rPr>
        <w:t xml:space="preserve">
      10) </w:t>
      </w:r>
      <w:r>
        <w:rPr>
          <w:rFonts w:ascii="Times New Roman"/>
          <w:b w:val="false"/>
          <w:i w:val="false"/>
          <w:color w:val="000000"/>
          <w:sz w:val="28"/>
        </w:rPr>
        <w:t>аудан әкімдігінің отырыстарын, аудан әкімінің және оның орынбасарларының мәжілістерін, "бақылау күндерін"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r>
        <w:br/>
      </w:r>
      <w:r>
        <w:rPr>
          <w:rFonts w:ascii="Times New Roman"/>
          <w:b w:val="false"/>
          <w:i w:val="false"/>
          <w:color w:val="000000"/>
          <w:sz w:val="28"/>
        </w:rPr>
        <w:t xml:space="preserve">
      11) </w:t>
      </w:r>
      <w:r>
        <w:rPr>
          <w:rFonts w:ascii="Times New Roman"/>
          <w:b w:val="false"/>
          <w:i w:val="false"/>
          <w:color w:val="000000"/>
          <w:sz w:val="28"/>
        </w:rPr>
        <w:t>ауданның мемлекеттік органдарымен және әкім аппаратының арасындағы ұйымдастыру және ақпараттық байланысты жүзеге асырады;</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 Президентінің, Үкіметінің және орталық органдарының, сонымен қатар, облыс әкімінің және әкімдігінің, жергілікті бюджеттен қаржыландырылатын жергілікті атқарушы органдары актілерімен тапсырмаларының орындалуына бақылауды жүзеге асыру;</w:t>
      </w:r>
      <w:r>
        <w:br/>
      </w:r>
      <w:r>
        <w:rPr>
          <w:rFonts w:ascii="Times New Roman"/>
          <w:b w:val="false"/>
          <w:i w:val="false"/>
          <w:color w:val="000000"/>
          <w:sz w:val="28"/>
        </w:rPr>
        <w:t xml:space="preserve">
      13) </w:t>
      </w:r>
      <w:r>
        <w:rPr>
          <w:rFonts w:ascii="Times New Roman"/>
          <w:b w:val="false"/>
          <w:i w:val="false"/>
          <w:color w:val="000000"/>
          <w:sz w:val="28"/>
        </w:rPr>
        <w:t>аудан әкімнің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r>
        <w:br/>
      </w:r>
      <w:r>
        <w:rPr>
          <w:rFonts w:ascii="Times New Roman"/>
          <w:b w:val="false"/>
          <w:i w:val="false"/>
          <w:color w:val="000000"/>
          <w:sz w:val="28"/>
        </w:rPr>
        <w:t xml:space="preserve">
      14) </w:t>
      </w:r>
      <w:r>
        <w:rPr>
          <w:rFonts w:ascii="Times New Roman"/>
          <w:b w:val="false"/>
          <w:i w:val="false"/>
          <w:color w:val="000000"/>
          <w:sz w:val="28"/>
        </w:rPr>
        <w:t>әкімнің, әкімдіктің, аудан әкімі аппаратының қызметтерін құжаттамалық қамтамасыз етуді, сонымен қатар, құпия іс жүргізуді жүзеге асырады, нормативтік құқықтық актілерге сәйкес құпиялық тәртіпті қамтамасыз ету;</w:t>
      </w:r>
      <w:r>
        <w:br/>
      </w:r>
      <w:r>
        <w:rPr>
          <w:rFonts w:ascii="Times New Roman"/>
          <w:b w:val="false"/>
          <w:i w:val="false"/>
          <w:color w:val="000000"/>
          <w:sz w:val="28"/>
        </w:rPr>
        <w:t xml:space="preserve">
      15) </w:t>
      </w:r>
      <w:r>
        <w:rPr>
          <w:rFonts w:ascii="Times New Roman"/>
          <w:b w:val="false"/>
          <w:i w:val="false"/>
          <w:color w:val="000000"/>
          <w:sz w:val="28"/>
        </w:rPr>
        <w:t>жергілікті бюджеттен қаржыландырылатын атқарушы органдар көрсететін мемлекеттік қызмет көрсету мониторингін жүзеге асыру;</w:t>
      </w:r>
      <w:r>
        <w:br/>
      </w:r>
      <w:r>
        <w:rPr>
          <w:rFonts w:ascii="Times New Roman"/>
          <w:b w:val="false"/>
          <w:i w:val="false"/>
          <w:color w:val="000000"/>
          <w:sz w:val="28"/>
        </w:rPr>
        <w:t xml:space="preserve">
      16) </w:t>
      </w:r>
      <w:r>
        <w:rPr>
          <w:rFonts w:ascii="Times New Roman"/>
          <w:b w:val="false"/>
          <w:i w:val="false"/>
          <w:color w:val="000000"/>
          <w:sz w:val="28"/>
        </w:rPr>
        <w:t>мемлекеттік сатып алуларды ұйымдастыру және өткізу рәсімдерін жүзеге асыру;</w:t>
      </w:r>
      <w:r>
        <w:br/>
      </w:r>
      <w:r>
        <w:rPr>
          <w:rFonts w:ascii="Times New Roman"/>
          <w:b w:val="false"/>
          <w:i w:val="false"/>
          <w:color w:val="000000"/>
          <w:sz w:val="28"/>
        </w:rPr>
        <w:t xml:space="preserve">
      17) </w:t>
      </w:r>
      <w:r>
        <w:rPr>
          <w:rFonts w:ascii="Times New Roman"/>
          <w:b w:val="false"/>
          <w:i w:val="false"/>
          <w:color w:val="000000"/>
          <w:sz w:val="28"/>
        </w:rPr>
        <w:t>ақпараттық қоғам жағдайында мемлекеттік басқару органдарының азаматтармен және ұйымдармен өзара іс-әрекетін ұйымдастыратын әкімдіктің ресми сайтын қолдауды және дамытуды қамтамасыз ету;</w:t>
      </w:r>
      <w:r>
        <w:br/>
      </w:r>
      <w:r>
        <w:rPr>
          <w:rFonts w:ascii="Times New Roman"/>
          <w:b w:val="false"/>
          <w:i w:val="false"/>
          <w:color w:val="000000"/>
          <w:sz w:val="28"/>
        </w:rPr>
        <w:t xml:space="preserve">
      8) </w:t>
      </w:r>
      <w:r>
        <w:rPr>
          <w:rFonts w:ascii="Times New Roman"/>
          <w:b w:val="false"/>
          <w:i w:val="false"/>
          <w:color w:val="000000"/>
          <w:sz w:val="28"/>
        </w:rPr>
        <w:t>аудан әкімі аппаратының және жергілікті бюджеттен қаржыландырылатын атқарушы органдардың кадрлар мониторингін жүзеге асыру;</w:t>
      </w:r>
      <w:r>
        <w:br/>
      </w:r>
      <w:r>
        <w:rPr>
          <w:rFonts w:ascii="Times New Roman"/>
          <w:b w:val="false"/>
          <w:i w:val="false"/>
          <w:color w:val="000000"/>
          <w:sz w:val="28"/>
        </w:rPr>
        <w:t xml:space="preserve">
      19) </w:t>
      </w:r>
      <w:r>
        <w:rPr>
          <w:rFonts w:ascii="Times New Roman"/>
          <w:b w:val="false"/>
          <w:i w:val="false"/>
          <w:color w:val="000000"/>
          <w:sz w:val="28"/>
        </w:rPr>
        <w:t>аудан әкімі аппаратының және жергілікті бюджеттен қаржыландырылатын атқарушы органдар мемлекеттік қызметшілерінің біліктілігін арттыру мен қайта даярлауды, тағылымдамадан өтуін, тәлімгерлікті, қызметін бағалауды ұйымдастыру;</w:t>
      </w:r>
      <w:r>
        <w:br/>
      </w:r>
      <w:r>
        <w:rPr>
          <w:rFonts w:ascii="Times New Roman"/>
          <w:b w:val="false"/>
          <w:i w:val="false"/>
          <w:color w:val="000000"/>
          <w:sz w:val="28"/>
        </w:rPr>
        <w:t xml:space="preserve">
      20) </w:t>
      </w:r>
      <w:r>
        <w:rPr>
          <w:rFonts w:ascii="Times New Roman"/>
          <w:b w:val="false"/>
          <w:i w:val="false"/>
          <w:color w:val="000000"/>
          <w:sz w:val="28"/>
        </w:rPr>
        <w:t>аудан әкімі аппаратының және жергілікті бюджеттен қаржыландырылатын атқарушы органдардың мемлекеттік қызметшілерінің аттестаттауды, конкурстық таңдауды, қызметте өсуін, тәртіптік жазаға тартуды, жұмыстан босатуды ұйымдастыру және жүргізу;</w:t>
      </w:r>
      <w:r>
        <w:br/>
      </w:r>
      <w:r>
        <w:rPr>
          <w:rFonts w:ascii="Times New Roman"/>
          <w:b w:val="false"/>
          <w:i w:val="false"/>
          <w:color w:val="000000"/>
          <w:sz w:val="28"/>
        </w:rPr>
        <w:t xml:space="preserve">
      21) </w:t>
      </w:r>
      <w:r>
        <w:rPr>
          <w:rFonts w:ascii="Times New Roman"/>
          <w:b w:val="false"/>
          <w:i w:val="false"/>
          <w:color w:val="000000"/>
          <w:sz w:val="28"/>
        </w:rPr>
        <w:t>ауданда ақпараттандыру деңгейін арттыру және ақпараттық жүйелерді дамыту жөніндегі жұмысты жүргізу;</w:t>
      </w:r>
      <w:r>
        <w:br/>
      </w:r>
      <w:r>
        <w:rPr>
          <w:rFonts w:ascii="Times New Roman"/>
          <w:b w:val="false"/>
          <w:i w:val="false"/>
          <w:color w:val="000000"/>
          <w:sz w:val="28"/>
        </w:rPr>
        <w:t xml:space="preserve">
      22) </w:t>
      </w:r>
      <w:r>
        <w:rPr>
          <w:rFonts w:ascii="Times New Roman"/>
          <w:b w:val="false"/>
          <w:i w:val="false"/>
          <w:color w:val="000000"/>
          <w:sz w:val="28"/>
        </w:rPr>
        <w:t>ақпараттандыру саласындағы уәкілетті органмен келісім бойынша, Қазақстан Республикасының заңнамасына сәйкес мемлекеттік қызмет көрсету үдерісін автоматтандыруды қамтамасыз ету;</w:t>
      </w:r>
      <w:r>
        <w:br/>
      </w:r>
      <w:r>
        <w:rPr>
          <w:rFonts w:ascii="Times New Roman"/>
          <w:b w:val="false"/>
          <w:i w:val="false"/>
          <w:color w:val="000000"/>
          <w:sz w:val="28"/>
        </w:rPr>
        <w:t xml:space="preserve">
      23) </w:t>
      </w:r>
      <w:r>
        <w:rPr>
          <w:rFonts w:ascii="Times New Roman"/>
          <w:b w:val="false"/>
          <w:i w:val="false"/>
          <w:color w:val="000000"/>
          <w:sz w:val="28"/>
        </w:rPr>
        <w:t>ақпараттандыру туралы Қазақстан Республикасының заңнамасына сәйкес көрсетілетін электрондық қызметтерді дамыту бойынша жергілікті бюджеттен қаржыландырылатын атқарушы органдарға көмек көрсету;</w:t>
      </w:r>
      <w:r>
        <w:br/>
      </w:r>
      <w:r>
        <w:rPr>
          <w:rFonts w:ascii="Times New Roman"/>
          <w:b w:val="false"/>
          <w:i w:val="false"/>
          <w:color w:val="000000"/>
          <w:sz w:val="28"/>
        </w:rPr>
        <w:t xml:space="preserve">
      24) </w:t>
      </w:r>
      <w:r>
        <w:rPr>
          <w:rFonts w:ascii="Times New Roman"/>
          <w:b w:val="false"/>
          <w:i w:val="false"/>
          <w:color w:val="000000"/>
          <w:sz w:val="28"/>
        </w:rPr>
        <w:t>мемлекеттік наградалармен марапаттау үшін құжаттарды дайындауды ұйымдастыру;</w:t>
      </w:r>
      <w:r>
        <w:br/>
      </w:r>
      <w:r>
        <w:rPr>
          <w:rFonts w:ascii="Times New Roman"/>
          <w:b w:val="false"/>
          <w:i w:val="false"/>
          <w:color w:val="000000"/>
          <w:sz w:val="28"/>
        </w:rPr>
        <w:t xml:space="preserve">
      25) </w:t>
      </w:r>
      <w:r>
        <w:rPr>
          <w:rFonts w:ascii="Times New Roman"/>
          <w:b w:val="false"/>
          <w:i w:val="false"/>
          <w:color w:val="000000"/>
          <w:sz w:val="28"/>
        </w:rPr>
        <w:t>жеке және заңды тұлғалардың өтініштерін есептеуді және қарауды қамтамасыз етеді, әкімнің, әкім орынбасарларының және аудан әкімі аппараты басшысының азаматтарды жеке қабылдау жүргізулерін ұйымдастыру;</w:t>
      </w:r>
      <w:r>
        <w:br/>
      </w:r>
      <w:r>
        <w:rPr>
          <w:rFonts w:ascii="Times New Roman"/>
          <w:b w:val="false"/>
          <w:i w:val="false"/>
          <w:color w:val="000000"/>
          <w:sz w:val="28"/>
        </w:rPr>
        <w:t xml:space="preserve">
      26) </w:t>
      </w:r>
      <w:r>
        <w:rPr>
          <w:rFonts w:ascii="Times New Roman"/>
          <w:b w:val="false"/>
          <w:i w:val="false"/>
          <w:color w:val="000000"/>
          <w:sz w:val="28"/>
        </w:rPr>
        <w:t>өз құзыреті шегінде гендерлік саясатты іске асыру;</w:t>
      </w:r>
      <w:r>
        <w:br/>
      </w:r>
      <w:r>
        <w:rPr>
          <w:rFonts w:ascii="Times New Roman"/>
          <w:b w:val="false"/>
          <w:i w:val="false"/>
          <w:color w:val="000000"/>
          <w:sz w:val="28"/>
        </w:rPr>
        <w:t xml:space="preserve">
      27) </w:t>
      </w:r>
      <w:r>
        <w:rPr>
          <w:rFonts w:ascii="Times New Roman"/>
          <w:b w:val="false"/>
          <w:i w:val="false"/>
          <w:color w:val="000000"/>
          <w:sz w:val="28"/>
        </w:rPr>
        <w:t>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xml:space="preserve">
      28) </w:t>
      </w:r>
      <w:r>
        <w:rPr>
          <w:rFonts w:ascii="Times New Roman"/>
          <w:b w:val="false"/>
          <w:i w:val="false"/>
          <w:color w:val="000000"/>
          <w:sz w:val="28"/>
        </w:rPr>
        <w:t>туу туралы куәліктерді беру кезінде жеке сәйкестендіру нөмірлерін қалыптастыру;</w:t>
      </w:r>
      <w:r>
        <w:br/>
      </w:r>
      <w:r>
        <w:rPr>
          <w:rFonts w:ascii="Times New Roman"/>
          <w:b w:val="false"/>
          <w:i w:val="false"/>
          <w:color w:val="000000"/>
          <w:sz w:val="28"/>
        </w:rPr>
        <w:t xml:space="preserve">
      29) </w:t>
      </w:r>
      <w:r>
        <w:rPr>
          <w:rFonts w:ascii="Times New Roman"/>
          <w:b w:val="false"/>
          <w:i w:val="false"/>
          <w:color w:val="000000"/>
          <w:sz w:val="28"/>
        </w:rPr>
        <w:t>Қазақстан Республикасының заңнамасымен қарастырылған өзге де функцияларды жүзеге асыру.</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соттарда, тиісті аумақта басқару тиімділігін арттыру мәселелері бойынша мемлекеттік органдармен, ұйымдармен өзара қарым-қатынаста аудан әкімінің, әкімдігінің, аудан әкімі аппаратының мүдделерін ұсыну;</w:t>
      </w:r>
      <w:r>
        <w:br/>
      </w:r>
      <w:r>
        <w:rPr>
          <w:rFonts w:ascii="Times New Roman"/>
          <w:b w:val="false"/>
          <w:i w:val="false"/>
          <w:color w:val="000000"/>
          <w:sz w:val="28"/>
        </w:rPr>
        <w:t xml:space="preserve">
      2) </w:t>
      </w:r>
      <w:r>
        <w:rPr>
          <w:rFonts w:ascii="Times New Roman"/>
          <w:b w:val="false"/>
          <w:i w:val="false"/>
          <w:color w:val="000000"/>
          <w:sz w:val="28"/>
        </w:rPr>
        <w:t>өз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және өзге де орталық атқарушы органдарының, облыс және аудан әкімдері мен әкімдіктерінің актілері мен тапсырмаларын сапалы және уақытылы орындау;</w:t>
      </w:r>
      <w:r>
        <w:br/>
      </w:r>
      <w:r>
        <w:rPr>
          <w:rFonts w:ascii="Times New Roman"/>
          <w:b w:val="false"/>
          <w:i w:val="false"/>
          <w:color w:val="000000"/>
          <w:sz w:val="28"/>
        </w:rPr>
        <w:t xml:space="preserve">
      4) </w:t>
      </w:r>
      <w:r>
        <w:rPr>
          <w:rFonts w:ascii="Times New Roman"/>
          <w:b w:val="false"/>
          <w:i w:val="false"/>
          <w:color w:val="000000"/>
          <w:sz w:val="28"/>
        </w:rPr>
        <w:t>мемлекеттік қызмет көрсету сапасын бағалау бойынша уәкілетті органға тиісті ақпаратты ұсыну;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қолданыстағы заңнамасының нормаларын сақтау;</w:t>
      </w:r>
      <w:r>
        <w:br/>
      </w:r>
      <w:r>
        <w:rPr>
          <w:rFonts w:ascii="Times New Roman"/>
          <w:b w:val="false"/>
          <w:i w:val="false"/>
          <w:color w:val="000000"/>
          <w:sz w:val="28"/>
        </w:rPr>
        <w:t xml:space="preserve">
      6) </w:t>
      </w:r>
      <w:r>
        <w:rPr>
          <w:rFonts w:ascii="Times New Roman"/>
          <w:b w:val="false"/>
          <w:i w:val="false"/>
          <w:color w:val="000000"/>
          <w:sz w:val="28"/>
        </w:rPr>
        <w:t>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7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"Нұра ауданы әкімінің аппараты" мемлекеттік мекемесіне басшылықты "Нұра ауданы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асырылады.</w:t>
      </w:r>
      <w:r>
        <w:br/>
      </w:r>
      <w:r>
        <w:rPr>
          <w:rFonts w:ascii="Times New Roman"/>
          <w:b w:val="false"/>
          <w:i w:val="false"/>
          <w:color w:val="000000"/>
          <w:sz w:val="28"/>
        </w:rPr>
        <w:t xml:space="preserve">
      19. </w:t>
      </w:r>
      <w:r>
        <w:rPr>
          <w:rFonts w:ascii="Times New Roman"/>
          <w:b w:val="false"/>
          <w:i w:val="false"/>
          <w:color w:val="000000"/>
          <w:sz w:val="28"/>
        </w:rPr>
        <w:t>"Нұра ауданы әкімінің аппараты" мемлекеттік мекемесінің бірінші басшысын облыс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"Нұра ауданы әкімінің аппараты" мемлекеттік мекемесінің бірінші басшысының Қазақстан Республикасының заңамасына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21. </w:t>
      </w:r>
      <w:r>
        <w:rPr>
          <w:rFonts w:ascii="Times New Roman"/>
          <w:b w:val="false"/>
          <w:i w:val="false"/>
          <w:color w:val="000000"/>
          <w:sz w:val="28"/>
        </w:rPr>
        <w:t>"Нұра ауданы әкімінің аппараты" мемлекеттік мекемесінің бірінші басшының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мемлекеттiк органдармен, ұйымдармен және азаматтармен өзара қарым-қатынастарда "Нұра ауданы әкімінің аппараты" мемлекеттік мекемесінің мүдделерiн бiлдiредi;</w:t>
      </w:r>
      <w:r>
        <w:br/>
      </w:r>
      <w:r>
        <w:rPr>
          <w:rFonts w:ascii="Times New Roman"/>
          <w:b w:val="false"/>
          <w:i w:val="false"/>
          <w:color w:val="000000"/>
          <w:sz w:val="28"/>
        </w:rPr>
        <w:t xml:space="preserve">
      2) </w:t>
      </w:r>
      <w:r>
        <w:rPr>
          <w:rFonts w:ascii="Times New Roman"/>
          <w:b w:val="false"/>
          <w:i w:val="false"/>
          <w:color w:val="000000"/>
          <w:sz w:val="28"/>
        </w:rPr>
        <w:t>"Нұра ауданы әкімінің аппараты" мемлекеттік мекемесінің жұмысын басқарады және оған жүктелген функциялар мен міндеттерді, сондай-ақ сыбайлас жемқорлыққа қарсы іс әрекеттер шараларының қабылданбауына жеке жауап береді;</w:t>
      </w:r>
      <w:r>
        <w:br/>
      </w:r>
      <w:r>
        <w:rPr>
          <w:rFonts w:ascii="Times New Roman"/>
          <w:b w:val="false"/>
          <w:i w:val="false"/>
          <w:color w:val="000000"/>
          <w:sz w:val="28"/>
        </w:rPr>
        <w:t xml:space="preserve">
      3) </w:t>
      </w:r>
      <w:r>
        <w:rPr>
          <w:rFonts w:ascii="Times New Roman"/>
          <w:b w:val="false"/>
          <w:i w:val="false"/>
          <w:color w:val="000000"/>
          <w:sz w:val="28"/>
        </w:rPr>
        <w:t>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қабылдайды;</w:t>
      </w:r>
      <w:r>
        <w:br/>
      </w:r>
      <w:r>
        <w:rPr>
          <w:rFonts w:ascii="Times New Roman"/>
          <w:b w:val="false"/>
          <w:i w:val="false"/>
          <w:color w:val="000000"/>
          <w:sz w:val="28"/>
        </w:rPr>
        <w:t xml:space="preserve">
      4) </w:t>
      </w:r>
      <w:r>
        <w:rPr>
          <w:rFonts w:ascii="Times New Roman"/>
          <w:b w:val="false"/>
          <w:i w:val="false"/>
          <w:color w:val="000000"/>
          <w:sz w:val="28"/>
        </w:rPr>
        <w:t>қызметкерлерді заңнамамен белгіленген тәртіпте тағайындау және босату, тәртіптік жауапкершілікке тарту, марапаттау, материалдық көмек көрсету мәселелерін шешеді;</w:t>
      </w:r>
      <w:r>
        <w:br/>
      </w:r>
      <w:r>
        <w:rPr>
          <w:rFonts w:ascii="Times New Roman"/>
          <w:b w:val="false"/>
          <w:i w:val="false"/>
          <w:color w:val="000000"/>
          <w:sz w:val="28"/>
        </w:rPr>
        <w:t xml:space="preserve">
      5) </w:t>
      </w:r>
      <w:r>
        <w:rPr>
          <w:rFonts w:ascii="Times New Roman"/>
          <w:b w:val="false"/>
          <w:i w:val="false"/>
          <w:color w:val="000000"/>
          <w:sz w:val="28"/>
        </w:rPr>
        <w:t>аудан әкімі аппаратының қызметкерлерімен орындалуы міндетті нұсқаулар береді,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аудан әкімі аппаратының ақшалай қаражаттарын басқарады, бюджеттік қаражаттардың нысаналы қолданылуына бақылауды жүзеге асырады;</w:t>
      </w:r>
      <w:r>
        <w:br/>
      </w:r>
      <w:r>
        <w:rPr>
          <w:rFonts w:ascii="Times New Roman"/>
          <w:b w:val="false"/>
          <w:i w:val="false"/>
          <w:color w:val="000000"/>
          <w:sz w:val="28"/>
        </w:rPr>
        <w:t xml:space="preserve">
      7) </w:t>
      </w:r>
      <w:r>
        <w:rPr>
          <w:rFonts w:ascii="Times New Roman"/>
          <w:b w:val="false"/>
          <w:i w:val="false"/>
          <w:color w:val="000000"/>
          <w:sz w:val="28"/>
        </w:rPr>
        <w:t>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"Нұра ауданы әкімінің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"Нұра ауданы әкімінің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bookmarkStart w:name="z8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"Нұра ауданы әкімінің аппараты" мемлекеттік мекемесі заңнамада көзделген жағдайларда жедел басқару құқығында жекеменшілік мүлікке ие болуы құқылы.</w:t>
      </w:r>
      <w:r>
        <w:br/>
      </w:r>
      <w:r>
        <w:rPr>
          <w:rFonts w:ascii="Times New Roman"/>
          <w:b w:val="false"/>
          <w:i w:val="false"/>
          <w:color w:val="000000"/>
          <w:sz w:val="28"/>
        </w:rPr>
        <w:t>
      </w:t>
      </w:r>
      <w:r>
        <w:rPr>
          <w:rFonts w:ascii="Times New Roman"/>
          <w:b w:val="false"/>
          <w:i w:val="false"/>
          <w:color w:val="000000"/>
          <w:sz w:val="28"/>
        </w:rPr>
        <w:t>"Нұра ауданы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"Нұра ауданы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Егер заңнамада өзгеше көзделмесе, "Нұра ауданы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"Нұра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