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a65b" w14:textId="294a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Кертінді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2015 жылғы 28 мамырдағы № 12/03 қаулысы. Қарағанды облысының Әділет департаментінде 2015 жылғы 12 маусымда № 3254 болып тіркелді. Күші жойылды - Қарағанды облысы Нұра ауданы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"Нұра ауданы Кертінді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28 мамырдағы</w:t>
            </w:r>
            <w:r>
              <w:br/>
            </w:r>
            <w:r>
              <w:rPr>
                <w:rFonts w:ascii="Times New Roman"/>
                <w:b w:val="false"/>
                <w:i w:val="false"/>
                <w:color w:val="000000"/>
                <w:sz w:val="20"/>
              </w:rPr>
              <w:t>
№ 12/03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ауданы Кертінді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 Кертінді ауылы әкімінің аппараты" мемлекеттік мекемесі (бұдан әрі – ауыл әкімінің аппараты) ауыл әкімінің ақпараттық – талдау, ұйымдық – құқықтық және материалдық – 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100915, Қарағанды облысы, Нұра ауданы, Кертінді ауылы, Айнабеков көшесі, 1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"Нұра ауданы Кертінді ауылы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 әкімі аппаратының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 әкімі аппаратының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 әкімінің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 әкімі аппаратының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10)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 әкімінің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 әкімінің аппаратына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