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0006" w14:textId="1060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Пржевальское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2015 жылғы 28 мамырдағы № 12/13 қаулысы. Қарағанды облысының Әділет департаментінде 2015 жылғы 12 маусымда № 3264 болып тіркелді. Күші жойылды - Қарағанды облысы Нұра ауданы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Пржевальское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28 мамырдағы</w:t>
            </w:r>
            <w:r>
              <w:br/>
            </w:r>
            <w:r>
              <w:rPr>
                <w:rFonts w:ascii="Times New Roman"/>
                <w:b w:val="false"/>
                <w:i w:val="false"/>
                <w:color w:val="000000"/>
                <w:sz w:val="20"/>
              </w:rPr>
              <w:t>
№ 12/13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Пржевальское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Пржевальское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100920, Қарағанды облысы, Нұра ауданы, Пржевальское ауылы, Ленин көшесі, 15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Пржевальское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