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2b00" w14:textId="dc92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Трудовой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25 мамырдағы № 29/08 қаулысы. Қарағанды облысының Әділет департаментінде 2015 жылғы 16 маусымда № 3276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Трудовой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25 мамырдағы</w:t>
            </w:r>
            <w:r>
              <w:br/>
            </w:r>
            <w:r>
              <w:rPr>
                <w:rFonts w:ascii="Times New Roman"/>
                <w:b w:val="false"/>
                <w:i w:val="false"/>
                <w:color w:val="000000"/>
                <w:sz w:val="20"/>
              </w:rPr>
              <w:t>
№ 29/08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Трудовой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Трудовой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101024, Қарағанды облысы, Осакаров ауданы, Трудовое ауылы, Рабочая көшесi, 11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Трудовой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8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