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b005" w14:textId="8b7b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Николаев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32/03 қаулысы. Қарағанды облысының Әділет департаментінде 2015 жылғы 29 маусымда № 3305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 "Қарағанды облысы Осакаров ауданы Николаев ауылдық округі әкімінің аппараты"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Осакаров ауданы әкімдігінің </w:t>
            </w:r>
            <w:r>
              <w:br/>
            </w:r>
            <w:r>
              <w:rPr>
                <w:rFonts w:ascii="Times New Roman"/>
                <w:b w:val="false"/>
                <w:i w:val="false"/>
                <w:color w:val="000000"/>
                <w:sz w:val="20"/>
              </w:rPr>
              <w:t>
2015 жылғы 9 маусымдағы</w:t>
            </w:r>
            <w:r>
              <w:br/>
            </w:r>
            <w:r>
              <w:rPr>
                <w:rFonts w:ascii="Times New Roman"/>
                <w:b w:val="false"/>
                <w:i w:val="false"/>
                <w:color w:val="000000"/>
                <w:sz w:val="20"/>
              </w:rPr>
              <w:t>
№ 32/03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Николаев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Николаев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101013, Қарағанды облысы, Осакаров ауданы, Николаевка ауылы, Центральная көшесi, 30.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Николаев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