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9958" w14:textId="4fb9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Шідерті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32/09 қаулысы. Қарағанды облысының Әділет департаментінде 2015 жылғы 30 маусымда № 3310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Шідерті ауылдық округі әкімінің аппараты"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 xml:space="preserve">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32/09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"Қарағанды облысы Осакаров ауданы Шідерті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Шідерті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101028, Қарағанды облысы, Осакаров ауданы, Шідерті ауылы, Центральная көшесi, 9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Шідерті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