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48d7" w14:textId="cde4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ауданының Молодежный кенті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32/05 қаулысы. Қарағанды облысының Әділет департаментінде 2015 жылғы 30 маусымда № 3312 болып тіркелді. Күші жойылды - Қарағанды облысы Осакаров ауданы әкімдігінің 2016 жылғы 27 сәуірдегі № 21/03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Қоса берілген "Қарағанды облысы Осакаров ауданының Молодежный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Валентина Владимировна Абилсеитоваға жүктелсін.</w:t>
      </w:r>
    </w:p>
    <w:bookmarkEnd w:id="3"/>
    <w:bookmarkStart w:name="z8" w:id="4"/>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"Қарағанды облысы Осакаров ауданының Молодежный кенті әкімінің аппараты" мемлекеттік мекемесінің Ережесі</w:t>
      </w:r>
      <w:r>
        <w:br/>
      </w:r>
      <w:r>
        <w:rPr>
          <w:rFonts w:ascii="Times New Roman"/>
          <w:b/>
          <w:i w:val="false"/>
          <w:color w:val="000000"/>
        </w:rPr>
        <w:t>1. Жалпы ережелер</w:t>
      </w:r>
    </w:p>
    <w:bookmarkEnd w:id="5"/>
    <w:bookmarkStart w:name="z15" w:id="6"/>
    <w:p>
      <w:pPr>
        <w:spacing w:after="0"/>
        <w:ind w:left="0"/>
        <w:jc w:val="both"/>
      </w:pPr>
      <w:r>
        <w:rPr>
          <w:rFonts w:ascii="Times New Roman"/>
          <w:b w:val="false"/>
          <w:i w:val="false"/>
          <w:color w:val="000000"/>
          <w:sz w:val="28"/>
        </w:rPr>
        <w:t>
      1. "Қарағанды облысы Осакаров ауданының Молодежный кенті әкiмiнiң аппараты" мемлекеттік мекемесі (бұдан әрі – мемлекеттік мекеме) мемлекеттік басқарманың шеңберінде басшылық етеді, кент аумағында мемлекеттік саясатын жүргізуге қамтамасыз 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8"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9" w:id="10"/>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20"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2"/>
    <w:bookmarkStart w:name="z22" w:id="13"/>
    <w:p>
      <w:pPr>
        <w:spacing w:after="0"/>
        <w:ind w:left="0"/>
        <w:jc w:val="both"/>
      </w:pPr>
      <w:r>
        <w:rPr>
          <w:rFonts w:ascii="Times New Roman"/>
          <w:b w:val="false"/>
          <w:i w:val="false"/>
          <w:color w:val="000000"/>
          <w:sz w:val="28"/>
        </w:rPr>
        <w:t>
      8. Мемлекеттік мекеменің заңды мекен-жайы: 101012 Қарағанды обласы, Осакаров ауданы, Молодежный кенті, Абая көшесi, 13 үй.</w:t>
      </w:r>
    </w:p>
    <w:bookmarkEnd w:id="13"/>
    <w:bookmarkStart w:name="z23" w:id="14"/>
    <w:p>
      <w:pPr>
        <w:spacing w:after="0"/>
        <w:ind w:left="0"/>
        <w:jc w:val="both"/>
      </w:pPr>
      <w:r>
        <w:rPr>
          <w:rFonts w:ascii="Times New Roman"/>
          <w:b w:val="false"/>
          <w:i w:val="false"/>
          <w:color w:val="000000"/>
          <w:sz w:val="28"/>
        </w:rPr>
        <w:t>
      9. Мемлекеттік органның толық атауы - "Қарағанды облысы Осакаров ауданының Молодежный әкiмiнiң аппараты" мемлекеттік мекемесі.</w:t>
      </w:r>
    </w:p>
    <w:bookmarkEnd w:id="14"/>
    <w:bookmarkStart w:name="z24" w:id="15"/>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5"/>
    <w:bookmarkStart w:name="z25" w:id="16"/>
    <w:p>
      <w:pPr>
        <w:spacing w:after="0"/>
        <w:ind w:left="0"/>
        <w:jc w:val="both"/>
      </w:pPr>
      <w:r>
        <w:rPr>
          <w:rFonts w:ascii="Times New Roman"/>
          <w:b w:val="false"/>
          <w:i w:val="false"/>
          <w:color w:val="000000"/>
          <w:sz w:val="28"/>
        </w:rPr>
        <w:t>
      11. Мемлекеттік мекемесінің қызметін каржыландыру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xml:space="preserve">
      12. 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p>
    <w:bookmarkEnd w:id="17"/>
    <w:bookmarkStart w:name="z27" w:id="18"/>
    <w:p>
      <w:pPr>
        <w:spacing w:after="0"/>
        <w:ind w:left="0"/>
        <w:jc w:val="both"/>
      </w:pPr>
      <w:r>
        <w:rPr>
          <w:rFonts w:ascii="Times New Roman"/>
          <w:b w:val="false"/>
          <w:i w:val="false"/>
          <w:color w:val="000000"/>
          <w:sz w:val="28"/>
        </w:rPr>
        <w:t xml:space="preserve">
      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8"/>
    <w:bookmarkStart w:name="z28"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13. Мемлекеттік мекеменің миссиясы:</w:t>
      </w:r>
    </w:p>
    <w:bookmarkEnd w:id="20"/>
    <w:bookmarkStart w:name="z30" w:id="21"/>
    <w:p>
      <w:pPr>
        <w:spacing w:after="0"/>
        <w:ind w:left="0"/>
        <w:jc w:val="both"/>
      </w:pPr>
      <w:r>
        <w:rPr>
          <w:rFonts w:ascii="Times New Roman"/>
          <w:b w:val="false"/>
          <w:i w:val="false"/>
          <w:color w:val="000000"/>
          <w:sz w:val="28"/>
        </w:rPr>
        <w:t>
      тиісті әкімшілік-аумақтық бірлікте мемлекеттік саясатты Қазақстан Республикасының заңнамасына сәйкес жүзеге асырылады.</w:t>
      </w:r>
    </w:p>
    <w:bookmarkEnd w:id="21"/>
    <w:bookmarkStart w:name="z31" w:id="22"/>
    <w:p>
      <w:pPr>
        <w:spacing w:after="0"/>
        <w:ind w:left="0"/>
        <w:jc w:val="both"/>
      </w:pPr>
      <w:r>
        <w:rPr>
          <w:rFonts w:ascii="Times New Roman"/>
          <w:b w:val="false"/>
          <w:i w:val="false"/>
          <w:color w:val="000000"/>
          <w:sz w:val="28"/>
        </w:rPr>
        <w:t>
      14. Міндеттері:</w:t>
      </w:r>
    </w:p>
    <w:bookmarkEnd w:id="22"/>
    <w:bookmarkStart w:name="z32" w:id="23"/>
    <w:p>
      <w:pPr>
        <w:spacing w:after="0"/>
        <w:ind w:left="0"/>
        <w:jc w:val="both"/>
      </w:pPr>
      <w:r>
        <w:rPr>
          <w:rFonts w:ascii="Times New Roman"/>
          <w:b w:val="false"/>
          <w:i w:val="false"/>
          <w:color w:val="000000"/>
          <w:sz w:val="28"/>
        </w:rPr>
        <w:t>
      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p>
    <w:bookmarkEnd w:id="23"/>
    <w:bookmarkStart w:name="z33" w:id="24"/>
    <w:p>
      <w:pPr>
        <w:spacing w:after="0"/>
        <w:ind w:left="0"/>
        <w:jc w:val="both"/>
      </w:pPr>
      <w:r>
        <w:rPr>
          <w:rFonts w:ascii="Times New Roman"/>
          <w:b w:val="false"/>
          <w:i w:val="false"/>
          <w:color w:val="000000"/>
          <w:sz w:val="28"/>
        </w:rPr>
        <w:t>
      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кент әкіміне жәрдем көрсету;</w:t>
      </w:r>
    </w:p>
    <w:bookmarkEnd w:id="24"/>
    <w:bookmarkStart w:name="z34" w:id="25"/>
    <w:p>
      <w:pPr>
        <w:spacing w:after="0"/>
        <w:ind w:left="0"/>
        <w:jc w:val="both"/>
      </w:pPr>
      <w:r>
        <w:rPr>
          <w:rFonts w:ascii="Times New Roman"/>
          <w:b w:val="false"/>
          <w:i w:val="false"/>
          <w:color w:val="000000"/>
          <w:sz w:val="28"/>
        </w:rPr>
        <w:t>
      3) кентте мемлекеттік, әлеуметтік-экономикалық саясаттың негізгі бағыттарын әлеуметтік және экономикалық үрдістермен басқара отырып жүзеге асыру;</w:t>
      </w:r>
    </w:p>
    <w:bookmarkEnd w:id="25"/>
    <w:bookmarkStart w:name="z35" w:id="26"/>
    <w:p>
      <w:pPr>
        <w:spacing w:after="0"/>
        <w:ind w:left="0"/>
        <w:jc w:val="both"/>
      </w:pPr>
      <w:r>
        <w:rPr>
          <w:rFonts w:ascii="Times New Roman"/>
          <w:b w:val="false"/>
          <w:i w:val="false"/>
          <w:color w:val="000000"/>
          <w:sz w:val="28"/>
        </w:rPr>
        <w:t>
      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p>
    <w:bookmarkEnd w:id="26"/>
    <w:bookmarkStart w:name="z36" w:id="27"/>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27"/>
    <w:bookmarkStart w:name="z37" w:id="28"/>
    <w:p>
      <w:pPr>
        <w:spacing w:after="0"/>
        <w:ind w:left="0"/>
        <w:jc w:val="both"/>
      </w:pPr>
      <w:r>
        <w:rPr>
          <w:rFonts w:ascii="Times New Roman"/>
          <w:b w:val="false"/>
          <w:i w:val="false"/>
          <w:color w:val="000000"/>
          <w:sz w:val="28"/>
        </w:rPr>
        <w:t>
      15. Функциялары:</w:t>
      </w:r>
    </w:p>
    <w:bookmarkEnd w:id="28"/>
    <w:bookmarkStart w:name="z38" w:id="29"/>
    <w:p>
      <w:pPr>
        <w:spacing w:after="0"/>
        <w:ind w:left="0"/>
        <w:jc w:val="both"/>
      </w:pPr>
      <w:r>
        <w:rPr>
          <w:rFonts w:ascii="Times New Roman"/>
          <w:b w:val="false"/>
          <w:i w:val="false"/>
          <w:color w:val="000000"/>
          <w:sz w:val="28"/>
        </w:rPr>
        <w:t>
      1) Қазақстан Республикасының Заңдарын, Президент пен Үкімет актілерінің, облыс, аудан және кент әкімдерінің шешімдері мен өкімдерінің мінсіз орындалуын ұйымдастырады;</w:t>
      </w:r>
    </w:p>
    <w:bookmarkEnd w:id="29"/>
    <w:bookmarkStart w:name="z39" w:id="30"/>
    <w:p>
      <w:pPr>
        <w:spacing w:after="0"/>
        <w:ind w:left="0"/>
        <w:jc w:val="both"/>
      </w:pPr>
      <w:r>
        <w:rPr>
          <w:rFonts w:ascii="Times New Roman"/>
          <w:b w:val="false"/>
          <w:i w:val="false"/>
          <w:color w:val="000000"/>
          <w:sz w:val="28"/>
        </w:rPr>
        <w:t>
      2) кент әкімінің шешімдері мен өкімдерінің жобаларын әзірлейді;</w:t>
      </w:r>
    </w:p>
    <w:bookmarkEnd w:id="30"/>
    <w:bookmarkStart w:name="z40" w:id="31"/>
    <w:p>
      <w:pPr>
        <w:spacing w:after="0"/>
        <w:ind w:left="0"/>
        <w:jc w:val="both"/>
      </w:pPr>
      <w:r>
        <w:rPr>
          <w:rFonts w:ascii="Times New Roman"/>
          <w:b w:val="false"/>
          <w:i w:val="false"/>
          <w:color w:val="000000"/>
          <w:sz w:val="28"/>
        </w:rPr>
        <w:t>
      3) кенттің әлеуметтік-экономикалық даму мәселелерінің талдауын жүргізеді, тиісті ұсыныстар мен кепілдемелер дайындайды;</w:t>
      </w:r>
    </w:p>
    <w:bookmarkEnd w:id="31"/>
    <w:bookmarkStart w:name="z41" w:id="32"/>
    <w:p>
      <w:pPr>
        <w:spacing w:after="0"/>
        <w:ind w:left="0"/>
        <w:jc w:val="both"/>
      </w:pPr>
      <w:r>
        <w:rPr>
          <w:rFonts w:ascii="Times New Roman"/>
          <w:b w:val="false"/>
          <w:i w:val="false"/>
          <w:color w:val="000000"/>
          <w:sz w:val="28"/>
        </w:rPr>
        <w:t>
      4) кент әкімінің ақпаратты-талдамалы, ұйымдық-құқықтық және материалдық-техникалық қызметін қамтамасыз ету;</w:t>
      </w:r>
    </w:p>
    <w:bookmarkEnd w:id="32"/>
    <w:bookmarkStart w:name="z42" w:id="33"/>
    <w:p>
      <w:pPr>
        <w:spacing w:after="0"/>
        <w:ind w:left="0"/>
        <w:jc w:val="both"/>
      </w:pPr>
      <w:r>
        <w:rPr>
          <w:rFonts w:ascii="Times New Roman"/>
          <w:b w:val="false"/>
          <w:i w:val="false"/>
          <w:color w:val="000000"/>
          <w:sz w:val="28"/>
        </w:rPr>
        <w:t>
      5) кент әкімі қызметінің құжаттамалық қамтамасыз етуін жүзеге асырады;</w:t>
      </w:r>
    </w:p>
    <w:bookmarkEnd w:id="33"/>
    <w:bookmarkStart w:name="z43" w:id="34"/>
    <w:p>
      <w:pPr>
        <w:spacing w:after="0"/>
        <w:ind w:left="0"/>
        <w:jc w:val="both"/>
      </w:pPr>
      <w:r>
        <w:rPr>
          <w:rFonts w:ascii="Times New Roman"/>
          <w:b w:val="false"/>
          <w:i w:val="false"/>
          <w:color w:val="000000"/>
          <w:sz w:val="28"/>
        </w:rPr>
        <w:t>
      6) жеке және заңды тұлғалардың өтініштерін есепке алу мен қарастырылуын қамтамасыз етеді, кент әкімімен азаматтардың жеке қабылдауын жүргізуді ұйымдастырады;</w:t>
      </w:r>
    </w:p>
    <w:bookmarkEnd w:id="34"/>
    <w:bookmarkStart w:name="z44" w:id="35"/>
    <w:p>
      <w:pPr>
        <w:spacing w:after="0"/>
        <w:ind w:left="0"/>
        <w:jc w:val="both"/>
      </w:pPr>
      <w:r>
        <w:rPr>
          <w:rFonts w:ascii="Times New Roman"/>
          <w:b w:val="false"/>
          <w:i w:val="false"/>
          <w:color w:val="000000"/>
          <w:sz w:val="28"/>
        </w:rPr>
        <w:t xml:space="preserve">
      7) әкімі құқық қорғау органдарымен және сот жүйесі органдарымен кентте заңдылықты және құқықтық тәртіпті нығайту сұрақтары бойынша үйлестіруді және өзара әрекеттесуін қамтамасыз етеді; </w:t>
      </w:r>
    </w:p>
    <w:bookmarkEnd w:id="35"/>
    <w:bookmarkStart w:name="z45" w:id="36"/>
    <w:p>
      <w:pPr>
        <w:spacing w:after="0"/>
        <w:ind w:left="0"/>
        <w:jc w:val="both"/>
      </w:pPr>
      <w:r>
        <w:rPr>
          <w:rFonts w:ascii="Times New Roman"/>
          <w:b w:val="false"/>
          <w:i w:val="false"/>
          <w:color w:val="000000"/>
          <w:sz w:val="28"/>
        </w:rPr>
        <w:t xml:space="preserve">
      8) кент әкімінің шешімін, өкімін сақталуын қамтамасыз ету; </w:t>
      </w:r>
    </w:p>
    <w:bookmarkEnd w:id="36"/>
    <w:bookmarkStart w:name="z46" w:id="37"/>
    <w:p>
      <w:pPr>
        <w:spacing w:after="0"/>
        <w:ind w:left="0"/>
        <w:jc w:val="both"/>
      </w:pPr>
      <w:r>
        <w:rPr>
          <w:rFonts w:ascii="Times New Roman"/>
          <w:b w:val="false"/>
          <w:i w:val="false"/>
          <w:color w:val="000000"/>
          <w:sz w:val="28"/>
        </w:rPr>
        <w:t>
      9) Қазақстан Республикасының заңнамасына сәйкес мемлекеттік көрсетілетін қызметтер қамтамасыз етеді;</w:t>
      </w:r>
    </w:p>
    <w:bookmarkEnd w:id="37"/>
    <w:bookmarkStart w:name="z47" w:id="38"/>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38"/>
    <w:bookmarkStart w:name="z48" w:id="39"/>
    <w:p>
      <w:pPr>
        <w:spacing w:after="0"/>
        <w:ind w:left="0"/>
        <w:jc w:val="both"/>
      </w:pPr>
      <w:r>
        <w:rPr>
          <w:rFonts w:ascii="Times New Roman"/>
          <w:b w:val="false"/>
          <w:i w:val="false"/>
          <w:color w:val="000000"/>
          <w:sz w:val="28"/>
        </w:rPr>
        <w:t>
      16. Құқықтары мен міндеттері:</w:t>
      </w:r>
    </w:p>
    <w:bookmarkEnd w:id="39"/>
    <w:bookmarkStart w:name="z49" w:id="40"/>
    <w:p>
      <w:pPr>
        <w:spacing w:after="0"/>
        <w:ind w:left="0"/>
        <w:jc w:val="both"/>
      </w:pPr>
      <w:r>
        <w:rPr>
          <w:rFonts w:ascii="Times New Roman"/>
          <w:b w:val="false"/>
          <w:i w:val="false"/>
          <w:color w:val="000000"/>
          <w:sz w:val="28"/>
        </w:rPr>
        <w:t>
      1) 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p>
    <w:bookmarkEnd w:id="40"/>
    <w:bookmarkStart w:name="z50" w:id="41"/>
    <w:p>
      <w:pPr>
        <w:spacing w:after="0"/>
        <w:ind w:left="0"/>
        <w:jc w:val="both"/>
      </w:pPr>
      <w:r>
        <w:rPr>
          <w:rFonts w:ascii="Times New Roman"/>
          <w:b w:val="false"/>
          <w:i w:val="false"/>
          <w:color w:val="000000"/>
          <w:sz w:val="28"/>
        </w:rPr>
        <w:t>
      2) жергілікті бюджетті бекіту (нақтылау) кезінде аудандық мәслихат сессияларының жұмысына қатысуға;</w:t>
      </w:r>
    </w:p>
    <w:bookmarkEnd w:id="41"/>
    <w:bookmarkStart w:name="z51" w:id="42"/>
    <w:p>
      <w:pPr>
        <w:spacing w:after="0"/>
        <w:ind w:left="0"/>
        <w:jc w:val="both"/>
      </w:pPr>
      <w:r>
        <w:rPr>
          <w:rFonts w:ascii="Times New Roman"/>
          <w:b w:val="false"/>
          <w:i w:val="false"/>
          <w:color w:val="000000"/>
          <w:sz w:val="28"/>
        </w:rPr>
        <w:t>
      3) жоғары тұрған органдарға еңбекпен қамтуды қамтамасыз ету, атаулы әлеуметтік көмек көрсету жөнінде ұсыныс енгізуге;</w:t>
      </w:r>
    </w:p>
    <w:bookmarkEnd w:id="42"/>
    <w:bookmarkStart w:name="z52" w:id="43"/>
    <w:p>
      <w:pPr>
        <w:spacing w:after="0"/>
        <w:ind w:left="0"/>
        <w:jc w:val="both"/>
      </w:pPr>
      <w:r>
        <w:rPr>
          <w:rFonts w:ascii="Times New Roman"/>
          <w:b w:val="false"/>
          <w:i w:val="false"/>
          <w:color w:val="000000"/>
          <w:sz w:val="28"/>
        </w:rPr>
        <w:t>
      4) 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p>
    <w:bookmarkEnd w:id="43"/>
    <w:bookmarkStart w:name="z53" w:id="44"/>
    <w:p>
      <w:pPr>
        <w:spacing w:after="0"/>
        <w:ind w:left="0"/>
        <w:jc w:val="both"/>
      </w:pPr>
      <w:r>
        <w:rPr>
          <w:rFonts w:ascii="Times New Roman"/>
          <w:b w:val="false"/>
          <w:i w:val="false"/>
          <w:color w:val="000000"/>
          <w:sz w:val="28"/>
        </w:rPr>
        <w:t>
      5) аудан әкімінің қарауына, құзыретіне кіретін мәселерді шешу жөніндегі ұсыныстарды енгізуге;</w:t>
      </w:r>
    </w:p>
    <w:bookmarkEnd w:id="44"/>
    <w:bookmarkStart w:name="z54" w:id="45"/>
    <w:p>
      <w:pPr>
        <w:spacing w:after="0"/>
        <w:ind w:left="0"/>
        <w:jc w:val="both"/>
      </w:pPr>
      <w:r>
        <w:rPr>
          <w:rFonts w:ascii="Times New Roman"/>
          <w:b w:val="false"/>
          <w:i w:val="false"/>
          <w:color w:val="000000"/>
          <w:sz w:val="28"/>
        </w:rPr>
        <w:t>
      6) мемлекеттік мекеменің құзыретіне кіретін мәселелер бойынша белгіленген тәртіппен мәжілістерді шақыруға;</w:t>
      </w:r>
    </w:p>
    <w:bookmarkEnd w:id="45"/>
    <w:bookmarkStart w:name="z55" w:id="46"/>
    <w:p>
      <w:pPr>
        <w:spacing w:after="0"/>
        <w:ind w:left="0"/>
        <w:jc w:val="both"/>
      </w:pPr>
      <w:r>
        <w:rPr>
          <w:rFonts w:ascii="Times New Roman"/>
          <w:b w:val="false"/>
          <w:i w:val="false"/>
          <w:color w:val="000000"/>
          <w:sz w:val="28"/>
        </w:rPr>
        <w:t xml:space="preserve">
      7) мемлекеттік мекеме қызметкерлерінің біліктілігін арттыруды қамтамасыз етуге; </w:t>
      </w:r>
    </w:p>
    <w:bookmarkEnd w:id="46"/>
    <w:bookmarkStart w:name="z56" w:id="47"/>
    <w:p>
      <w:pPr>
        <w:spacing w:after="0"/>
        <w:ind w:left="0"/>
        <w:jc w:val="both"/>
      </w:pPr>
      <w:r>
        <w:rPr>
          <w:rFonts w:ascii="Times New Roman"/>
          <w:b w:val="false"/>
          <w:i w:val="false"/>
          <w:color w:val="000000"/>
          <w:sz w:val="28"/>
        </w:rPr>
        <w:t>
      8) Қазақстан Республикасының заңнамаларына сәйкес, шағымдарды және жеке және заңды тұлғалардың өтініштерін қарауға;</w:t>
      </w:r>
    </w:p>
    <w:bookmarkEnd w:id="47"/>
    <w:bookmarkStart w:name="z57" w:id="48"/>
    <w:p>
      <w:pPr>
        <w:spacing w:after="0"/>
        <w:ind w:left="0"/>
        <w:jc w:val="both"/>
      </w:pPr>
      <w:r>
        <w:rPr>
          <w:rFonts w:ascii="Times New Roman"/>
          <w:b w:val="false"/>
          <w:i w:val="false"/>
          <w:color w:val="000000"/>
          <w:sz w:val="28"/>
        </w:rPr>
        <w:t>
      9) қолданыстағы заңнамаларда қарастырылған, осы Ереженің міндеттері мен функцияларынан туындайтын басқа да құқықтар мен міндеттерді жүзеге асыруға.</w:t>
      </w:r>
    </w:p>
    <w:bookmarkEnd w:id="48"/>
    <w:bookmarkStart w:name="z58" w:id="49"/>
    <w:p>
      <w:pPr>
        <w:spacing w:after="0"/>
        <w:ind w:left="0"/>
        <w:jc w:val="left"/>
      </w:pPr>
      <w:r>
        <w:rPr>
          <w:rFonts w:ascii="Times New Roman"/>
          <w:b/>
          <w:i w:val="false"/>
          <w:color w:val="000000"/>
        </w:rPr>
        <w:t xml:space="preserve"> 3.Мемлекеттік органның қызметін ұйымдастыру</w:t>
      </w:r>
    </w:p>
    <w:bookmarkEnd w:id="49"/>
    <w:bookmarkStart w:name="z59" w:id="50"/>
    <w:p>
      <w:pPr>
        <w:spacing w:after="0"/>
        <w:ind w:left="0"/>
        <w:jc w:val="both"/>
      </w:pPr>
      <w:r>
        <w:rPr>
          <w:rFonts w:ascii="Times New Roman"/>
          <w:b w:val="false"/>
          <w:i w:val="false"/>
          <w:color w:val="000000"/>
          <w:sz w:val="28"/>
        </w:rPr>
        <w:t>
      17. 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50"/>
    <w:bookmarkStart w:name="z60" w:id="51"/>
    <w:p>
      <w:pPr>
        <w:spacing w:after="0"/>
        <w:ind w:left="0"/>
        <w:jc w:val="both"/>
      </w:pPr>
      <w:r>
        <w:rPr>
          <w:rFonts w:ascii="Times New Roman"/>
          <w:b w:val="false"/>
          <w:i w:val="false"/>
          <w:color w:val="000000"/>
          <w:sz w:val="28"/>
        </w:rPr>
        <w:t>
      18.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p>
    <w:bookmarkEnd w:id="51"/>
    <w:bookmarkStart w:name="z61" w:id="52"/>
    <w:p>
      <w:pPr>
        <w:spacing w:after="0"/>
        <w:ind w:left="0"/>
        <w:jc w:val="both"/>
      </w:pPr>
      <w:r>
        <w:rPr>
          <w:rFonts w:ascii="Times New Roman"/>
          <w:b w:val="false"/>
          <w:i w:val="false"/>
          <w:color w:val="000000"/>
          <w:sz w:val="28"/>
        </w:rPr>
        <w:t>
      19. Мемлекеттік мекемесінің бірінші басшысының өкілеттілігі:</w:t>
      </w:r>
    </w:p>
    <w:bookmarkEnd w:id="52"/>
    <w:bookmarkStart w:name="z62" w:id="53"/>
    <w:p>
      <w:pPr>
        <w:spacing w:after="0"/>
        <w:ind w:left="0"/>
        <w:jc w:val="both"/>
      </w:pPr>
      <w:r>
        <w:rPr>
          <w:rFonts w:ascii="Times New Roman"/>
          <w:b w:val="false"/>
          <w:i w:val="false"/>
          <w:color w:val="000000"/>
          <w:sz w:val="28"/>
        </w:rPr>
        <w:t>
      1) мемлекеттік мекеменің жалпы басқаруын, мемлекеттік мекеменің жұмысын үйлестіреді және бақылайды;</w:t>
      </w:r>
    </w:p>
    <w:bookmarkEnd w:id="53"/>
    <w:bookmarkStart w:name="z63" w:id="54"/>
    <w:p>
      <w:pPr>
        <w:spacing w:after="0"/>
        <w:ind w:left="0"/>
        <w:jc w:val="both"/>
      </w:pPr>
      <w:r>
        <w:rPr>
          <w:rFonts w:ascii="Times New Roman"/>
          <w:b w:val="false"/>
          <w:i w:val="false"/>
          <w:color w:val="000000"/>
          <w:sz w:val="28"/>
        </w:rPr>
        <w:t>
      2) мемлекеттік органдарда, өзге де ұйымдарда мемлекеттік мекеме білдіреді;</w:t>
      </w:r>
    </w:p>
    <w:bookmarkEnd w:id="54"/>
    <w:bookmarkStart w:name="z64" w:id="55"/>
    <w:p>
      <w:pPr>
        <w:spacing w:after="0"/>
        <w:ind w:left="0"/>
        <w:jc w:val="both"/>
      </w:pPr>
      <w:r>
        <w:rPr>
          <w:rFonts w:ascii="Times New Roman"/>
          <w:b w:val="false"/>
          <w:i w:val="false"/>
          <w:color w:val="000000"/>
          <w:sz w:val="28"/>
        </w:rPr>
        <w:t>
      3) мемлекеттік мекеме атынан сенімхатсыз әрекет етеді;</w:t>
      </w:r>
    </w:p>
    <w:bookmarkEnd w:id="55"/>
    <w:bookmarkStart w:name="z65" w:id="56"/>
    <w:p>
      <w:pPr>
        <w:spacing w:after="0"/>
        <w:ind w:left="0"/>
        <w:jc w:val="both"/>
      </w:pPr>
      <w:r>
        <w:rPr>
          <w:rFonts w:ascii="Times New Roman"/>
          <w:b w:val="false"/>
          <w:i w:val="false"/>
          <w:color w:val="000000"/>
          <w:sz w:val="28"/>
        </w:rPr>
        <w:t>
      4) 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p>
    <w:bookmarkEnd w:id="56"/>
    <w:bookmarkStart w:name="z66" w:id="57"/>
    <w:p>
      <w:pPr>
        <w:spacing w:after="0"/>
        <w:ind w:left="0"/>
        <w:jc w:val="both"/>
      </w:pPr>
      <w:r>
        <w:rPr>
          <w:rFonts w:ascii="Times New Roman"/>
          <w:b w:val="false"/>
          <w:i w:val="false"/>
          <w:color w:val="000000"/>
          <w:sz w:val="28"/>
        </w:rPr>
        <w:t>
      5) есеп және қызметтік құжаттамаларға қол қояды;</w:t>
      </w:r>
    </w:p>
    <w:bookmarkEnd w:id="57"/>
    <w:bookmarkStart w:name="z67" w:id="58"/>
    <w:p>
      <w:pPr>
        <w:spacing w:after="0"/>
        <w:ind w:left="0"/>
        <w:jc w:val="both"/>
      </w:pPr>
      <w:r>
        <w:rPr>
          <w:rFonts w:ascii="Times New Roman"/>
          <w:b w:val="false"/>
          <w:i w:val="false"/>
          <w:color w:val="000000"/>
          <w:sz w:val="28"/>
        </w:rPr>
        <w:t>
      6) мемлекеттік мекемесінің шығыстар сметасын бекітеді және оның шегінде қаржы қаражаттарын басқарады;</w:t>
      </w:r>
    </w:p>
    <w:bookmarkEnd w:id="58"/>
    <w:bookmarkStart w:name="z68" w:id="59"/>
    <w:p>
      <w:pPr>
        <w:spacing w:after="0"/>
        <w:ind w:left="0"/>
        <w:jc w:val="both"/>
      </w:pPr>
      <w:r>
        <w:rPr>
          <w:rFonts w:ascii="Times New Roman"/>
          <w:b w:val="false"/>
          <w:i w:val="false"/>
          <w:color w:val="000000"/>
          <w:sz w:val="28"/>
        </w:rPr>
        <w:t xml:space="preserve">
      7) заңнамаға сәйкес мемлекеттік мекеменің қызметкерлерін жұмысқа қабылдайды және жұмыстан босатады; </w:t>
      </w:r>
    </w:p>
    <w:bookmarkEnd w:id="59"/>
    <w:bookmarkStart w:name="z69" w:id="60"/>
    <w:p>
      <w:pPr>
        <w:spacing w:after="0"/>
        <w:ind w:left="0"/>
        <w:jc w:val="both"/>
      </w:pPr>
      <w:r>
        <w:rPr>
          <w:rFonts w:ascii="Times New Roman"/>
          <w:b w:val="false"/>
          <w:i w:val="false"/>
          <w:color w:val="000000"/>
          <w:sz w:val="28"/>
        </w:rPr>
        <w:t xml:space="preserve">
      8) заңнамада белгіленген тәртіпте мемелекеттік мекеме қызметкерлеріне тәртіптік жаза беру және көтермелеу шараларын қолданады; </w:t>
      </w:r>
    </w:p>
    <w:bookmarkEnd w:id="60"/>
    <w:bookmarkStart w:name="z70" w:id="61"/>
    <w:p>
      <w:pPr>
        <w:spacing w:after="0"/>
        <w:ind w:left="0"/>
        <w:jc w:val="both"/>
      </w:pPr>
      <w:r>
        <w:rPr>
          <w:rFonts w:ascii="Times New Roman"/>
          <w:b w:val="false"/>
          <w:i w:val="false"/>
          <w:color w:val="000000"/>
          <w:sz w:val="28"/>
        </w:rPr>
        <w:t>
      9) сенімхаттар береді;</w:t>
      </w:r>
    </w:p>
    <w:bookmarkEnd w:id="61"/>
    <w:bookmarkStart w:name="z71" w:id="62"/>
    <w:p>
      <w:pPr>
        <w:spacing w:after="0"/>
        <w:ind w:left="0"/>
        <w:jc w:val="both"/>
      </w:pPr>
      <w:r>
        <w:rPr>
          <w:rFonts w:ascii="Times New Roman"/>
          <w:b w:val="false"/>
          <w:i w:val="false"/>
          <w:color w:val="000000"/>
          <w:sz w:val="28"/>
        </w:rPr>
        <w:t xml:space="preserve">
      10) мемлекеттік мекеме қызметкерлерінің міндеттерін және олардың өкілеттік шеңберін белгілейді; </w:t>
      </w:r>
    </w:p>
    <w:bookmarkEnd w:id="62"/>
    <w:bookmarkStart w:name="z72" w:id="63"/>
    <w:p>
      <w:pPr>
        <w:spacing w:after="0"/>
        <w:ind w:left="0"/>
        <w:jc w:val="both"/>
      </w:pPr>
      <w:r>
        <w:rPr>
          <w:rFonts w:ascii="Times New Roman"/>
          <w:b w:val="false"/>
          <w:i w:val="false"/>
          <w:color w:val="000000"/>
          <w:sz w:val="28"/>
        </w:rPr>
        <w:t xml:space="preserve">
      11) мемлекеттік мекеме қызметкерлерінің лауазымдық нұсқаулықтарын бекітеді; </w:t>
      </w:r>
    </w:p>
    <w:bookmarkEnd w:id="63"/>
    <w:bookmarkStart w:name="z73" w:id="64"/>
    <w:p>
      <w:pPr>
        <w:spacing w:after="0"/>
        <w:ind w:left="0"/>
        <w:jc w:val="both"/>
      </w:pPr>
      <w:r>
        <w:rPr>
          <w:rFonts w:ascii="Times New Roman"/>
          <w:b w:val="false"/>
          <w:i w:val="false"/>
          <w:color w:val="000000"/>
          <w:sz w:val="28"/>
        </w:rPr>
        <w:t>
      12) аудан әкімінің тапсырмаларын орындайды;</w:t>
      </w:r>
    </w:p>
    <w:bookmarkEnd w:id="64"/>
    <w:bookmarkStart w:name="z74" w:id="65"/>
    <w:p>
      <w:pPr>
        <w:spacing w:after="0"/>
        <w:ind w:left="0"/>
        <w:jc w:val="both"/>
      </w:pPr>
      <w:r>
        <w:rPr>
          <w:rFonts w:ascii="Times New Roman"/>
          <w:b w:val="false"/>
          <w:i w:val="false"/>
          <w:color w:val="000000"/>
          <w:sz w:val="28"/>
        </w:rPr>
        <w:t xml:space="preserve">
      13) сыбайлас жемқорллық қарсы шаралар қабылдайды, сыбайлас жемқорллық қарсы заңнаманың орындалуына дербес жауапты болады; </w:t>
      </w:r>
    </w:p>
    <w:bookmarkEnd w:id="65"/>
    <w:bookmarkStart w:name="z75" w:id="66"/>
    <w:p>
      <w:pPr>
        <w:spacing w:after="0"/>
        <w:ind w:left="0"/>
        <w:jc w:val="both"/>
      </w:pPr>
      <w:r>
        <w:rPr>
          <w:rFonts w:ascii="Times New Roman"/>
          <w:b w:val="false"/>
          <w:i w:val="false"/>
          <w:color w:val="000000"/>
          <w:sz w:val="28"/>
        </w:rPr>
        <w:t>
      14) Қазақстан Республикасының заңнамасымен, осы Ережемен және уәкілетті органмен жүктелген басқа да функцияларды жүзеге асырады.</w:t>
      </w:r>
    </w:p>
    <w:bookmarkEnd w:id="66"/>
    <w:bookmarkStart w:name="z76" w:id="67"/>
    <w:p>
      <w:pPr>
        <w:spacing w:after="0"/>
        <w:ind w:left="0"/>
        <w:jc w:val="both"/>
      </w:pPr>
      <w:r>
        <w:rPr>
          <w:rFonts w:ascii="Times New Roman"/>
          <w:b w:val="false"/>
          <w:i w:val="false"/>
          <w:color w:val="000000"/>
          <w:sz w:val="28"/>
        </w:rPr>
        <w:t>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67"/>
    <w:bookmarkStart w:name="z77" w:id="68"/>
    <w:p>
      <w:pPr>
        <w:spacing w:after="0"/>
        <w:ind w:left="0"/>
        <w:jc w:val="left"/>
      </w:pPr>
      <w:r>
        <w:rPr>
          <w:rFonts w:ascii="Times New Roman"/>
          <w:b/>
          <w:i w:val="false"/>
          <w:color w:val="000000"/>
        </w:rPr>
        <w:t xml:space="preserve"> 4. Мемлекеттік органның мүлкі</w:t>
      </w:r>
    </w:p>
    <w:bookmarkEnd w:id="68"/>
    <w:bookmarkStart w:name="z78" w:id="69"/>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69"/>
    <w:bookmarkStart w:name="z79" w:id="7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80" w:id="71"/>
    <w:p>
      <w:pPr>
        <w:spacing w:after="0"/>
        <w:ind w:left="0"/>
        <w:jc w:val="both"/>
      </w:pPr>
      <w:r>
        <w:rPr>
          <w:rFonts w:ascii="Times New Roman"/>
          <w:b w:val="false"/>
          <w:i w:val="false"/>
          <w:color w:val="000000"/>
          <w:sz w:val="28"/>
        </w:rPr>
        <w:t>
      21. Мемлекеттік мекемесіне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82"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bookmarkStart w:name="z83" w:id="74"/>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