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2052" w14:textId="c432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2015 жылғы 18 желтоқсандағы 54 сессиясының № 577 шешімі. Қарағанды облысының Әділет департаментінде 2015 жылғы 29 желтоқсанда № 3586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маслихат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2016 жылға келесі көлемдерде бекітілсін: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кірістер -3 995 850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салықтық түсімдер бойынша – 912 820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бойынша – 8 453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бойынша -20 335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түсімдері бойынша - 3 054 242 мың теңге;</w:t>
      </w:r>
      <w:r>
        <w:br/>
      </w:r>
      <w:r>
        <w:rPr>
          <w:rFonts w:ascii="Times New Roman"/>
          <w:b w:val="false"/>
          <w:i w:val="false"/>
          <w:color w:val="000000"/>
          <w:sz w:val="28"/>
        </w:rPr>
        <w:t xml:space="preserve">
      </w:t>
      </w:r>
      <w:r>
        <w:rPr>
          <w:rFonts w:ascii="Times New Roman"/>
          <w:b w:val="false"/>
          <w:i w:val="false"/>
          <w:color w:val="000000"/>
          <w:sz w:val="28"/>
        </w:rPr>
        <w:t>2) шығындар – 4 012 977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-29 898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-50 904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21 006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алу 47 025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- 47 025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қарыздар түсімі - 50 904 мың теңге;</w:t>
      </w:r>
      <w:r>
        <w:br/>
      </w:r>
      <w:r>
        <w:rPr>
          <w:rFonts w:ascii="Times New Roman"/>
          <w:b w:val="false"/>
          <w:i w:val="false"/>
          <w:color w:val="000000"/>
          <w:sz w:val="28"/>
        </w:rPr>
        <w:t xml:space="preserve">
      </w:t>
      </w:r>
      <w:r>
        <w:rPr>
          <w:rFonts w:ascii="Times New Roman"/>
          <w:b w:val="false"/>
          <w:i w:val="false"/>
          <w:color w:val="000000"/>
          <w:sz w:val="28"/>
        </w:rPr>
        <w:t xml:space="preserve">қарыздарды өтеу -27 924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қаражатының пайдаланылатын қалдықтары – 24 045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07.12.2016 № 149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2. 2016 жылға арналған аудандық бюджет түсімдерінің құрамында республикалық және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2"/>
    <w:bookmarkStart w:name="z23" w:id="3"/>
    <w:p>
      <w:pPr>
        <w:spacing w:after="0"/>
        <w:ind w:left="0"/>
        <w:jc w:val="both"/>
      </w:pPr>
      <w:r>
        <w:rPr>
          <w:rFonts w:ascii="Times New Roman"/>
          <w:b w:val="false"/>
          <w:i w:val="false"/>
          <w:color w:val="000000"/>
          <w:sz w:val="28"/>
        </w:rPr>
        <w:t xml:space="preserve">
      Аудан бюджетіне берілетін көрсетілген нысаналы трансферттер сомаларын бөлу Қарағанды облысы әкімдігі қаулысының негізінде анықталады. </w:t>
      </w:r>
    </w:p>
    <w:bookmarkEnd w:id="3"/>
    <w:bookmarkStart w:name="z24" w:id="4"/>
    <w:p>
      <w:pPr>
        <w:spacing w:after="0"/>
        <w:ind w:left="0"/>
        <w:jc w:val="both"/>
      </w:pPr>
      <w:r>
        <w:rPr>
          <w:rFonts w:ascii="Times New Roman"/>
          <w:b w:val="false"/>
          <w:i w:val="false"/>
          <w:color w:val="000000"/>
          <w:sz w:val="28"/>
        </w:rPr>
        <w:t>
      3. 2016 жылға арналған аудандық бюджетен 1 394 989 мың теңге сомасында берілген субвенция көлемі қарастырылсын.</w:t>
      </w:r>
    </w:p>
    <w:bookmarkEnd w:id="4"/>
    <w:bookmarkStart w:name="z25" w:id="5"/>
    <w:p>
      <w:pPr>
        <w:spacing w:after="0"/>
        <w:ind w:left="0"/>
        <w:jc w:val="both"/>
      </w:pPr>
      <w:r>
        <w:rPr>
          <w:rFonts w:ascii="Times New Roman"/>
          <w:b w:val="false"/>
          <w:i w:val="false"/>
          <w:color w:val="000000"/>
          <w:sz w:val="28"/>
        </w:rPr>
        <w:t>
      4. 2016 жылға арналған бюджетке кірістерді бөлу нормативтері келесі мөлшерлерде белгіленсін:</w:t>
      </w:r>
    </w:p>
    <w:bookmarkEnd w:id="5"/>
    <w:bookmarkStart w:name="z26" w:id="6"/>
    <w:p>
      <w:pPr>
        <w:spacing w:after="0"/>
        <w:ind w:left="0"/>
        <w:jc w:val="both"/>
      </w:pPr>
      <w:r>
        <w:rPr>
          <w:rFonts w:ascii="Times New Roman"/>
          <w:b w:val="false"/>
          <w:i w:val="false"/>
          <w:color w:val="000000"/>
          <w:sz w:val="28"/>
        </w:rPr>
        <w:t>
      1) жеке табыс салығы бойынша-75 пайыздан;</w:t>
      </w:r>
    </w:p>
    <w:bookmarkEnd w:id="6"/>
    <w:bookmarkStart w:name="z27" w:id="7"/>
    <w:p>
      <w:pPr>
        <w:spacing w:after="0"/>
        <w:ind w:left="0"/>
        <w:jc w:val="both"/>
      </w:pPr>
      <w:r>
        <w:rPr>
          <w:rFonts w:ascii="Times New Roman"/>
          <w:b w:val="false"/>
          <w:i w:val="false"/>
          <w:color w:val="000000"/>
          <w:sz w:val="28"/>
        </w:rPr>
        <w:t>
      2) әлеуметтік салық бойынша -70 пайыздан.</w:t>
      </w:r>
    </w:p>
    <w:bookmarkEnd w:id="7"/>
    <w:bookmarkStart w:name="z28" w:id="8"/>
    <w:p>
      <w:pPr>
        <w:spacing w:after="0"/>
        <w:ind w:left="0"/>
        <w:jc w:val="both"/>
      </w:pPr>
      <w:r>
        <w:rPr>
          <w:rFonts w:ascii="Times New Roman"/>
          <w:b w:val="false"/>
          <w:i w:val="false"/>
          <w:color w:val="000000"/>
          <w:sz w:val="28"/>
        </w:rPr>
        <w:t>
      5. 2016 жылға аудандық бюджеттен қаржыландырылатын денсаулық сақтау, әлеуметтік қамсыздандыру, білім беру, мәдениет, спорт және ветеринария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8"/>
    <w:bookmarkStart w:name="z29" w:id="9"/>
    <w:p>
      <w:pPr>
        <w:spacing w:after="0"/>
        <w:ind w:left="0"/>
        <w:jc w:val="both"/>
      </w:pPr>
      <w:r>
        <w:rPr>
          <w:rFonts w:ascii="Times New Roman"/>
          <w:b w:val="false"/>
          <w:i w:val="false"/>
          <w:color w:val="000000"/>
          <w:sz w:val="28"/>
        </w:rPr>
        <w:t xml:space="preserve">
      6. Аудандық бюджет шығыстарының құрамында кент, ауыл, ауылдық округ әкімінің аппараты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30" w:id="10"/>
    <w:p>
      <w:pPr>
        <w:spacing w:after="0"/>
        <w:ind w:left="0"/>
        <w:jc w:val="both"/>
      </w:pPr>
      <w:r>
        <w:rPr>
          <w:rFonts w:ascii="Times New Roman"/>
          <w:b w:val="false"/>
          <w:i w:val="false"/>
          <w:color w:val="000000"/>
          <w:sz w:val="28"/>
        </w:rPr>
        <w:t xml:space="preserve">
      7. 2016 жылға кент және селолық округ бойынша жергілікті өзін-өзі басқару органдарының трансферттер сомасының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10"/>
    <w:bookmarkStart w:name="z31" w:id="11"/>
    <w:p>
      <w:pPr>
        <w:spacing w:after="0"/>
        <w:ind w:left="0"/>
        <w:jc w:val="both"/>
      </w:pPr>
      <w:r>
        <w:rPr>
          <w:rFonts w:ascii="Times New Roman"/>
          <w:b w:val="false"/>
          <w:i w:val="false"/>
          <w:color w:val="000000"/>
          <w:sz w:val="28"/>
        </w:rPr>
        <w:t>
      8. Осакаров ауданы әкімдігінің 2016 жылға арналған резерві 17 376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Осакаров аудандық мәслихатының 07.12.2016 № 149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xml:space="preserve">
      9. 2016 жылға арналған аудандық бюджетті атқару барысында секвестерлеуге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2"/>
    <w:bookmarkStart w:name="z33" w:id="13"/>
    <w:p>
      <w:pPr>
        <w:spacing w:after="0"/>
        <w:ind w:left="0"/>
        <w:jc w:val="both"/>
      </w:pPr>
      <w:r>
        <w:rPr>
          <w:rFonts w:ascii="Times New Roman"/>
          <w:b w:val="false"/>
          <w:i w:val="false"/>
          <w:color w:val="000000"/>
          <w:sz w:val="28"/>
        </w:rPr>
        <w:t>
      10. Осы шешім 2016 жылдың 1 қаңтарынан бастап қолданысқа енеді.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Сессия төрағасы,</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xml:space="preserve">
      КЕЛІСІЛДІ: </w:t>
      </w:r>
    </w:p>
    <w:bookmarkEnd w:id="15"/>
    <w:bookmarkStart w:name="z36" w:id="16"/>
    <w:p>
      <w:pPr>
        <w:spacing w:after="0"/>
        <w:ind w:left="0"/>
        <w:jc w:val="both"/>
      </w:pPr>
      <w:r>
        <w:rPr>
          <w:rFonts w:ascii="Times New Roman"/>
          <w:b w:val="false"/>
          <w:i w:val="false"/>
          <w:color w:val="000000"/>
          <w:sz w:val="28"/>
        </w:rPr>
        <w:t xml:space="preserve">
      Осакаров ауданының экономика және </w:t>
      </w:r>
    </w:p>
    <w:bookmarkEnd w:id="16"/>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xml:space="preserve">
      Е. Темиров </w:t>
      </w:r>
    </w:p>
    <w:bookmarkStart w:name="z37" w:id="17"/>
    <w:p>
      <w:pPr>
        <w:spacing w:after="0"/>
        <w:ind w:left="0"/>
        <w:jc w:val="both"/>
      </w:pPr>
      <w:r>
        <w:rPr>
          <w:rFonts w:ascii="Times New Roman"/>
          <w:b w:val="false"/>
          <w:i w:val="false"/>
          <w:color w:val="000000"/>
          <w:sz w:val="28"/>
        </w:rPr>
        <w:t>
      "18" желтоқсан 2015 жыл</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Осакаров аудандық мәслихаттың</w:t>
            </w:r>
          </w:p>
          <w:bookmarkEnd w:id="18"/>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577 шешіміне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xml:space="preserve">
1 – қосымша </w:t>
            </w:r>
          </w:p>
          <w:bookmarkEnd w:id="19"/>
        </w:tc>
      </w:tr>
    </w:tbl>
    <w:bookmarkStart w:name="z41" w:id="20"/>
    <w:p>
      <w:pPr>
        <w:spacing w:after="0"/>
        <w:ind w:left="0"/>
        <w:jc w:val="left"/>
      </w:pPr>
      <w:r>
        <w:rPr>
          <w:rFonts w:ascii="Times New Roman"/>
          <w:b/>
          <w:i w:val="false"/>
          <w:color w:val="000000"/>
        </w:rPr>
        <w:t xml:space="preserve"> 2016 жылға аудандық бюджет</w:t>
      </w:r>
    </w:p>
    <w:bookmarkEnd w:id="20"/>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07.12.2016 № 149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Санаты</w:t>
            </w:r>
          </w:p>
          <w:bookmarkEnd w:id="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1</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w:t>
            </w:r>
            <w:r>
              <w:rPr>
                <w:rFonts w:ascii="Times New Roman"/>
                <w:b/>
                <w:i w:val="false"/>
                <w:color w:val="000000"/>
                <w:sz w:val="20"/>
              </w:rPr>
              <w:t>995 850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w:t>
            </w:r>
            <w:r>
              <w:rPr>
                <w:rFonts w:ascii="Times New Roman"/>
                <w:b/>
                <w:i w:val="false"/>
                <w:color w:val="000000"/>
                <w:sz w:val="20"/>
              </w:rPr>
              <w:t>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6"/>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3 054 242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7"/>
          <w:p>
            <w:pPr>
              <w:spacing w:after="20"/>
              <w:ind w:left="20"/>
              <w:jc w:val="both"/>
            </w:pPr>
            <w:r>
              <w:rPr>
                <w:rFonts w:ascii="Times New Roman"/>
                <w:b w:val="false"/>
                <w:i w:val="false"/>
                <w:color w:val="000000"/>
                <w:sz w:val="20"/>
              </w:rPr>
              <w:t>
Функционалдық топ</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xml:space="preserve">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w:t>
            </w:r>
            <w:r>
              <w:rPr>
                <w:rFonts w:ascii="Times New Roman"/>
                <w:b/>
                <w:i w:val="false"/>
                <w:color w:val="000000"/>
                <w:sz w:val="20"/>
              </w:rPr>
              <w:t>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8"/>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r>
              <w:rPr>
                <w:rFonts w:ascii="Times New Roman"/>
                <w:b w:val="false"/>
                <w:i w:val="false"/>
                <w:color w:val="000000"/>
                <w:sz w:val="20"/>
              </w:rPr>
              <w:t xml:space="preserve"> </w:t>
            </w:r>
            <w:r>
              <w:rPr>
                <w:rFonts w:ascii="Times New Roman"/>
                <w:b/>
                <w:i w:val="false"/>
                <w:color w:val="000000"/>
                <w:sz w:val="20"/>
              </w:rPr>
              <w:t>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9"/>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0"/>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1"/>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2"/>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3"/>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4"/>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5"/>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6"/>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7"/>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8"/>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9"/>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r>
              <w:rPr>
                <w:rFonts w:ascii="Times New Roman"/>
                <w:b/>
                <w:i w:val="false"/>
                <w:color w:val="000000"/>
                <w:sz w:val="20"/>
              </w:rPr>
              <w:t>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lll. </w:t>
            </w:r>
            <w:r>
              <w:rPr>
                <w:rFonts w:ascii="Times New Roman"/>
                <w:b/>
                <w:i w:val="false"/>
                <w:color w:val="000000"/>
                <w:sz w:val="20"/>
              </w:rPr>
              <w:t>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1</w:t>
            </w:r>
            <w:r>
              <w:rPr>
                <w:rFonts w:ascii="Times New Roman"/>
                <w:b/>
                <w:i w:val="false"/>
                <w:color w:val="000000"/>
                <w:sz w:val="20"/>
              </w:rPr>
              <w:t>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0"/>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w:t>
            </w:r>
          </w:p>
        </w:tc>
      </w:tr>
    </w:tbl>
    <w:bookmarkStart w:name="z247" w:id="41"/>
    <w:p>
      <w:pPr>
        <w:spacing w:after="0"/>
        <w:ind w:left="0"/>
        <w:jc w:val="both"/>
      </w:pPr>
      <w:r>
        <w:rPr>
          <w:rFonts w:ascii="Times New Roman"/>
          <w:b w:val="false"/>
          <w:i w:val="false"/>
          <w:color w:val="000000"/>
          <w:sz w:val="28"/>
        </w:rPr>
        <w:t xml:space="preserve">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
          <w:p>
            <w:pPr>
              <w:spacing w:after="20"/>
              <w:ind w:left="20"/>
              <w:jc w:val="both"/>
            </w:pPr>
            <w:r>
              <w:rPr>
                <w:rFonts w:ascii="Times New Roman"/>
                <w:b w:val="false"/>
                <w:i w:val="false"/>
                <w:color w:val="000000"/>
                <w:sz w:val="20"/>
              </w:rPr>
              <w:t>
Санаты</w:t>
            </w:r>
          </w:p>
          <w:bookmarkEnd w:id="4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4"/>
          <w:p>
            <w:pPr>
              <w:spacing w:after="20"/>
              <w:ind w:left="20"/>
              <w:jc w:val="both"/>
            </w:pPr>
            <w:r>
              <w:rPr>
                <w:rFonts w:ascii="Times New Roman"/>
                <w:b w:val="false"/>
                <w:i w:val="false"/>
                <w:color w:val="000000"/>
                <w:sz w:val="20"/>
              </w:rPr>
              <w:t>
 5</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5"/>
          <w:p>
            <w:pPr>
              <w:spacing w:after="20"/>
              <w:ind w:left="20"/>
              <w:jc w:val="both"/>
            </w:pPr>
            <w:r>
              <w:rPr>
                <w:rFonts w:ascii="Times New Roman"/>
                <w:b w:val="false"/>
                <w:i w:val="false"/>
                <w:color w:val="000000"/>
                <w:sz w:val="20"/>
              </w:rPr>
              <w:t>
Функцияналдық топ</w:t>
            </w:r>
          </w:p>
          <w:bookmarkEnd w:id="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6"/>
          <w:p>
            <w:pPr>
              <w:spacing w:after="20"/>
              <w:ind w:left="20"/>
              <w:jc w:val="both"/>
            </w:pP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 xml:space="preserve">. </w:t>
            </w:r>
            <w:r>
              <w:rPr>
                <w:rFonts w:ascii="Times New Roman"/>
                <w:b/>
                <w:i w:val="false"/>
                <w:color w:val="000000"/>
                <w:sz w:val="20"/>
              </w:rPr>
              <w:t xml:space="preserve">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9"/>
          <w:p>
            <w:pPr>
              <w:spacing w:after="20"/>
              <w:ind w:left="20"/>
              <w:jc w:val="both"/>
            </w:pP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0"/>
          <w:p>
            <w:pPr>
              <w:spacing w:after="20"/>
              <w:ind w:left="20"/>
              <w:jc w:val="both"/>
            </w:pPr>
            <w:r>
              <w:rPr>
                <w:rFonts w:ascii="Times New Roman"/>
                <w:b w:val="false"/>
                <w:i w:val="false"/>
                <w:color w:val="000000"/>
                <w:sz w:val="20"/>
              </w:rPr>
              <w:t>
1</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1"/>
          <w:p>
            <w:pPr>
              <w:spacing w:after="20"/>
              <w:ind w:left="20"/>
              <w:jc w:val="both"/>
            </w:pPr>
            <w:r>
              <w:rPr>
                <w:rFonts w:ascii="Times New Roman"/>
                <w:b w:val="false"/>
                <w:i w:val="false"/>
                <w:color w:val="000000"/>
                <w:sz w:val="20"/>
              </w:rPr>
              <w:t>
Атауы</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2"/>
          <w:p>
            <w:pPr>
              <w:spacing w:after="20"/>
              <w:ind w:left="20"/>
              <w:jc w:val="both"/>
            </w:pPr>
            <w:r>
              <w:rPr>
                <w:rFonts w:ascii="Times New Roman"/>
                <w:b w:val="false"/>
                <w:i w:val="false"/>
                <w:color w:val="000000"/>
                <w:sz w:val="20"/>
              </w:rPr>
              <w:t>
1</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3"/>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 xml:space="preserve">. </w:t>
            </w:r>
            <w:r>
              <w:rPr>
                <w:rFonts w:ascii="Times New Roman"/>
                <w:b/>
                <w:i w:val="false"/>
                <w:color w:val="000000"/>
                <w:sz w:val="20"/>
              </w:rPr>
              <w:t xml:space="preserve">Бюджет тапшылығы </w:t>
            </w:r>
            <w:r>
              <w:rPr>
                <w:rFonts w:ascii="Times New Roman"/>
                <w:b/>
                <w:i w:val="false"/>
                <w:color w:val="000000"/>
                <w:sz w:val="20"/>
              </w:rPr>
              <w:t>(</w:t>
            </w:r>
            <w:r>
              <w:rPr>
                <w:rFonts w:ascii="Times New Roman"/>
                <w:b/>
                <w:i w:val="false"/>
                <w:color w:val="000000"/>
                <w:sz w:val="20"/>
              </w:rPr>
              <w:t>профициті</w:t>
            </w:r>
            <w:r>
              <w:rPr>
                <w:rFonts w:ascii="Times New Roman"/>
                <w:b/>
                <w:i w:val="false"/>
                <w:color w:val="000000"/>
                <w:sz w:val="20"/>
              </w:rPr>
              <w:t>)</w:t>
            </w:r>
          </w:p>
          <w:bookmarkEnd w:id="53"/>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 xml:space="preserve">Бюджет тапшылығын қаржыландыру </w:t>
            </w:r>
            <w:r>
              <w:rPr>
                <w:rFonts w:ascii="Times New Roman"/>
                <w:b/>
                <w:i w:val="false"/>
                <w:color w:val="000000"/>
                <w:sz w:val="20"/>
              </w:rPr>
              <w:t>(</w:t>
            </w:r>
            <w:r>
              <w:rPr>
                <w:rFonts w:ascii="Times New Roman"/>
                <w:b/>
                <w:i w:val="false"/>
                <w:color w:val="000000"/>
                <w:sz w:val="20"/>
              </w:rPr>
              <w:t>профициттін пайдалану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47025</w:t>
            </w:r>
          </w:p>
          <w:bookmarkEnd w:id="54"/>
          <w:p>
            <w:pPr>
              <w:spacing w:after="20"/>
              <w:ind w:left="20"/>
              <w:jc w:val="both"/>
            </w:pPr>
            <w:r>
              <w:rPr>
                <w:rFonts w:ascii="Times New Roman"/>
                <w:b w:val="false"/>
                <w:i w:val="false"/>
                <w:color w:val="000000"/>
                <w:sz w:val="20"/>
              </w:rPr>
              <w:t>
</w:t>
            </w:r>
            <w:r>
              <w:rPr>
                <w:rFonts w:ascii="Times New Roman"/>
                <w:b/>
                <w:i w:val="false"/>
                <w:color w:val="000000"/>
                <w:sz w:val="20"/>
              </w:rPr>
              <w:t>47025</w:t>
            </w:r>
          </w:p>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7" w:id="55"/>
          <w:p>
            <w:pPr>
              <w:spacing w:after="20"/>
              <w:ind w:left="20"/>
              <w:jc w:val="both"/>
            </w:pPr>
            <w:r>
              <w:rPr>
                <w:rFonts w:ascii="Times New Roman"/>
                <w:b w:val="false"/>
                <w:i w:val="false"/>
                <w:color w:val="000000"/>
                <w:sz w:val="20"/>
              </w:rPr>
              <w:t>
Осакаров аудандық маслихаттың</w:t>
            </w:r>
          </w:p>
          <w:bookmarkEnd w:id="55"/>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577 шешіміне</w:t>
            </w:r>
          </w:p>
          <w:p>
            <w:pPr>
              <w:spacing w:after="20"/>
              <w:ind w:left="20"/>
              <w:jc w:val="both"/>
            </w:pPr>
            <w:r>
              <w:rPr>
                <w:rFonts w:ascii="Times New Roman"/>
                <w:b w:val="false"/>
                <w:i w:val="false"/>
                <w:color w:val="000000"/>
                <w:sz w:val="20"/>
              </w:rPr>
              <w:t xml:space="preserve">
2– қосымша </w:t>
            </w:r>
          </w:p>
        </w:tc>
      </w:tr>
    </w:tbl>
    <w:bookmarkStart w:name="z258" w:id="56"/>
    <w:p>
      <w:pPr>
        <w:spacing w:after="0"/>
        <w:ind w:left="0"/>
        <w:jc w:val="left"/>
      </w:pPr>
      <w:r>
        <w:rPr>
          <w:rFonts w:ascii="Times New Roman"/>
          <w:b/>
          <w:i w:val="false"/>
          <w:color w:val="000000"/>
        </w:rPr>
        <w:t xml:space="preserve"> 2017 жылға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7"/>
          <w:p>
            <w:pPr>
              <w:spacing w:after="20"/>
              <w:ind w:left="20"/>
              <w:jc w:val="both"/>
            </w:pPr>
            <w:r>
              <w:rPr>
                <w:rFonts w:ascii="Times New Roman"/>
                <w:b w:val="false"/>
                <w:i w:val="false"/>
                <w:color w:val="000000"/>
                <w:sz w:val="20"/>
              </w:rPr>
              <w:t>
Санаты</w:t>
            </w:r>
          </w:p>
          <w:bookmarkEnd w:id="5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8"/>
          <w:p>
            <w:pPr>
              <w:spacing w:after="20"/>
              <w:ind w:left="20"/>
              <w:jc w:val="both"/>
            </w:pPr>
            <w:r>
              <w:rPr>
                <w:rFonts w:ascii="Times New Roman"/>
                <w:b w:val="false"/>
                <w:i w:val="false"/>
                <w:color w:val="000000"/>
                <w:sz w:val="20"/>
              </w:rPr>
              <w:t>
1</w:t>
            </w:r>
          </w:p>
          <w:bookmarkEnd w:id="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2 807 497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891242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1897821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1897821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1897821</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3"/>
          <w:p>
            <w:pPr>
              <w:spacing w:after="20"/>
              <w:ind w:left="20"/>
              <w:jc w:val="both"/>
            </w:pPr>
            <w:r>
              <w:rPr>
                <w:rFonts w:ascii="Times New Roman"/>
                <w:b w:val="false"/>
                <w:i w:val="false"/>
                <w:color w:val="000000"/>
                <w:sz w:val="20"/>
              </w:rPr>
              <w:t>
Функционалдық топ</w:t>
            </w:r>
          </w:p>
          <w:bookmarkEnd w:id="6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2 807497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384799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5"/>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1810128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үшін Қазақстан азаматтарына біржолғы ақша қаражатын төлеуге арналған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7"/>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127549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6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6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7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2"/>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73"/>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lll. Таза бюджеттік несиелеу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74"/>
          <w:p>
            <w:pPr>
              <w:spacing w:after="20"/>
              <w:ind w:left="20"/>
              <w:jc w:val="both"/>
            </w:pPr>
            <w:r>
              <w:rPr>
                <w:rFonts w:ascii="Times New Roman"/>
                <w:b w:val="false"/>
                <w:i w:val="false"/>
                <w:color w:val="000000"/>
                <w:sz w:val="20"/>
              </w:rPr>
              <w:t>
Санаты</w:t>
            </w:r>
          </w:p>
          <w:bookmarkEnd w:id="7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5"/>
          <w:p>
            <w:pPr>
              <w:spacing w:after="20"/>
              <w:ind w:left="20"/>
              <w:jc w:val="both"/>
            </w:pPr>
            <w:r>
              <w:rPr>
                <w:rFonts w:ascii="Times New Roman"/>
                <w:b w:val="false"/>
                <w:i w:val="false"/>
                <w:color w:val="000000"/>
                <w:sz w:val="20"/>
              </w:rPr>
              <w:t>
1</w:t>
            </w:r>
          </w:p>
          <w:bookmarkEnd w:id="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76"/>
          <w:p>
            <w:pPr>
              <w:spacing w:after="20"/>
              <w:ind w:left="20"/>
              <w:jc w:val="both"/>
            </w:pPr>
            <w:r>
              <w:rPr>
                <w:rFonts w:ascii="Times New Roman"/>
                <w:b w:val="false"/>
                <w:i w:val="false"/>
                <w:color w:val="000000"/>
                <w:sz w:val="20"/>
              </w:rPr>
              <w:t>
5</w:t>
            </w:r>
          </w:p>
          <w:bookmarkEnd w:id="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77"/>
          <w:p>
            <w:pPr>
              <w:spacing w:after="20"/>
              <w:ind w:left="20"/>
              <w:jc w:val="both"/>
            </w:pPr>
            <w:r>
              <w:rPr>
                <w:rFonts w:ascii="Times New Roman"/>
                <w:b w:val="false"/>
                <w:i w:val="false"/>
                <w:color w:val="000000"/>
                <w:sz w:val="20"/>
              </w:rPr>
              <w:t>
Функцияналдық топ</w:t>
            </w:r>
          </w:p>
          <w:bookmarkEnd w:id="7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78"/>
          <w:p>
            <w:pPr>
              <w:spacing w:after="20"/>
              <w:ind w:left="20"/>
              <w:jc w:val="both"/>
            </w:pPr>
            <w:r>
              <w:rPr>
                <w:rFonts w:ascii="Times New Roman"/>
                <w:b w:val="false"/>
                <w:i w:val="false"/>
                <w:color w:val="000000"/>
                <w:sz w:val="20"/>
              </w:rPr>
              <w:t>
1</w:t>
            </w:r>
          </w:p>
          <w:bookmarkEnd w:id="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активтермен операциялар бойынша сальдо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79"/>
          <w:p>
            <w:pPr>
              <w:spacing w:after="20"/>
              <w:ind w:left="20"/>
              <w:jc w:val="both"/>
            </w:pPr>
            <w:r>
              <w:rPr>
                <w:rFonts w:ascii="Times New Roman"/>
                <w:b w:val="false"/>
                <w:i w:val="false"/>
                <w:color w:val="000000"/>
                <w:sz w:val="20"/>
              </w:rPr>
              <w:t>
Санаты</w:t>
            </w:r>
          </w:p>
          <w:bookmarkEnd w:id="79"/>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80"/>
          <w:p>
            <w:pPr>
              <w:spacing w:after="20"/>
              <w:ind w:left="20"/>
              <w:jc w:val="both"/>
            </w:pPr>
            <w:r>
              <w:rPr>
                <w:rFonts w:ascii="Times New Roman"/>
                <w:b w:val="false"/>
                <w:i w:val="false"/>
                <w:color w:val="000000"/>
                <w:sz w:val="20"/>
              </w:rPr>
              <w:t>
1</w:t>
            </w:r>
          </w:p>
          <w:bookmarkEnd w:id="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81"/>
          <w:p>
            <w:pPr>
              <w:spacing w:after="20"/>
              <w:ind w:left="20"/>
              <w:jc w:val="both"/>
            </w:pPr>
            <w:r>
              <w:rPr>
                <w:rFonts w:ascii="Times New Roman"/>
                <w:b w:val="false"/>
                <w:i w:val="false"/>
                <w:color w:val="000000"/>
                <w:sz w:val="20"/>
              </w:rPr>
              <w:t>
Атауы</w:t>
            </w:r>
          </w:p>
          <w:bookmarkEnd w:id="8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82"/>
          <w:p>
            <w:pPr>
              <w:spacing w:after="20"/>
              <w:ind w:left="20"/>
              <w:jc w:val="both"/>
            </w:pPr>
            <w:r>
              <w:rPr>
                <w:rFonts w:ascii="Times New Roman"/>
                <w:b w:val="false"/>
                <w:i w:val="false"/>
                <w:color w:val="000000"/>
                <w:sz w:val="20"/>
              </w:rPr>
              <w:t>
1</w:t>
            </w:r>
          </w:p>
          <w:bookmarkEnd w:id="8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3"/>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8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22476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4"/>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(профициттін пайдалану</w:t>
            </w:r>
          </w:p>
          <w:bookmarkEnd w:id="8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-22476</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48" w:id="85"/>
          <w:p>
            <w:pPr>
              <w:spacing w:after="20"/>
              <w:ind w:left="20"/>
              <w:jc w:val="both"/>
            </w:pPr>
            <w:r>
              <w:rPr>
                <w:rFonts w:ascii="Times New Roman"/>
                <w:b w:val="false"/>
                <w:i w:val="false"/>
                <w:color w:val="000000"/>
                <w:sz w:val="20"/>
              </w:rPr>
              <w:t>
Осакаров аудандық маслихаттың</w:t>
            </w:r>
          </w:p>
          <w:bookmarkEnd w:id="85"/>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557 шешіміне</w:t>
            </w:r>
          </w:p>
          <w:p>
            <w:pPr>
              <w:spacing w:after="20"/>
              <w:ind w:left="20"/>
              <w:jc w:val="both"/>
            </w:pPr>
            <w:r>
              <w:rPr>
                <w:rFonts w:ascii="Times New Roman"/>
                <w:b w:val="false"/>
                <w:i w:val="false"/>
                <w:color w:val="000000"/>
                <w:sz w:val="20"/>
              </w:rPr>
              <w:t>
3 – қосымша</w:t>
            </w:r>
          </w:p>
        </w:tc>
      </w:tr>
    </w:tbl>
    <w:bookmarkStart w:name="z449" w:id="86"/>
    <w:p>
      <w:pPr>
        <w:spacing w:after="0"/>
        <w:ind w:left="0"/>
        <w:jc w:val="left"/>
      </w:pPr>
      <w:r>
        <w:rPr>
          <w:rFonts w:ascii="Times New Roman"/>
          <w:b/>
          <w:i w:val="false"/>
          <w:color w:val="000000"/>
        </w:rPr>
        <w:t xml:space="preserve"> 2018 жылға аудандық бюджет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87"/>
          <w:p>
            <w:pPr>
              <w:spacing w:after="20"/>
              <w:ind w:left="20"/>
              <w:jc w:val="both"/>
            </w:pPr>
            <w:r>
              <w:rPr>
                <w:rFonts w:ascii="Times New Roman"/>
                <w:b w:val="false"/>
                <w:i w:val="false"/>
                <w:color w:val="000000"/>
                <w:sz w:val="20"/>
              </w:rPr>
              <w:t>
Санаты</w:t>
            </w:r>
          </w:p>
          <w:bookmarkEnd w:id="8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88"/>
          <w:p>
            <w:pPr>
              <w:spacing w:after="20"/>
              <w:ind w:left="20"/>
              <w:jc w:val="both"/>
            </w:pPr>
            <w:r>
              <w:rPr>
                <w:rFonts w:ascii="Times New Roman"/>
                <w:b w:val="false"/>
                <w:i w:val="false"/>
                <w:color w:val="000000"/>
                <w:sz w:val="20"/>
              </w:rPr>
              <w:t>
1</w:t>
            </w:r>
          </w:p>
          <w:bookmarkEnd w:id="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3 094 142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8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898424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9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9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2176904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2176904</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3"/>
          <w:p>
            <w:pPr>
              <w:spacing w:after="20"/>
              <w:ind w:left="20"/>
              <w:jc w:val="both"/>
            </w:pPr>
            <w:r>
              <w:rPr>
                <w:rFonts w:ascii="Times New Roman"/>
                <w:b w:val="false"/>
                <w:i w:val="false"/>
                <w:color w:val="000000"/>
                <w:sz w:val="20"/>
              </w:rPr>
              <w:t>
Функционалдық топ</w:t>
            </w:r>
          </w:p>
          <w:bookmarkEnd w:id="9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3 094 142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9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401991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95"/>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1816116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үшін Қазақстан азаматтарына біржолғы ақша қаражатын төлеуге арналған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97"/>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127549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98"/>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99"/>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жүргізуі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151901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-шараларды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00"/>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200619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0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02"/>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03"/>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1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04"/>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lll. Таза бюджеттік несиелеу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05"/>
          <w:p>
            <w:pPr>
              <w:spacing w:after="20"/>
              <w:ind w:left="20"/>
              <w:jc w:val="both"/>
            </w:pPr>
            <w:r>
              <w:rPr>
                <w:rFonts w:ascii="Times New Roman"/>
                <w:b w:val="false"/>
                <w:i w:val="false"/>
                <w:color w:val="000000"/>
                <w:sz w:val="20"/>
              </w:rPr>
              <w:t>
Санаты</w:t>
            </w:r>
          </w:p>
          <w:bookmarkEnd w:id="105"/>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06"/>
          <w:p>
            <w:pPr>
              <w:spacing w:after="20"/>
              <w:ind w:left="20"/>
              <w:jc w:val="both"/>
            </w:pPr>
            <w:r>
              <w:rPr>
                <w:rFonts w:ascii="Times New Roman"/>
                <w:b w:val="false"/>
                <w:i w:val="false"/>
                <w:color w:val="000000"/>
                <w:sz w:val="20"/>
              </w:rPr>
              <w:t>
1</w:t>
            </w:r>
          </w:p>
          <w:bookmarkEnd w:id="1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07"/>
          <w:p>
            <w:pPr>
              <w:spacing w:after="20"/>
              <w:ind w:left="20"/>
              <w:jc w:val="both"/>
            </w:pPr>
            <w:r>
              <w:rPr>
                <w:rFonts w:ascii="Times New Roman"/>
                <w:b w:val="false"/>
                <w:i w:val="false"/>
                <w:color w:val="000000"/>
                <w:sz w:val="20"/>
              </w:rPr>
              <w:t>
5</w:t>
            </w:r>
          </w:p>
          <w:bookmarkEnd w:id="1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8"/>
          <w:p>
            <w:pPr>
              <w:spacing w:after="20"/>
              <w:ind w:left="20"/>
              <w:jc w:val="both"/>
            </w:pPr>
            <w:r>
              <w:rPr>
                <w:rFonts w:ascii="Times New Roman"/>
                <w:b w:val="false"/>
                <w:i w:val="false"/>
                <w:color w:val="000000"/>
                <w:sz w:val="20"/>
              </w:rPr>
              <w:t>
Функцияналдық топ</w:t>
            </w:r>
          </w:p>
          <w:bookmarkEnd w:id="108"/>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09"/>
          <w:p>
            <w:pPr>
              <w:spacing w:after="20"/>
              <w:ind w:left="20"/>
              <w:jc w:val="both"/>
            </w:pPr>
            <w:r>
              <w:rPr>
                <w:rFonts w:ascii="Times New Roman"/>
                <w:b w:val="false"/>
                <w:i w:val="false"/>
                <w:color w:val="000000"/>
                <w:sz w:val="20"/>
              </w:rPr>
              <w:t>
1</w:t>
            </w:r>
          </w:p>
          <w:bookmarkEnd w:id="1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активтермен операциялар бойынша сальдо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10"/>
          <w:p>
            <w:pPr>
              <w:spacing w:after="20"/>
              <w:ind w:left="20"/>
              <w:jc w:val="both"/>
            </w:pPr>
            <w:r>
              <w:rPr>
                <w:rFonts w:ascii="Times New Roman"/>
                <w:b w:val="false"/>
                <w:i w:val="false"/>
                <w:color w:val="000000"/>
                <w:sz w:val="20"/>
              </w:rPr>
              <w:t>
Санаты</w:t>
            </w:r>
          </w:p>
          <w:bookmarkEnd w:id="110"/>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11"/>
          <w:p>
            <w:pPr>
              <w:spacing w:after="20"/>
              <w:ind w:left="20"/>
              <w:jc w:val="both"/>
            </w:pPr>
            <w:r>
              <w:rPr>
                <w:rFonts w:ascii="Times New Roman"/>
                <w:b w:val="false"/>
                <w:i w:val="false"/>
                <w:color w:val="000000"/>
                <w:sz w:val="20"/>
              </w:rPr>
              <w:t>
1</w:t>
            </w:r>
          </w:p>
          <w:bookmarkEnd w:id="1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12"/>
          <w:p>
            <w:pPr>
              <w:spacing w:after="20"/>
              <w:ind w:left="20"/>
              <w:jc w:val="both"/>
            </w:pPr>
            <w:r>
              <w:rPr>
                <w:rFonts w:ascii="Times New Roman"/>
                <w:b w:val="false"/>
                <w:i w:val="false"/>
                <w:color w:val="000000"/>
                <w:sz w:val="20"/>
              </w:rPr>
              <w:t>
Атауы</w:t>
            </w:r>
          </w:p>
          <w:bookmarkEnd w:id="1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13"/>
          <w:p>
            <w:pPr>
              <w:spacing w:after="20"/>
              <w:ind w:left="20"/>
              <w:jc w:val="both"/>
            </w:pPr>
            <w:r>
              <w:rPr>
                <w:rFonts w:ascii="Times New Roman"/>
                <w:b w:val="false"/>
                <w:i w:val="false"/>
                <w:color w:val="000000"/>
                <w:sz w:val="20"/>
              </w:rPr>
              <w:t>
1</w:t>
            </w:r>
          </w:p>
          <w:bookmarkEnd w:id="11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14"/>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1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24049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15"/>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(профициттін пайдалану</w:t>
            </w:r>
          </w:p>
          <w:bookmarkEnd w:id="1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-24049</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2" w:id="116"/>
          <w:p>
            <w:pPr>
              <w:spacing w:after="20"/>
              <w:ind w:left="20"/>
              <w:jc w:val="both"/>
            </w:pPr>
            <w:r>
              <w:rPr>
                <w:rFonts w:ascii="Times New Roman"/>
                <w:b w:val="false"/>
                <w:i w:val="false"/>
                <w:color w:val="000000"/>
                <w:sz w:val="20"/>
              </w:rPr>
              <w:t>
Осакаров аудандық маслихаттың</w:t>
            </w:r>
          </w:p>
          <w:bookmarkEnd w:id="116"/>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577 шешіміне</w:t>
            </w:r>
          </w:p>
          <w:p>
            <w:pPr>
              <w:spacing w:after="20"/>
              <w:ind w:left="20"/>
              <w:jc w:val="both"/>
            </w:pPr>
            <w:r>
              <w:rPr>
                <w:rFonts w:ascii="Times New Roman"/>
                <w:b w:val="false"/>
                <w:i w:val="false"/>
                <w:color w:val="000000"/>
                <w:sz w:val="20"/>
              </w:rPr>
              <w:t>
4 – қосымша</w:t>
            </w:r>
          </w:p>
        </w:tc>
      </w:tr>
    </w:tbl>
    <w:bookmarkStart w:name="z643" w:id="117"/>
    <w:p>
      <w:pPr>
        <w:spacing w:after="0"/>
        <w:ind w:left="0"/>
        <w:jc w:val="left"/>
      </w:pPr>
      <w:r>
        <w:rPr>
          <w:rFonts w:ascii="Times New Roman"/>
          <w:b/>
          <w:i w:val="false"/>
          <w:color w:val="000000"/>
        </w:rPr>
        <w:t xml:space="preserve"> 2016 жылға арналған аудан бюджетіне нысаналы трасферттер мен бюджеттік кредит</w:t>
      </w:r>
    </w:p>
    <w:bookmarkEnd w:id="117"/>
    <w:bookmarkStart w:name="z644" w:id="118"/>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07.12.2016 № 149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0"/>
          <w:p>
            <w:pPr>
              <w:spacing w:after="20"/>
              <w:ind w:left="20"/>
              <w:jc w:val="both"/>
            </w:pPr>
            <w:r>
              <w:rPr>
                <w:rFonts w:ascii="Times New Roman"/>
                <w:b w:val="false"/>
                <w:i w:val="false"/>
                <w:color w:val="000000"/>
                <w:sz w:val="20"/>
              </w:rPr>
              <w:t>
1</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1"/>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1 710 157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2"/>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r>
              <w:rPr>
                <w:rFonts w:ascii="Times New Roman"/>
                <w:b w:val="false"/>
                <w:i/>
                <w:color w:val="000000"/>
                <w:sz w:val="20"/>
              </w:rPr>
              <w:t>:</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3"/>
          <w:p>
            <w:pPr>
              <w:spacing w:after="20"/>
              <w:ind w:left="20"/>
              <w:jc w:val="both"/>
            </w:pPr>
            <w:r>
              <w:rPr>
                <w:rFonts w:ascii="Times New Roman"/>
                <w:b w:val="false"/>
                <w:i w:val="false"/>
                <w:color w:val="000000"/>
                <w:sz w:val="20"/>
              </w:rPr>
              <w:t>
Республикалық бюджеттен нысаналы ағымдағы трансферттері</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4"/>
          <w:p>
            <w:pPr>
              <w:spacing w:after="20"/>
              <w:ind w:left="20"/>
              <w:jc w:val="both"/>
            </w:pPr>
            <w:r>
              <w:rPr>
                <w:rFonts w:ascii="Times New Roman"/>
                <w:b w:val="false"/>
                <w:i w:val="false"/>
                <w:color w:val="000000"/>
                <w:sz w:val="20"/>
              </w:rPr>
              <w:t xml:space="preserve">
Облыстық бюджеттен нысаналы даму трансферттері </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5"/>
          <w:p>
            <w:pPr>
              <w:spacing w:after="20"/>
              <w:ind w:left="20"/>
              <w:jc w:val="both"/>
            </w:pPr>
            <w:r>
              <w:rPr>
                <w:rFonts w:ascii="Times New Roman"/>
                <w:b w:val="false"/>
                <w:i w:val="false"/>
                <w:color w:val="000000"/>
                <w:sz w:val="20"/>
              </w:rPr>
              <w:t>
Республикалық бюджеттен бюджеттік кредит</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6"/>
          <w:p>
            <w:pPr>
              <w:spacing w:after="20"/>
              <w:ind w:left="20"/>
              <w:jc w:val="both"/>
            </w:pPr>
            <w:r>
              <w:rPr>
                <w:rFonts w:ascii="Times New Roman"/>
                <w:b w:val="false"/>
                <w:i w:val="false"/>
                <w:color w:val="000000"/>
                <w:sz w:val="20"/>
              </w:rPr>
              <w:t>
</w:t>
            </w:r>
            <w:r>
              <w:rPr>
                <w:rFonts w:ascii="Times New Roman"/>
                <w:b/>
                <w:i w:val="false"/>
                <w:color w:val="000000"/>
                <w:sz w:val="20"/>
              </w:rPr>
              <w:t>Нысаналы ағымдағы трансферттер</w:t>
            </w:r>
            <w:r>
              <w:rPr>
                <w:rFonts w:ascii="Times New Roman"/>
                <w:b/>
                <w:i w:val="false"/>
                <w:color w:val="000000"/>
                <w:sz w:val="20"/>
              </w:rPr>
              <w:t>:</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7"/>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r>
              <w:rPr>
                <w:rFonts w:ascii="Times New Roman"/>
                <w:b/>
                <w:i w:val="false"/>
                <w:color w:val="000000"/>
                <w:sz w:val="20"/>
              </w:rPr>
              <w:t>:</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1 536 065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8"/>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r>
              <w:rPr>
                <w:rFonts w:ascii="Times New Roman"/>
                <w:b w:val="false"/>
                <w:i/>
                <w:color w:val="000000"/>
                <w:sz w:val="20"/>
              </w:rPr>
              <w:t>:</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9"/>
          <w:p>
            <w:pPr>
              <w:spacing w:after="20"/>
              <w:ind w:left="20"/>
              <w:jc w:val="both"/>
            </w:pPr>
            <w:r>
              <w:rPr>
                <w:rFonts w:ascii="Times New Roman"/>
                <w:b w:val="false"/>
                <w:i w:val="false"/>
                <w:color w:val="000000"/>
                <w:sz w:val="20"/>
              </w:rPr>
              <w:t>
</w:t>
            </w:r>
            <w:r>
              <w:rPr>
                <w:rFonts w:ascii="Times New Roman"/>
                <w:b/>
                <w:i w:val="false"/>
                <w:color w:val="000000"/>
                <w:sz w:val="20"/>
              </w:rPr>
              <w:t>Аудан маслихатының аппараты</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0"/>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2"/>
          <w:p>
            <w:pPr>
              <w:spacing w:after="20"/>
              <w:ind w:left="20"/>
              <w:jc w:val="both"/>
            </w:pPr>
            <w:r>
              <w:rPr>
                <w:rFonts w:ascii="Times New Roman"/>
                <w:b w:val="false"/>
                <w:i w:val="false"/>
                <w:color w:val="000000"/>
                <w:sz w:val="20"/>
              </w:rPr>
              <w:t>
</w:t>
            </w:r>
            <w:r>
              <w:rPr>
                <w:rFonts w:ascii="Times New Roman"/>
                <w:b/>
                <w:i w:val="false"/>
                <w:color w:val="000000"/>
                <w:sz w:val="20"/>
              </w:rPr>
              <w:t>Аудан әкімінің аппараты</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4"/>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5"/>
          <w:p>
            <w:pPr>
              <w:spacing w:after="20"/>
              <w:ind w:left="20"/>
              <w:jc w:val="both"/>
            </w:pPr>
            <w:r>
              <w:rPr>
                <w:rFonts w:ascii="Times New Roman"/>
                <w:b w:val="false"/>
                <w:i w:val="false"/>
                <w:color w:val="000000"/>
                <w:sz w:val="20"/>
              </w:rPr>
              <w:t>
Азаматтық хал актілерін тіркеу бөлімінің штаттық санын ұстау</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6"/>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54 4</w:t>
            </w:r>
            <w:r>
              <w:rPr>
                <w:rFonts w:ascii="Times New Roman"/>
                <w:b/>
                <w:i w:val="false"/>
                <w:color w:val="000000"/>
                <w:sz w:val="20"/>
              </w:rPr>
              <w:t>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9"/>
          <w:p>
            <w:pPr>
              <w:spacing w:after="20"/>
              <w:ind w:left="20"/>
              <w:jc w:val="both"/>
            </w:pPr>
            <w:r>
              <w:rPr>
                <w:rFonts w:ascii="Times New Roman"/>
                <w:b w:val="false"/>
                <w:i w:val="false"/>
                <w:color w:val="000000"/>
                <w:sz w:val="20"/>
              </w:rPr>
              <w:t>
</w:t>
            </w:r>
            <w:r>
              <w:rPr>
                <w:rFonts w:ascii="Times New Roman"/>
                <w:b/>
                <w:i w:val="false"/>
                <w:color w:val="000000"/>
                <w:sz w:val="20"/>
              </w:rPr>
              <w:t>Ауданның тұрғын үй-коммуналдық шаруашылығы , жолаушылар көлігі, автомобиль жолдары және тұрғын үй инспекциясы бөлімі</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0"/>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2"/>
          <w:p>
            <w:pPr>
              <w:spacing w:after="20"/>
              <w:ind w:left="20"/>
              <w:jc w:val="both"/>
            </w:pPr>
            <w:r>
              <w:rPr>
                <w:rFonts w:ascii="Times New Roman"/>
                <w:b w:val="false"/>
                <w:i w:val="false"/>
                <w:color w:val="000000"/>
                <w:sz w:val="20"/>
              </w:rPr>
              <w:t>
Аудандардың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 ақ инфекциялық және паразиттік аурулардың ошақтарындағы дезинсекция мен дератизацияны қоспағанда)</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3"/>
          <w:p>
            <w:pPr>
              <w:spacing w:after="20"/>
              <w:ind w:left="20"/>
              <w:jc w:val="both"/>
            </w:pPr>
            <w:r>
              <w:rPr>
                <w:rFonts w:ascii="Times New Roman"/>
                <w:b w:val="false"/>
                <w:i w:val="false"/>
                <w:color w:val="000000"/>
                <w:sz w:val="20"/>
              </w:rPr>
              <w:t>
</w:t>
            </w:r>
            <w:r>
              <w:rPr>
                <w:rFonts w:ascii="Times New Roman"/>
                <w:b/>
                <w:i w:val="false"/>
                <w:color w:val="000000"/>
                <w:sz w:val="20"/>
              </w:rPr>
              <w:t>Ауданның экономика және қаржы бөлімі</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4"/>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5"/>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6"/>
          <w:p>
            <w:pPr>
              <w:spacing w:after="20"/>
              <w:ind w:left="20"/>
              <w:jc w:val="both"/>
            </w:pPr>
            <w:r>
              <w:rPr>
                <w:rFonts w:ascii="Times New Roman"/>
                <w:b w:val="false"/>
                <w:i w:val="false"/>
                <w:color w:val="000000"/>
                <w:sz w:val="20"/>
              </w:rPr>
              <w:t>
</w:t>
            </w:r>
            <w:r>
              <w:rPr>
                <w:rFonts w:ascii="Times New Roman"/>
                <w:b/>
                <w:i w:val="false"/>
                <w:color w:val="000000"/>
                <w:sz w:val="20"/>
              </w:rPr>
              <w:t>Ауданның кәсіпкерлік және өнеркәсіп бөлімі</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Ауданның білім,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1 285</w:t>
            </w:r>
            <w:r>
              <w:rPr>
                <w:rFonts w:ascii="Times New Roman"/>
                <w:b w:val="false"/>
                <w:i w:val="false"/>
                <w:color w:val="000000"/>
                <w:sz w:val="20"/>
              </w:rPr>
              <w:t xml:space="preserve"> </w:t>
            </w:r>
            <w:r>
              <w:rPr>
                <w:rFonts w:ascii="Times New Roman"/>
                <w:b/>
                <w:i w:val="false"/>
                <w:color w:val="000000"/>
                <w:sz w:val="20"/>
              </w:rPr>
              <w:t>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9"/>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0"/>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2"/>
          <w:p>
            <w:pPr>
              <w:spacing w:after="20"/>
              <w:ind w:left="20"/>
              <w:jc w:val="both"/>
            </w:pPr>
            <w:r>
              <w:rPr>
                <w:rFonts w:ascii="Times New Roman"/>
                <w:b w:val="false"/>
                <w:i w:val="false"/>
                <w:color w:val="000000"/>
                <w:sz w:val="20"/>
              </w:rPr>
              <w:t>
Жергілікті бюджеттердің шығыстарын өтеуді және өнірлердің экономикалық тұрақтылығын қамтамасыз етуге</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3"/>
          <w:p>
            <w:pPr>
              <w:spacing w:after="20"/>
              <w:ind w:left="20"/>
              <w:jc w:val="both"/>
            </w:pPr>
            <w:r>
              <w:rPr>
                <w:rFonts w:ascii="Times New Roman"/>
                <w:b w:val="false"/>
                <w:i w:val="false"/>
                <w:color w:val="000000"/>
                <w:sz w:val="20"/>
              </w:rPr>
              <w:t>
Цифрылық білім беру инфрақұрылымын құраға</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4"/>
          <w:p>
            <w:pPr>
              <w:spacing w:after="20"/>
              <w:ind w:left="20"/>
              <w:jc w:val="both"/>
            </w:pPr>
            <w:r>
              <w:rPr>
                <w:rFonts w:ascii="Times New Roman"/>
                <w:b w:val="false"/>
                <w:i w:val="false"/>
                <w:color w:val="000000"/>
                <w:sz w:val="20"/>
              </w:rPr>
              <w:t>
</w:t>
            </w:r>
            <w:r>
              <w:rPr>
                <w:rFonts w:ascii="Times New Roman"/>
                <w:b/>
                <w:i w:val="false"/>
                <w:color w:val="000000"/>
                <w:sz w:val="20"/>
              </w:rPr>
              <w:t>Ауданның жұмыспен қамту және әлеуметтік бағдарламалар бөлімі</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55"/>
          <w:p>
            <w:pPr>
              <w:spacing w:after="20"/>
              <w:ind w:left="20"/>
              <w:jc w:val="both"/>
            </w:pPr>
            <w:r>
              <w:rPr>
                <w:rFonts w:ascii="Times New Roman"/>
                <w:b w:val="false"/>
                <w:i w:val="false"/>
                <w:color w:val="000000"/>
                <w:sz w:val="20"/>
              </w:rPr>
              <w:t>
"Өрлеу" жобасы бойынша шартты ақшалай көмекті енгізуге</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57"/>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8"/>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9"/>
          <w:p>
            <w:pPr>
              <w:spacing w:after="20"/>
              <w:ind w:left="20"/>
              <w:jc w:val="both"/>
            </w:pPr>
            <w:r>
              <w:rPr>
                <w:rFonts w:ascii="Times New Roman"/>
                <w:b w:val="false"/>
                <w:i w:val="false"/>
                <w:color w:val="000000"/>
                <w:sz w:val="20"/>
              </w:rPr>
              <w:t>
</w:t>
            </w:r>
            <w:r>
              <w:rPr>
                <w:rFonts w:ascii="Times New Roman"/>
                <w:b/>
                <w:i w:val="false"/>
                <w:color w:val="000000"/>
                <w:sz w:val="20"/>
              </w:rPr>
              <w:t>Ауданның мәдениет және тілдерді дамыту бөлімі</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w:t>
            </w:r>
            <w:r>
              <w:rPr>
                <w:rFonts w:ascii="Times New Roman"/>
                <w:b/>
                <w:i w:val="false"/>
                <w:color w:val="000000"/>
                <w:sz w:val="20"/>
              </w:rPr>
              <w:t>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0"/>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2"/>
          <w:p>
            <w:pPr>
              <w:spacing w:after="20"/>
              <w:ind w:left="20"/>
              <w:jc w:val="both"/>
            </w:pPr>
            <w:r>
              <w:rPr>
                <w:rFonts w:ascii="Times New Roman"/>
                <w:b w:val="false"/>
                <w:i w:val="false"/>
                <w:color w:val="000000"/>
                <w:sz w:val="20"/>
              </w:rPr>
              <w:t>
</w:t>
            </w:r>
            <w:r>
              <w:rPr>
                <w:rFonts w:ascii="Times New Roman"/>
                <w:b/>
                <w:i w:val="false"/>
                <w:color w:val="000000"/>
                <w:sz w:val="20"/>
              </w:rPr>
              <w:t>Ауданның ішкі саясат бөлімі</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4"/>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5"/>
          <w:p>
            <w:pPr>
              <w:spacing w:after="20"/>
              <w:ind w:left="20"/>
              <w:jc w:val="both"/>
            </w:pPr>
            <w:r>
              <w:rPr>
                <w:rFonts w:ascii="Times New Roman"/>
                <w:b w:val="false"/>
                <w:i w:val="false"/>
                <w:color w:val="000000"/>
                <w:sz w:val="20"/>
              </w:rPr>
              <w:t>
</w:t>
            </w:r>
            <w:r>
              <w:rPr>
                <w:rFonts w:ascii="Times New Roman"/>
                <w:b/>
                <w:i w:val="false"/>
                <w:color w:val="000000"/>
                <w:sz w:val="20"/>
              </w:rPr>
              <w:t>Ауданның ауыл шаруашылығы бөлімі</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7"/>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8"/>
          <w:p>
            <w:pPr>
              <w:spacing w:after="20"/>
              <w:ind w:left="20"/>
              <w:jc w:val="both"/>
            </w:pPr>
            <w:r>
              <w:rPr>
                <w:rFonts w:ascii="Times New Roman"/>
                <w:b w:val="false"/>
                <w:i w:val="false"/>
                <w:color w:val="000000"/>
                <w:sz w:val="20"/>
              </w:rPr>
              <w:t>
</w:t>
            </w:r>
            <w:r>
              <w:rPr>
                <w:rFonts w:ascii="Times New Roman"/>
                <w:b/>
                <w:i w:val="false"/>
                <w:color w:val="000000"/>
                <w:sz w:val="20"/>
              </w:rPr>
              <w:t>Ауданның ветеринария бөлімі</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9"/>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0"/>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1"/>
          <w:p>
            <w:pPr>
              <w:spacing w:after="20"/>
              <w:ind w:left="20"/>
              <w:jc w:val="both"/>
            </w:pPr>
            <w:r>
              <w:rPr>
                <w:rFonts w:ascii="Times New Roman"/>
                <w:b w:val="false"/>
                <w:i w:val="false"/>
                <w:color w:val="000000"/>
                <w:sz w:val="20"/>
              </w:rPr>
              <w:t>
</w:t>
            </w:r>
            <w:r>
              <w:rPr>
                <w:rFonts w:ascii="Times New Roman"/>
                <w:b/>
                <w:i w:val="false"/>
                <w:color w:val="000000"/>
                <w:sz w:val="20"/>
              </w:rPr>
              <w:t>Ауданның жер қатынастары, сәулет және қала құрылысы бөлімі</w:t>
            </w:r>
            <w:r>
              <w:rPr>
                <w:rFonts w:ascii="Times New Roman"/>
                <w:b w:val="false"/>
                <w:i w:val="false"/>
                <w:color w:val="000000"/>
                <w:sz w:val="20"/>
              </w:rPr>
              <w:t xml:space="preserve">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2"/>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3"/>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4"/>
          <w:p>
            <w:pPr>
              <w:spacing w:after="20"/>
              <w:ind w:left="20"/>
              <w:jc w:val="both"/>
            </w:pPr>
            <w:r>
              <w:rPr>
                <w:rFonts w:ascii="Times New Roman"/>
                <w:b w:val="false"/>
                <w:i w:val="false"/>
                <w:color w:val="000000"/>
                <w:sz w:val="20"/>
              </w:rPr>
              <w:t xml:space="preserve">
Мемлекет мұқтажы үшін жер учаскелерін алып қоюға </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5"/>
          <w:p>
            <w:pPr>
              <w:spacing w:after="20"/>
              <w:ind w:left="20"/>
              <w:jc w:val="both"/>
            </w:pPr>
            <w:r>
              <w:rPr>
                <w:rFonts w:ascii="Times New Roman"/>
                <w:b w:val="false"/>
                <w:i w:val="false"/>
                <w:color w:val="000000"/>
                <w:sz w:val="20"/>
              </w:rPr>
              <w:t>
</w:t>
            </w:r>
            <w:r>
              <w:rPr>
                <w:rFonts w:ascii="Times New Roman"/>
                <w:b/>
                <w:i w:val="false"/>
                <w:color w:val="000000"/>
                <w:sz w:val="20"/>
              </w:rPr>
              <w:t>Ауданның құрылыс бөлімі</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7"/>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8"/>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Облыстық бюджеттен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9"/>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0"/>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1"/>
          <w:p>
            <w:pPr>
              <w:spacing w:after="20"/>
              <w:ind w:left="20"/>
              <w:jc w:val="both"/>
            </w:pPr>
            <w:r>
              <w:rPr>
                <w:rFonts w:ascii="Times New Roman"/>
                <w:b w:val="false"/>
                <w:i w:val="false"/>
                <w:color w:val="000000"/>
                <w:sz w:val="20"/>
              </w:rPr>
              <w:t>
</w:t>
            </w:r>
            <w:r>
              <w:rPr>
                <w:rFonts w:ascii="Times New Roman"/>
                <w:b/>
                <w:i w:val="false"/>
                <w:color w:val="000000"/>
                <w:sz w:val="20"/>
              </w:rPr>
              <w:t>Ауданның тұрғын үй-коммуналдық шаруашылығы, жолаушылар көлігі, автомобиль жолдары және тұрғын үй инспекциясы бөлімі</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2"/>
          <w:p>
            <w:pPr>
              <w:spacing w:after="20"/>
              <w:ind w:left="20"/>
              <w:jc w:val="both"/>
            </w:pPr>
            <w:r>
              <w:rPr>
                <w:rFonts w:ascii="Times New Roman"/>
                <w:b w:val="false"/>
                <w:i w:val="false"/>
                <w:color w:val="000000"/>
                <w:sz w:val="20"/>
              </w:rPr>
              <w:t xml:space="preserve">
Әлеуметтік маңызы бар ауылдық және ауданішілік қатынастар бойынша жолаушылар тасымалдарын субсидиялауға </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3"/>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4"/>
          <w:p>
            <w:pPr>
              <w:spacing w:after="20"/>
              <w:ind w:left="20"/>
              <w:jc w:val="both"/>
            </w:pPr>
            <w:r>
              <w:rPr>
                <w:rFonts w:ascii="Times New Roman"/>
                <w:b w:val="false"/>
                <w:i w:val="false"/>
                <w:color w:val="000000"/>
                <w:sz w:val="20"/>
              </w:rPr>
              <w:t>
</w:t>
            </w:r>
            <w:r>
              <w:rPr>
                <w:rFonts w:ascii="Times New Roman"/>
                <w:b/>
                <w:i w:val="false"/>
                <w:color w:val="000000"/>
                <w:sz w:val="20"/>
              </w:rPr>
              <w:t>Ауданның мәдениет және тілдерді дамыту бөлімі</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5"/>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6"/>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7"/>
          <w:p>
            <w:pPr>
              <w:spacing w:after="20"/>
              <w:ind w:left="20"/>
              <w:jc w:val="both"/>
            </w:pPr>
            <w:r>
              <w:rPr>
                <w:rFonts w:ascii="Times New Roman"/>
                <w:b w:val="false"/>
                <w:i w:val="false"/>
                <w:color w:val="000000"/>
                <w:sz w:val="20"/>
              </w:rPr>
              <w:t>
Областық жергілікті атқарушы органдарынан қызметтерді аудандардың жергілікті атқарушы органдарға жүргізуге беру себептен (облыстық маңызы бар қалалардың)</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8"/>
          <w:p>
            <w:pPr>
              <w:spacing w:after="20"/>
              <w:ind w:left="20"/>
              <w:jc w:val="both"/>
            </w:pPr>
            <w:r>
              <w:rPr>
                <w:rFonts w:ascii="Times New Roman"/>
                <w:b w:val="false"/>
                <w:i w:val="false"/>
                <w:color w:val="000000"/>
                <w:sz w:val="20"/>
              </w:rPr>
              <w:t>
Өкілеттерді шектеуге байланысты аудандық және қалалық арнайы емес балалар-жас өспірімдер спорт мектептерінің қызметін қамтамасыз етуге</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9"/>
          <w:p>
            <w:pPr>
              <w:spacing w:after="20"/>
              <w:ind w:left="20"/>
              <w:jc w:val="both"/>
            </w:pPr>
            <w:r>
              <w:rPr>
                <w:rFonts w:ascii="Times New Roman"/>
                <w:b w:val="false"/>
                <w:i w:val="false"/>
                <w:color w:val="000000"/>
                <w:sz w:val="20"/>
              </w:rPr>
              <w:t>
Мектептің оқушылары үшін оқулықтарды сатып алуға және жеткізуге</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0"/>
          <w:p>
            <w:pPr>
              <w:spacing w:after="20"/>
              <w:ind w:left="20"/>
              <w:jc w:val="both"/>
            </w:pPr>
            <w:r>
              <w:rPr>
                <w:rFonts w:ascii="Times New Roman"/>
                <w:b w:val="false"/>
                <w:i w:val="false"/>
                <w:color w:val="000000"/>
                <w:sz w:val="20"/>
              </w:rPr>
              <w:t xml:space="preserve">
 </w:t>
            </w:r>
            <w:r>
              <w:rPr>
                <w:rFonts w:ascii="Times New Roman"/>
                <w:b/>
                <w:i w:val="false"/>
                <w:color w:val="000000"/>
                <w:sz w:val="20"/>
              </w:rPr>
              <w:t>Ауданның жер қатынастары, сәулет және қала құрылысы бөлімі</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1"/>
          <w:p>
            <w:pPr>
              <w:spacing w:after="20"/>
              <w:ind w:left="20"/>
              <w:jc w:val="both"/>
            </w:pPr>
            <w:r>
              <w:rPr>
                <w:rFonts w:ascii="Times New Roman"/>
                <w:b w:val="false"/>
                <w:i w:val="false"/>
                <w:color w:val="000000"/>
                <w:sz w:val="20"/>
              </w:rPr>
              <w:t xml:space="preserve">
Облыстың елді мекендерінің геоақпараттық электрондық картасын құруға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2"/>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ветеринария бөлімі </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3"/>
          <w:p>
            <w:pPr>
              <w:spacing w:after="20"/>
              <w:ind w:left="20"/>
              <w:jc w:val="both"/>
            </w:pPr>
            <w:r>
              <w:rPr>
                <w:rFonts w:ascii="Times New Roman"/>
                <w:b w:val="false"/>
                <w:i w:val="false"/>
                <w:color w:val="000000"/>
                <w:sz w:val="20"/>
              </w:rPr>
              <w:t xml:space="preserve">
Қолданыстан шығарылатын және жойылатын ауру малдың, азық – түліктердің және жануар тектес шикізаттардың құнын иелеріне өтеуге </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4"/>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5"/>
          <w:p>
            <w:pPr>
              <w:spacing w:after="20"/>
              <w:ind w:left="20"/>
              <w:jc w:val="both"/>
            </w:pPr>
            <w:r>
              <w:rPr>
                <w:rFonts w:ascii="Times New Roman"/>
                <w:b w:val="false"/>
                <w:i w:val="false"/>
                <w:color w:val="000000"/>
                <w:sz w:val="20"/>
              </w:rPr>
              <w:t>
оның ішінде:</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6"/>
          <w:p>
            <w:pPr>
              <w:spacing w:after="20"/>
              <w:ind w:left="20"/>
              <w:jc w:val="both"/>
            </w:pPr>
            <w:r>
              <w:rPr>
                <w:rFonts w:ascii="Times New Roman"/>
                <w:b w:val="false"/>
                <w:i w:val="false"/>
                <w:color w:val="000000"/>
                <w:sz w:val="20"/>
              </w:rPr>
              <w:t>
</w:t>
            </w:r>
            <w:r>
              <w:rPr>
                <w:rFonts w:ascii="Times New Roman"/>
                <w:b/>
                <w:i w:val="false"/>
                <w:color w:val="000000"/>
                <w:sz w:val="20"/>
              </w:rPr>
              <w:t>Ауданның экономика және қаржы бөлімі</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7"/>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98"/>
          <w:p>
            <w:pPr>
              <w:spacing w:after="20"/>
              <w:ind w:left="20"/>
              <w:jc w:val="both"/>
            </w:pPr>
            <w:r>
              <w:rPr>
                <w:rFonts w:ascii="Times New Roman"/>
                <w:b w:val="false"/>
                <w:i w:val="false"/>
                <w:color w:val="000000"/>
                <w:sz w:val="20"/>
              </w:rPr>
              <w:t>
Осакаров аудандық маслихаттың</w:t>
            </w:r>
          </w:p>
          <w:bookmarkEnd w:id="198"/>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577 шешіміне</w:t>
            </w:r>
          </w:p>
          <w:p>
            <w:pPr>
              <w:spacing w:after="20"/>
              <w:ind w:left="20"/>
              <w:jc w:val="both"/>
            </w:pPr>
            <w:r>
              <w:rPr>
                <w:rFonts w:ascii="Times New Roman"/>
                <w:b w:val="false"/>
                <w:i w:val="false"/>
                <w:color w:val="000000"/>
                <w:sz w:val="20"/>
              </w:rPr>
              <w:t>
5 – қосымша</w:t>
            </w:r>
          </w:p>
        </w:tc>
      </w:tr>
    </w:tbl>
    <w:bookmarkStart w:name="z722" w:id="199"/>
    <w:p>
      <w:pPr>
        <w:spacing w:after="0"/>
        <w:ind w:left="0"/>
        <w:jc w:val="left"/>
      </w:pPr>
      <w:r>
        <w:rPr>
          <w:rFonts w:ascii="Times New Roman"/>
          <w:b/>
          <w:i w:val="false"/>
          <w:color w:val="000000"/>
        </w:rPr>
        <w:t xml:space="preserve"> 2016 жылға арналған кент, ауыл, ауылдық округтері әкімдерінің аппараттары бойынша шығындар</w:t>
      </w:r>
    </w:p>
    <w:bookmarkEnd w:id="199"/>
    <w:bookmarkStart w:name="z723" w:id="200"/>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07.12.2016 № 149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1"/>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2"/>
          <w:p>
            <w:pPr>
              <w:spacing w:after="20"/>
              <w:ind w:left="20"/>
              <w:jc w:val="both"/>
            </w:pPr>
            <w:r>
              <w:rPr>
                <w:rFonts w:ascii="Times New Roman"/>
                <w:b w:val="false"/>
                <w:i w:val="false"/>
                <w:color w:val="000000"/>
                <w:sz w:val="20"/>
              </w:rPr>
              <w:t>
1</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3"/>
          <w:p>
            <w:pPr>
              <w:spacing w:after="20"/>
              <w:ind w:left="20"/>
              <w:jc w:val="both"/>
            </w:pPr>
            <w:r>
              <w:rPr>
                <w:rFonts w:ascii="Times New Roman"/>
                <w:b w:val="false"/>
                <w:i w:val="false"/>
                <w:color w:val="000000"/>
                <w:sz w:val="20"/>
              </w:rPr>
              <w:t>
</w:t>
            </w:r>
            <w:r>
              <w:rPr>
                <w:rFonts w:ascii="Times New Roman"/>
                <w:b/>
                <w:i w:val="false"/>
                <w:color w:val="000000"/>
                <w:sz w:val="20"/>
              </w:rPr>
              <w:t xml:space="preserve">Осакаров кенті әкімінің аппараты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3 634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5"/>
          <w:p>
            <w:pPr>
              <w:spacing w:after="20"/>
              <w:ind w:left="20"/>
              <w:jc w:val="both"/>
            </w:pPr>
            <w:r>
              <w:rPr>
                <w:rFonts w:ascii="Times New Roman"/>
                <w:b w:val="false"/>
                <w:i w:val="false"/>
                <w:color w:val="000000"/>
                <w:sz w:val="20"/>
              </w:rPr>
              <w:t>
Елді мекендерді сумен жабдықтауды ұйымдастыру</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6"/>
          <w:p>
            <w:pPr>
              <w:spacing w:after="20"/>
              <w:ind w:left="20"/>
              <w:jc w:val="both"/>
            </w:pPr>
            <w:r>
              <w:rPr>
                <w:rFonts w:ascii="Times New Roman"/>
                <w:b w:val="false"/>
                <w:i w:val="false"/>
                <w:color w:val="000000"/>
                <w:sz w:val="20"/>
              </w:rPr>
              <w:t>
Елді мекендерде көшелерді жарықтандыру</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7"/>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8"/>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9"/>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0"/>
          <w:p>
            <w:pPr>
              <w:spacing w:after="20"/>
              <w:ind w:left="20"/>
              <w:jc w:val="both"/>
            </w:pPr>
            <w:r>
              <w:rPr>
                <w:rFonts w:ascii="Times New Roman"/>
                <w:b w:val="false"/>
                <w:i w:val="false"/>
                <w:color w:val="000000"/>
                <w:sz w:val="20"/>
              </w:rPr>
              <w:t>
</w:t>
            </w:r>
            <w:r>
              <w:rPr>
                <w:rFonts w:ascii="Times New Roman"/>
                <w:b/>
                <w:i w:val="false"/>
                <w:color w:val="000000"/>
                <w:sz w:val="20"/>
              </w:rPr>
              <w:t>Молодежный кенті әкімінің аппараты</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2"/>
          <w:p>
            <w:pPr>
              <w:spacing w:after="20"/>
              <w:ind w:left="20"/>
              <w:jc w:val="both"/>
            </w:pPr>
            <w:r>
              <w:rPr>
                <w:rFonts w:ascii="Times New Roman"/>
                <w:b w:val="false"/>
                <w:i w:val="false"/>
                <w:color w:val="000000"/>
                <w:sz w:val="20"/>
              </w:rPr>
              <w:t>
Елді мекендерде көшелерді жарықтандыру</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3"/>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4"/>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5"/>
          <w:p>
            <w:pPr>
              <w:spacing w:after="20"/>
              <w:ind w:left="20"/>
              <w:jc w:val="both"/>
            </w:pPr>
            <w:r>
              <w:rPr>
                <w:rFonts w:ascii="Times New Roman"/>
                <w:b w:val="false"/>
                <w:i w:val="false"/>
                <w:color w:val="000000"/>
                <w:sz w:val="20"/>
              </w:rPr>
              <w:t>
</w:t>
            </w:r>
            <w:r>
              <w:rPr>
                <w:rFonts w:ascii="Times New Roman"/>
                <w:b/>
                <w:i w:val="false"/>
                <w:color w:val="000000"/>
                <w:sz w:val="20"/>
              </w:rPr>
              <w:t>Батпақ ауылдық округінің аппараты</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7"/>
          <w:p>
            <w:pPr>
              <w:spacing w:after="20"/>
              <w:ind w:left="20"/>
              <w:jc w:val="both"/>
            </w:pPr>
            <w:r>
              <w:rPr>
                <w:rFonts w:ascii="Times New Roman"/>
                <w:b w:val="false"/>
                <w:i w:val="false"/>
                <w:color w:val="000000"/>
                <w:sz w:val="20"/>
              </w:rPr>
              <w:t>
Елді мекендерде көшелерді жарықтандыру</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8"/>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9"/>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0"/>
          <w:p>
            <w:pPr>
              <w:spacing w:after="20"/>
              <w:ind w:left="20"/>
              <w:jc w:val="both"/>
            </w:pPr>
            <w:r>
              <w:rPr>
                <w:rFonts w:ascii="Times New Roman"/>
                <w:b w:val="false"/>
                <w:i w:val="false"/>
                <w:color w:val="000000"/>
                <w:sz w:val="20"/>
              </w:rPr>
              <w:t>
</w:t>
            </w:r>
            <w:r>
              <w:rPr>
                <w:rFonts w:ascii="Times New Roman"/>
                <w:b/>
                <w:i w:val="false"/>
                <w:color w:val="000000"/>
                <w:sz w:val="20"/>
              </w:rPr>
              <w:t>Пионер ауылдық округі әкімінің аппараты</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3 012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2"/>
          <w:p>
            <w:pPr>
              <w:spacing w:after="20"/>
              <w:ind w:left="20"/>
              <w:jc w:val="both"/>
            </w:pPr>
            <w:r>
              <w:rPr>
                <w:rFonts w:ascii="Times New Roman"/>
                <w:b w:val="false"/>
                <w:i w:val="false"/>
                <w:color w:val="000000"/>
                <w:sz w:val="20"/>
              </w:rPr>
              <w:t>
Елді мекендерде көшелерді жарықтандыру</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3"/>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4"/>
          <w:p>
            <w:pPr>
              <w:spacing w:after="20"/>
              <w:ind w:left="20"/>
              <w:jc w:val="both"/>
            </w:pPr>
            <w:r>
              <w:rPr>
                <w:rFonts w:ascii="Times New Roman"/>
                <w:b w:val="false"/>
                <w:i w:val="false"/>
                <w:color w:val="000000"/>
                <w:sz w:val="20"/>
              </w:rPr>
              <w:t>
</w:t>
            </w:r>
            <w:r>
              <w:rPr>
                <w:rFonts w:ascii="Times New Roman"/>
                <w:b/>
                <w:i w:val="false"/>
                <w:color w:val="000000"/>
                <w:sz w:val="20"/>
              </w:rPr>
              <w:t>Есіл ауылдық округі әкімінің аппараты</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7408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6"/>
          <w:p>
            <w:pPr>
              <w:spacing w:after="20"/>
              <w:ind w:left="20"/>
              <w:jc w:val="both"/>
            </w:pPr>
            <w:r>
              <w:rPr>
                <w:rFonts w:ascii="Times New Roman"/>
                <w:b w:val="false"/>
                <w:i w:val="false"/>
                <w:color w:val="000000"/>
                <w:sz w:val="20"/>
              </w:rPr>
              <w:t>
Елді мекендерде көшелерді жарықтандыру</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7"/>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8"/>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9"/>
          <w:p>
            <w:pPr>
              <w:spacing w:after="20"/>
              <w:ind w:left="20"/>
              <w:jc w:val="both"/>
            </w:pPr>
            <w:r>
              <w:rPr>
                <w:rFonts w:ascii="Times New Roman"/>
                <w:b w:val="false"/>
                <w:i w:val="false"/>
                <w:color w:val="000000"/>
                <w:sz w:val="20"/>
              </w:rPr>
              <w:t>
</w:t>
            </w:r>
            <w:r>
              <w:rPr>
                <w:rFonts w:ascii="Times New Roman"/>
                <w:b/>
                <w:i w:val="false"/>
                <w:color w:val="000000"/>
                <w:sz w:val="20"/>
              </w:rPr>
              <w:t>Сұңқар ауылдық округі әкімінің аппараты</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1"/>
          <w:p>
            <w:pPr>
              <w:spacing w:after="20"/>
              <w:ind w:left="20"/>
              <w:jc w:val="both"/>
            </w:pPr>
            <w:r>
              <w:rPr>
                <w:rFonts w:ascii="Times New Roman"/>
                <w:b w:val="false"/>
                <w:i w:val="false"/>
                <w:color w:val="000000"/>
                <w:sz w:val="20"/>
              </w:rPr>
              <w:t>
Елді мекендерде көшелерді жарықтандыру</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2"/>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3"/>
          <w:p>
            <w:pPr>
              <w:spacing w:after="20"/>
              <w:ind w:left="20"/>
              <w:jc w:val="both"/>
            </w:pPr>
            <w:r>
              <w:rPr>
                <w:rFonts w:ascii="Times New Roman"/>
                <w:b w:val="false"/>
                <w:i w:val="false"/>
                <w:color w:val="000000"/>
                <w:sz w:val="20"/>
              </w:rPr>
              <w:t>
</w:t>
            </w:r>
            <w:r>
              <w:rPr>
                <w:rFonts w:ascii="Times New Roman"/>
                <w:b/>
                <w:i w:val="false"/>
                <w:color w:val="000000"/>
                <w:sz w:val="20"/>
              </w:rPr>
              <w:t xml:space="preserve">Маржанкөл ауылдық округі әкімінің аппараты </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35"/>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6"/>
          <w:p>
            <w:pPr>
              <w:spacing w:after="20"/>
              <w:ind w:left="20"/>
              <w:jc w:val="both"/>
            </w:pPr>
            <w:r>
              <w:rPr>
                <w:rFonts w:ascii="Times New Roman"/>
                <w:b w:val="false"/>
                <w:i w:val="false"/>
                <w:color w:val="000000"/>
                <w:sz w:val="20"/>
              </w:rPr>
              <w:t>
Елді мекендерде көшелерді жарықтандыру</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37"/>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8"/>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9"/>
          <w:p>
            <w:pPr>
              <w:spacing w:after="20"/>
              <w:ind w:left="20"/>
              <w:jc w:val="both"/>
            </w:pPr>
            <w:r>
              <w:rPr>
                <w:rFonts w:ascii="Times New Roman"/>
                <w:b w:val="false"/>
                <w:i w:val="false"/>
                <w:color w:val="000000"/>
                <w:sz w:val="20"/>
              </w:rPr>
              <w:t>
</w:t>
            </w:r>
            <w:r>
              <w:rPr>
                <w:rFonts w:ascii="Times New Roman"/>
                <w:b/>
                <w:i w:val="false"/>
                <w:color w:val="000000"/>
                <w:sz w:val="20"/>
              </w:rPr>
              <w:t>Озерный ауылдық округі әкімінің аппараты</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1"/>
          <w:p>
            <w:pPr>
              <w:spacing w:after="20"/>
              <w:ind w:left="20"/>
              <w:jc w:val="both"/>
            </w:pPr>
            <w:r>
              <w:rPr>
                <w:rFonts w:ascii="Times New Roman"/>
                <w:b w:val="false"/>
                <w:i w:val="false"/>
                <w:color w:val="000000"/>
                <w:sz w:val="20"/>
              </w:rPr>
              <w:t>
Елді мекендерде көшелерді жарықтандыру</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2"/>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43"/>
          <w:p>
            <w:pPr>
              <w:spacing w:after="20"/>
              <w:ind w:left="20"/>
              <w:jc w:val="both"/>
            </w:pPr>
            <w:r>
              <w:rPr>
                <w:rFonts w:ascii="Times New Roman"/>
                <w:b w:val="false"/>
                <w:i w:val="false"/>
                <w:color w:val="000000"/>
                <w:sz w:val="20"/>
              </w:rPr>
              <w:t>
</w:t>
            </w:r>
            <w:r>
              <w:rPr>
                <w:rFonts w:ascii="Times New Roman"/>
                <w:b/>
                <w:i w:val="false"/>
                <w:color w:val="000000"/>
                <w:sz w:val="20"/>
              </w:rPr>
              <w:t>Құндызды ауылдық округі әкімінің аппараты</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4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5"/>
          <w:p>
            <w:pPr>
              <w:spacing w:after="20"/>
              <w:ind w:left="20"/>
              <w:jc w:val="both"/>
            </w:pPr>
            <w:r>
              <w:rPr>
                <w:rFonts w:ascii="Times New Roman"/>
                <w:b w:val="false"/>
                <w:i w:val="false"/>
                <w:color w:val="000000"/>
                <w:sz w:val="20"/>
              </w:rPr>
              <w:t>
Елді мекендерде көшелерді жарықтандыру</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6"/>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7"/>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8"/>
          <w:p>
            <w:pPr>
              <w:spacing w:after="20"/>
              <w:ind w:left="20"/>
              <w:jc w:val="both"/>
            </w:pPr>
            <w:r>
              <w:rPr>
                <w:rFonts w:ascii="Times New Roman"/>
                <w:b w:val="false"/>
                <w:i w:val="false"/>
                <w:color w:val="000000"/>
                <w:sz w:val="20"/>
              </w:rPr>
              <w:t>
</w:t>
            </w:r>
            <w:r>
              <w:rPr>
                <w:rFonts w:ascii="Times New Roman"/>
                <w:b/>
                <w:i w:val="false"/>
                <w:color w:val="000000"/>
                <w:sz w:val="20"/>
              </w:rPr>
              <w:t>Чапаев ауылдық округі әкімінің аппараты</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0"/>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1"/>
          <w:p>
            <w:pPr>
              <w:spacing w:after="20"/>
              <w:ind w:left="20"/>
              <w:jc w:val="both"/>
            </w:pPr>
            <w:r>
              <w:rPr>
                <w:rFonts w:ascii="Times New Roman"/>
                <w:b w:val="false"/>
                <w:i w:val="false"/>
                <w:color w:val="000000"/>
                <w:sz w:val="20"/>
              </w:rPr>
              <w:t>
</w:t>
            </w:r>
            <w:r>
              <w:rPr>
                <w:rFonts w:ascii="Times New Roman"/>
                <w:b/>
                <w:i w:val="false"/>
                <w:color w:val="000000"/>
                <w:sz w:val="20"/>
              </w:rPr>
              <w:t>Николаев ауылдық округі әкімінің аппараты</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3"/>
          <w:p>
            <w:pPr>
              <w:spacing w:after="20"/>
              <w:ind w:left="20"/>
              <w:jc w:val="both"/>
            </w:pPr>
            <w:r>
              <w:rPr>
                <w:rFonts w:ascii="Times New Roman"/>
                <w:b w:val="false"/>
                <w:i w:val="false"/>
                <w:color w:val="000000"/>
                <w:sz w:val="20"/>
              </w:rPr>
              <w:t>
Елді мекендерде көшелерді жарықтандыру</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4"/>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5"/>
          <w:p>
            <w:pPr>
              <w:spacing w:after="20"/>
              <w:ind w:left="20"/>
              <w:jc w:val="both"/>
            </w:pPr>
            <w:r>
              <w:rPr>
                <w:rFonts w:ascii="Times New Roman"/>
                <w:b w:val="false"/>
                <w:i w:val="false"/>
                <w:color w:val="000000"/>
                <w:sz w:val="20"/>
              </w:rPr>
              <w:t>
</w:t>
            </w:r>
            <w:r>
              <w:rPr>
                <w:rFonts w:ascii="Times New Roman"/>
                <w:b/>
                <w:i w:val="false"/>
                <w:color w:val="000000"/>
                <w:sz w:val="20"/>
              </w:rPr>
              <w:t>Қарағайлы ауылдық округі әкімінің аппараты</w:t>
            </w:r>
          </w:p>
          <w:bookmarkEnd w:id="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7"/>
          <w:p>
            <w:pPr>
              <w:spacing w:after="20"/>
              <w:ind w:left="20"/>
              <w:jc w:val="both"/>
            </w:pPr>
            <w:r>
              <w:rPr>
                <w:rFonts w:ascii="Times New Roman"/>
                <w:b w:val="false"/>
                <w:i w:val="false"/>
                <w:color w:val="000000"/>
                <w:sz w:val="20"/>
              </w:rPr>
              <w:t>
Елді мекендерде көшелерді жарықтандыру</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58"/>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9"/>
          <w:p>
            <w:pPr>
              <w:spacing w:after="20"/>
              <w:ind w:left="20"/>
              <w:jc w:val="both"/>
            </w:pPr>
            <w:r>
              <w:rPr>
                <w:rFonts w:ascii="Times New Roman"/>
                <w:b w:val="false"/>
                <w:i w:val="false"/>
                <w:color w:val="000000"/>
                <w:sz w:val="20"/>
              </w:rPr>
              <w:t>
Жұмыспен қамту 2020 жол картасыбойынша қалаларды және ауылдық елді мекендерді дамыту</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0"/>
          <w:p>
            <w:pPr>
              <w:spacing w:after="20"/>
              <w:ind w:left="20"/>
              <w:jc w:val="both"/>
            </w:pPr>
            <w:r>
              <w:rPr>
                <w:rFonts w:ascii="Times New Roman"/>
                <w:b w:val="false"/>
                <w:i w:val="false"/>
                <w:color w:val="000000"/>
                <w:sz w:val="20"/>
              </w:rPr>
              <w:t>
</w:t>
            </w:r>
            <w:r>
              <w:rPr>
                <w:rFonts w:ascii="Times New Roman"/>
                <w:b/>
                <w:i w:val="false"/>
                <w:color w:val="000000"/>
                <w:sz w:val="20"/>
              </w:rPr>
              <w:t>Садовый ауылдық округі әкімінің аппараты</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2"/>
          <w:p>
            <w:pPr>
              <w:spacing w:after="20"/>
              <w:ind w:left="20"/>
              <w:jc w:val="both"/>
            </w:pPr>
            <w:r>
              <w:rPr>
                <w:rFonts w:ascii="Times New Roman"/>
                <w:b w:val="false"/>
                <w:i w:val="false"/>
                <w:color w:val="000000"/>
                <w:sz w:val="20"/>
              </w:rPr>
              <w:t>
Елді мекендерде көшелерді жарықтандыру</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3"/>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4"/>
          <w:p>
            <w:pPr>
              <w:spacing w:after="20"/>
              <w:ind w:left="20"/>
              <w:jc w:val="both"/>
            </w:pPr>
            <w:r>
              <w:rPr>
                <w:rFonts w:ascii="Times New Roman"/>
                <w:b w:val="false"/>
                <w:i w:val="false"/>
                <w:color w:val="000000"/>
                <w:sz w:val="20"/>
              </w:rPr>
              <w:t>
</w:t>
            </w:r>
            <w:r>
              <w:rPr>
                <w:rFonts w:ascii="Times New Roman"/>
                <w:b/>
                <w:i w:val="false"/>
                <w:color w:val="000000"/>
                <w:sz w:val="20"/>
              </w:rPr>
              <w:t>Сарыөзек ауылдық округі әкімінің аппараты</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i w:val="false"/>
                <w:color w:val="000000"/>
                <w:sz w:val="20"/>
              </w:rPr>
              <w:t>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6"/>
          <w:p>
            <w:pPr>
              <w:spacing w:after="20"/>
              <w:ind w:left="20"/>
              <w:jc w:val="both"/>
            </w:pPr>
            <w:r>
              <w:rPr>
                <w:rFonts w:ascii="Times New Roman"/>
                <w:b w:val="false"/>
                <w:i w:val="false"/>
                <w:color w:val="000000"/>
                <w:sz w:val="20"/>
              </w:rPr>
              <w:t>
Елді мекендерде көшелерді жарықтандыру</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7"/>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68"/>
          <w:p>
            <w:pPr>
              <w:spacing w:after="20"/>
              <w:ind w:left="20"/>
              <w:jc w:val="both"/>
            </w:pPr>
            <w:r>
              <w:rPr>
                <w:rFonts w:ascii="Times New Roman"/>
                <w:b w:val="false"/>
                <w:i w:val="false"/>
                <w:color w:val="000000"/>
                <w:sz w:val="20"/>
              </w:rPr>
              <w:t>
</w:t>
            </w:r>
            <w:r>
              <w:rPr>
                <w:rFonts w:ascii="Times New Roman"/>
                <w:b/>
                <w:i w:val="false"/>
                <w:color w:val="000000"/>
                <w:sz w:val="20"/>
              </w:rPr>
              <w:t>Жансары ауылдық округі әкімінің аппараты</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0"/>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1"/>
          <w:p>
            <w:pPr>
              <w:spacing w:after="20"/>
              <w:ind w:left="20"/>
              <w:jc w:val="both"/>
            </w:pPr>
            <w:r>
              <w:rPr>
                <w:rFonts w:ascii="Times New Roman"/>
                <w:b w:val="false"/>
                <w:i w:val="false"/>
                <w:color w:val="000000"/>
                <w:sz w:val="20"/>
              </w:rPr>
              <w:t>
</w:t>
            </w:r>
            <w:r>
              <w:rPr>
                <w:rFonts w:ascii="Times New Roman"/>
                <w:b/>
                <w:i w:val="false"/>
                <w:color w:val="000000"/>
                <w:sz w:val="20"/>
              </w:rPr>
              <w:t>Звездный ауылдық округі әкімінің аппараты</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3"/>
          <w:p>
            <w:pPr>
              <w:spacing w:after="20"/>
              <w:ind w:left="20"/>
              <w:jc w:val="both"/>
            </w:pPr>
            <w:r>
              <w:rPr>
                <w:rFonts w:ascii="Times New Roman"/>
                <w:b w:val="false"/>
                <w:i w:val="false"/>
                <w:color w:val="000000"/>
                <w:sz w:val="20"/>
              </w:rPr>
              <w:t>
Елді мекендерде көшелерді жарықтандыру</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4"/>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5"/>
          <w:p>
            <w:pPr>
              <w:spacing w:after="20"/>
              <w:ind w:left="20"/>
              <w:jc w:val="both"/>
            </w:pPr>
            <w:r>
              <w:rPr>
                <w:rFonts w:ascii="Times New Roman"/>
                <w:b w:val="false"/>
                <w:i w:val="false"/>
                <w:color w:val="000000"/>
                <w:sz w:val="20"/>
              </w:rPr>
              <w:t>
</w:t>
            </w:r>
            <w:r>
              <w:rPr>
                <w:rFonts w:ascii="Times New Roman"/>
                <w:b/>
                <w:i w:val="false"/>
                <w:color w:val="000000"/>
                <w:sz w:val="20"/>
              </w:rPr>
              <w:t>Қаратомар ауылдық округі әкімінің аппараты</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7"/>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8"/>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9"/>
          <w:p>
            <w:pPr>
              <w:spacing w:after="20"/>
              <w:ind w:left="20"/>
              <w:jc w:val="both"/>
            </w:pPr>
            <w:r>
              <w:rPr>
                <w:rFonts w:ascii="Times New Roman"/>
                <w:b w:val="false"/>
                <w:i w:val="false"/>
                <w:color w:val="000000"/>
                <w:sz w:val="20"/>
              </w:rPr>
              <w:t>
</w:t>
            </w:r>
            <w:r>
              <w:rPr>
                <w:rFonts w:ascii="Times New Roman"/>
                <w:b/>
                <w:i w:val="false"/>
                <w:color w:val="000000"/>
                <w:sz w:val="20"/>
              </w:rPr>
              <w:t>Шідерті ауылдық округі әкімінің аппараты</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1"/>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2"/>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3"/>
          <w:p>
            <w:pPr>
              <w:spacing w:after="20"/>
              <w:ind w:left="20"/>
              <w:jc w:val="both"/>
            </w:pPr>
            <w:r>
              <w:rPr>
                <w:rFonts w:ascii="Times New Roman"/>
                <w:b w:val="false"/>
                <w:i w:val="false"/>
                <w:color w:val="000000"/>
                <w:sz w:val="20"/>
              </w:rPr>
              <w:t>
</w:t>
            </w:r>
            <w:r>
              <w:rPr>
                <w:rFonts w:ascii="Times New Roman"/>
                <w:b/>
                <w:i w:val="false"/>
                <w:color w:val="000000"/>
                <w:sz w:val="20"/>
              </w:rPr>
              <w:t>Ақбұлақ ауылдық округі әкімінің аппараты</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5"/>
          <w:p>
            <w:pPr>
              <w:spacing w:after="20"/>
              <w:ind w:left="20"/>
              <w:jc w:val="both"/>
            </w:pPr>
            <w:r>
              <w:rPr>
                <w:rFonts w:ascii="Times New Roman"/>
                <w:b w:val="false"/>
                <w:i w:val="false"/>
                <w:color w:val="000000"/>
                <w:sz w:val="20"/>
              </w:rPr>
              <w:t>
Елді мекендерде көшелерді жарықтандыру</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6"/>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7"/>
          <w:p>
            <w:pPr>
              <w:spacing w:after="20"/>
              <w:ind w:left="20"/>
              <w:jc w:val="both"/>
            </w:pPr>
            <w:r>
              <w:rPr>
                <w:rFonts w:ascii="Times New Roman"/>
                <w:b w:val="false"/>
                <w:i w:val="false"/>
                <w:color w:val="000000"/>
                <w:sz w:val="20"/>
              </w:rPr>
              <w:t>
Жұмыспен қамту 2020 жол картасыбойынша қалаларды және ауылдық елді мекендерді дамыту</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8"/>
          <w:p>
            <w:pPr>
              <w:spacing w:after="20"/>
              <w:ind w:left="20"/>
              <w:jc w:val="both"/>
            </w:pPr>
            <w:r>
              <w:rPr>
                <w:rFonts w:ascii="Times New Roman"/>
                <w:b w:val="false"/>
                <w:i w:val="false"/>
                <w:color w:val="000000"/>
                <w:sz w:val="20"/>
              </w:rPr>
              <w:t>
</w:t>
            </w:r>
            <w:r>
              <w:rPr>
                <w:rFonts w:ascii="Times New Roman"/>
                <w:b/>
                <w:i w:val="false"/>
                <w:color w:val="000000"/>
                <w:sz w:val="20"/>
              </w:rPr>
              <w:t>Родниковский ауылдық округі әкімінің аппараты</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9"/>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0"/>
          <w:p>
            <w:pPr>
              <w:spacing w:after="20"/>
              <w:ind w:left="20"/>
              <w:jc w:val="both"/>
            </w:pPr>
            <w:r>
              <w:rPr>
                <w:rFonts w:ascii="Times New Roman"/>
                <w:b w:val="false"/>
                <w:i w:val="false"/>
                <w:color w:val="000000"/>
                <w:sz w:val="20"/>
              </w:rPr>
              <w:t>
</w:t>
            </w:r>
            <w:r>
              <w:rPr>
                <w:rFonts w:ascii="Times New Roman"/>
                <w:b/>
                <w:i w:val="false"/>
                <w:color w:val="000000"/>
                <w:sz w:val="20"/>
              </w:rPr>
              <w:t>Тельман ауылдық округі әкімінің аппараты</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2"/>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3"/>
          <w:p>
            <w:pPr>
              <w:spacing w:after="20"/>
              <w:ind w:left="20"/>
              <w:jc w:val="both"/>
            </w:pPr>
            <w:r>
              <w:rPr>
                <w:rFonts w:ascii="Times New Roman"/>
                <w:b w:val="false"/>
                <w:i w:val="false"/>
                <w:color w:val="000000"/>
                <w:sz w:val="20"/>
              </w:rPr>
              <w:t>
</w:t>
            </w:r>
            <w:r>
              <w:rPr>
                <w:rFonts w:ascii="Times New Roman"/>
                <w:b/>
                <w:i w:val="false"/>
                <w:color w:val="000000"/>
                <w:sz w:val="20"/>
              </w:rPr>
              <w:t>Ертіс ауылдық округі әкімінің аппараты</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r>
              <w:rPr>
                <w:rFonts w:ascii="Times New Roman"/>
                <w:b/>
                <w:i w:val="false"/>
                <w:color w:val="000000"/>
                <w:sz w:val="20"/>
              </w:rPr>
              <w:t>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5"/>
          <w:p>
            <w:pPr>
              <w:spacing w:after="20"/>
              <w:ind w:left="20"/>
              <w:jc w:val="both"/>
            </w:pPr>
            <w:r>
              <w:rPr>
                <w:rFonts w:ascii="Times New Roman"/>
                <w:b w:val="false"/>
                <w:i w:val="false"/>
                <w:color w:val="000000"/>
                <w:sz w:val="20"/>
              </w:rPr>
              <w:t>
Елді мекендерді көшелерді жарықтандыру</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6"/>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7"/>
          <w:p>
            <w:pPr>
              <w:spacing w:after="20"/>
              <w:ind w:left="20"/>
              <w:jc w:val="both"/>
            </w:pPr>
            <w:r>
              <w:rPr>
                <w:rFonts w:ascii="Times New Roman"/>
                <w:b w:val="false"/>
                <w:i w:val="false"/>
                <w:color w:val="000000"/>
                <w:sz w:val="20"/>
              </w:rPr>
              <w:t>
</w:t>
            </w:r>
            <w:r>
              <w:rPr>
                <w:rFonts w:ascii="Times New Roman"/>
                <w:b/>
                <w:i w:val="false"/>
                <w:color w:val="000000"/>
                <w:sz w:val="20"/>
              </w:rPr>
              <w:t>Трудовой ауылдық округі әкімінің аппараты</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9"/>
          <w:p>
            <w:pPr>
              <w:spacing w:after="20"/>
              <w:ind w:left="20"/>
              <w:jc w:val="both"/>
            </w:pPr>
            <w:r>
              <w:rPr>
                <w:rFonts w:ascii="Times New Roman"/>
                <w:b w:val="false"/>
                <w:i w:val="false"/>
                <w:color w:val="000000"/>
                <w:sz w:val="20"/>
              </w:rPr>
              <w:t>
Елді мекендерде көшелерді жарықтандыру</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0"/>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1"/>
          <w:p>
            <w:pPr>
              <w:spacing w:after="20"/>
              <w:ind w:left="20"/>
              <w:jc w:val="both"/>
            </w:pPr>
            <w:r>
              <w:rPr>
                <w:rFonts w:ascii="Times New Roman"/>
                <w:b w:val="false"/>
                <w:i w:val="false"/>
                <w:color w:val="000000"/>
                <w:sz w:val="20"/>
              </w:rPr>
              <w:t>
</w:t>
            </w:r>
            <w:r>
              <w:rPr>
                <w:rFonts w:ascii="Times New Roman"/>
                <w:b/>
                <w:i w:val="false"/>
                <w:color w:val="000000"/>
                <w:sz w:val="20"/>
              </w:rPr>
              <w:t>Мирный ауылдық округі әкімінің аппараты</w:t>
            </w:r>
          </w:p>
          <w:bookmarkEnd w:id="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3"/>
          <w:p>
            <w:pPr>
              <w:spacing w:after="20"/>
              <w:ind w:left="20"/>
              <w:jc w:val="both"/>
            </w:pPr>
            <w:r>
              <w:rPr>
                <w:rFonts w:ascii="Times New Roman"/>
                <w:b w:val="false"/>
                <w:i w:val="false"/>
                <w:color w:val="000000"/>
                <w:sz w:val="20"/>
              </w:rPr>
              <w:t>
Елді мекендерде көшелерді жарықтандыру</w:t>
            </w:r>
          </w:p>
          <w:bookmarkEnd w:id="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4"/>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05"/>
          <w:p>
            <w:pPr>
              <w:spacing w:after="20"/>
              <w:ind w:left="20"/>
              <w:jc w:val="both"/>
            </w:pPr>
            <w:r>
              <w:rPr>
                <w:rFonts w:ascii="Times New Roman"/>
                <w:b w:val="false"/>
                <w:i w:val="false"/>
                <w:color w:val="000000"/>
                <w:sz w:val="20"/>
              </w:rPr>
              <w:t>
Осакаров аудандық маслихаттың</w:t>
            </w:r>
          </w:p>
          <w:bookmarkEnd w:id="305"/>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577 шешіміне</w:t>
            </w:r>
          </w:p>
          <w:p>
            <w:pPr>
              <w:spacing w:after="20"/>
              <w:ind w:left="20"/>
              <w:jc w:val="both"/>
            </w:pPr>
            <w:r>
              <w:rPr>
                <w:rFonts w:ascii="Times New Roman"/>
                <w:b w:val="false"/>
                <w:i w:val="false"/>
                <w:color w:val="000000"/>
                <w:sz w:val="20"/>
              </w:rPr>
              <w:t>
6 – қосымша</w:t>
            </w:r>
          </w:p>
        </w:tc>
      </w:tr>
    </w:tbl>
    <w:bookmarkStart w:name="z795" w:id="306"/>
    <w:p>
      <w:pPr>
        <w:spacing w:after="0"/>
        <w:ind w:left="0"/>
        <w:jc w:val="left"/>
      </w:pPr>
      <w:r>
        <w:rPr>
          <w:rFonts w:ascii="Times New Roman"/>
          <w:b/>
          <w:i w:val="false"/>
          <w:color w:val="000000"/>
        </w:rPr>
        <w:t xml:space="preserve"> 2016 жылға арналған аудандық бюджеттің жергілікті өзін-өзі басқару органдарына</w:t>
      </w:r>
      <w:r>
        <w:rPr>
          <w:rFonts w:ascii="Times New Roman"/>
          <w:b/>
          <w:i w:val="false"/>
          <w:color w:val="000000"/>
        </w:rPr>
        <w:t xml:space="preserve"> трансферттер сомасын бөлудің көлемдері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07"/>
          <w:p>
            <w:pPr>
              <w:spacing w:after="20"/>
              <w:ind w:left="20"/>
              <w:jc w:val="both"/>
            </w:pPr>
            <w:r>
              <w:rPr>
                <w:rFonts w:ascii="Times New Roman"/>
                <w:b w:val="false"/>
                <w:i w:val="false"/>
                <w:color w:val="000000"/>
                <w:sz w:val="20"/>
              </w:rPr>
              <w:t>
Атауы</w:t>
            </w:r>
          </w:p>
          <w:bookmarkEnd w:id="30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09"/>
          <w:p>
            <w:pPr>
              <w:spacing w:after="20"/>
              <w:ind w:left="20"/>
              <w:jc w:val="both"/>
            </w:pPr>
            <w:r>
              <w:rPr>
                <w:rFonts w:ascii="Times New Roman"/>
                <w:b w:val="false"/>
                <w:i w:val="false"/>
                <w:color w:val="000000"/>
                <w:sz w:val="20"/>
              </w:rPr>
              <w:t>
Осакаров кенті әкімінің аппараты</w:t>
            </w:r>
          </w:p>
          <w:bookmarkEnd w:id="30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10"/>
          <w:p>
            <w:pPr>
              <w:spacing w:after="20"/>
              <w:ind w:left="20"/>
              <w:jc w:val="both"/>
            </w:pPr>
            <w:r>
              <w:rPr>
                <w:rFonts w:ascii="Times New Roman"/>
                <w:b w:val="false"/>
                <w:i w:val="false"/>
                <w:color w:val="000000"/>
                <w:sz w:val="20"/>
              </w:rPr>
              <w:t>
Молодежный кенті әкімінің аппараты</w:t>
            </w:r>
          </w:p>
          <w:bookmarkEnd w:id="31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11"/>
          <w:p>
            <w:pPr>
              <w:spacing w:after="20"/>
              <w:ind w:left="20"/>
              <w:jc w:val="both"/>
            </w:pPr>
            <w:r>
              <w:rPr>
                <w:rFonts w:ascii="Times New Roman"/>
                <w:b w:val="false"/>
                <w:i w:val="false"/>
                <w:color w:val="000000"/>
                <w:sz w:val="20"/>
              </w:rPr>
              <w:t>
Батпақ ауылдық округі әкімінің аппараты</w:t>
            </w:r>
          </w:p>
          <w:bookmarkEnd w:id="31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12"/>
          <w:p>
            <w:pPr>
              <w:spacing w:after="20"/>
              <w:ind w:left="20"/>
              <w:jc w:val="both"/>
            </w:pPr>
            <w:r>
              <w:rPr>
                <w:rFonts w:ascii="Times New Roman"/>
                <w:b w:val="false"/>
                <w:i w:val="false"/>
                <w:color w:val="000000"/>
                <w:sz w:val="20"/>
              </w:rPr>
              <w:t>
Пионер ауылдық округі әкімінің аппараты</w:t>
            </w:r>
          </w:p>
          <w:bookmarkEnd w:id="3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13"/>
          <w:p>
            <w:pPr>
              <w:spacing w:after="20"/>
              <w:ind w:left="20"/>
              <w:jc w:val="both"/>
            </w:pPr>
            <w:r>
              <w:rPr>
                <w:rFonts w:ascii="Times New Roman"/>
                <w:b w:val="false"/>
                <w:i w:val="false"/>
                <w:color w:val="000000"/>
                <w:sz w:val="20"/>
              </w:rPr>
              <w:t>
Есіл ауылдық округі әкімінің аппараты</w:t>
            </w:r>
          </w:p>
          <w:bookmarkEnd w:id="31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14"/>
          <w:p>
            <w:pPr>
              <w:spacing w:after="20"/>
              <w:ind w:left="20"/>
              <w:jc w:val="both"/>
            </w:pPr>
            <w:r>
              <w:rPr>
                <w:rFonts w:ascii="Times New Roman"/>
                <w:b w:val="false"/>
                <w:i w:val="false"/>
                <w:color w:val="000000"/>
                <w:sz w:val="20"/>
              </w:rPr>
              <w:t>
Сұнқар ауылдық округі әкімінің аппараты</w:t>
            </w:r>
          </w:p>
          <w:bookmarkEnd w:id="3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15"/>
          <w:p>
            <w:pPr>
              <w:spacing w:after="20"/>
              <w:ind w:left="20"/>
              <w:jc w:val="both"/>
            </w:pPr>
            <w:r>
              <w:rPr>
                <w:rFonts w:ascii="Times New Roman"/>
                <w:b w:val="false"/>
                <w:i w:val="false"/>
                <w:color w:val="000000"/>
                <w:sz w:val="20"/>
              </w:rPr>
              <w:t>
Маржанкөл ауылдық округі әкімінің аппараты</w:t>
            </w:r>
          </w:p>
          <w:bookmarkEnd w:id="3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16"/>
          <w:p>
            <w:pPr>
              <w:spacing w:after="20"/>
              <w:ind w:left="20"/>
              <w:jc w:val="both"/>
            </w:pPr>
            <w:r>
              <w:rPr>
                <w:rFonts w:ascii="Times New Roman"/>
                <w:b w:val="false"/>
                <w:i w:val="false"/>
                <w:color w:val="000000"/>
                <w:sz w:val="20"/>
              </w:rPr>
              <w:t>
Озерный ауылдық округі әкімінің аппараты</w:t>
            </w:r>
          </w:p>
          <w:bookmarkEnd w:id="31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17"/>
          <w:p>
            <w:pPr>
              <w:spacing w:after="20"/>
              <w:ind w:left="20"/>
              <w:jc w:val="both"/>
            </w:pPr>
            <w:r>
              <w:rPr>
                <w:rFonts w:ascii="Times New Roman"/>
                <w:b w:val="false"/>
                <w:i w:val="false"/>
                <w:color w:val="000000"/>
                <w:sz w:val="20"/>
              </w:rPr>
              <w:t>
Құндызды ауылдық округі әкімінің аппараты</w:t>
            </w:r>
          </w:p>
          <w:bookmarkEnd w:id="31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18"/>
          <w:p>
            <w:pPr>
              <w:spacing w:after="20"/>
              <w:ind w:left="20"/>
              <w:jc w:val="both"/>
            </w:pPr>
            <w:r>
              <w:rPr>
                <w:rFonts w:ascii="Times New Roman"/>
                <w:b w:val="false"/>
                <w:i w:val="false"/>
                <w:color w:val="000000"/>
                <w:sz w:val="20"/>
              </w:rPr>
              <w:t>
Николаев ауылдық округі әкімінің аппараты</w:t>
            </w:r>
          </w:p>
          <w:bookmarkEnd w:id="31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9"/>
          <w:p>
            <w:pPr>
              <w:spacing w:after="20"/>
              <w:ind w:left="20"/>
              <w:jc w:val="both"/>
            </w:pPr>
            <w:r>
              <w:rPr>
                <w:rFonts w:ascii="Times New Roman"/>
                <w:b w:val="false"/>
                <w:i w:val="false"/>
                <w:color w:val="000000"/>
                <w:sz w:val="20"/>
              </w:rPr>
              <w:t>
Қарағайлы ауылдық округі әкімінің аппараты</w:t>
            </w:r>
          </w:p>
          <w:bookmarkEnd w:id="31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20"/>
          <w:p>
            <w:pPr>
              <w:spacing w:after="20"/>
              <w:ind w:left="20"/>
              <w:jc w:val="both"/>
            </w:pPr>
            <w:r>
              <w:rPr>
                <w:rFonts w:ascii="Times New Roman"/>
                <w:b w:val="false"/>
                <w:i w:val="false"/>
                <w:color w:val="000000"/>
                <w:sz w:val="20"/>
              </w:rPr>
              <w:t>
Садовый ауылдық округі әкімінің аппараты</w:t>
            </w:r>
          </w:p>
          <w:bookmarkEnd w:id="32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1"/>
          <w:p>
            <w:pPr>
              <w:spacing w:after="20"/>
              <w:ind w:left="20"/>
              <w:jc w:val="both"/>
            </w:pPr>
            <w:r>
              <w:rPr>
                <w:rFonts w:ascii="Times New Roman"/>
                <w:b w:val="false"/>
                <w:i w:val="false"/>
                <w:color w:val="000000"/>
                <w:sz w:val="20"/>
              </w:rPr>
              <w:t>
Сарыөзек ауылдық округі әкімінің аппараты</w:t>
            </w:r>
          </w:p>
          <w:bookmarkEnd w:id="32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22"/>
          <w:p>
            <w:pPr>
              <w:spacing w:after="20"/>
              <w:ind w:left="20"/>
              <w:jc w:val="both"/>
            </w:pPr>
            <w:r>
              <w:rPr>
                <w:rFonts w:ascii="Times New Roman"/>
                <w:b w:val="false"/>
                <w:i w:val="false"/>
                <w:color w:val="000000"/>
                <w:sz w:val="20"/>
              </w:rPr>
              <w:t>
Жансары ауылдық округі әкімінің аппараты</w:t>
            </w:r>
          </w:p>
          <w:bookmarkEnd w:id="32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23"/>
          <w:p>
            <w:pPr>
              <w:spacing w:after="20"/>
              <w:ind w:left="20"/>
              <w:jc w:val="both"/>
            </w:pPr>
            <w:r>
              <w:rPr>
                <w:rFonts w:ascii="Times New Roman"/>
                <w:b w:val="false"/>
                <w:i w:val="false"/>
                <w:color w:val="000000"/>
                <w:sz w:val="20"/>
              </w:rPr>
              <w:t>
Звездный ауылдық округі әкімінің аппараты</w:t>
            </w:r>
          </w:p>
          <w:bookmarkEnd w:id="32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24"/>
          <w:p>
            <w:pPr>
              <w:spacing w:after="20"/>
              <w:ind w:left="20"/>
              <w:jc w:val="both"/>
            </w:pPr>
            <w:r>
              <w:rPr>
                <w:rFonts w:ascii="Times New Roman"/>
                <w:b w:val="false"/>
                <w:i w:val="false"/>
                <w:color w:val="000000"/>
                <w:sz w:val="20"/>
              </w:rPr>
              <w:t>
Қаратомар ауылдық округі әкімінің аппараты</w:t>
            </w:r>
          </w:p>
          <w:bookmarkEnd w:id="32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25"/>
          <w:p>
            <w:pPr>
              <w:spacing w:after="20"/>
              <w:ind w:left="20"/>
              <w:jc w:val="both"/>
            </w:pPr>
            <w:r>
              <w:rPr>
                <w:rFonts w:ascii="Times New Roman"/>
                <w:b w:val="false"/>
                <w:i w:val="false"/>
                <w:color w:val="000000"/>
                <w:sz w:val="20"/>
              </w:rPr>
              <w:t>
Шідерті ауылдық округі әкімінің аппараты</w:t>
            </w:r>
          </w:p>
          <w:bookmarkEnd w:id="32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6"/>
          <w:p>
            <w:pPr>
              <w:spacing w:after="20"/>
              <w:ind w:left="20"/>
              <w:jc w:val="both"/>
            </w:pPr>
            <w:r>
              <w:rPr>
                <w:rFonts w:ascii="Times New Roman"/>
                <w:b w:val="false"/>
                <w:i w:val="false"/>
                <w:color w:val="000000"/>
                <w:sz w:val="20"/>
              </w:rPr>
              <w:t>
Ақбұлақ ауылдық округі әкімінің аппараты</w:t>
            </w:r>
          </w:p>
          <w:bookmarkEnd w:id="32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27"/>
          <w:p>
            <w:pPr>
              <w:spacing w:after="20"/>
              <w:ind w:left="20"/>
              <w:jc w:val="both"/>
            </w:pPr>
            <w:r>
              <w:rPr>
                <w:rFonts w:ascii="Times New Roman"/>
                <w:b w:val="false"/>
                <w:i w:val="false"/>
                <w:color w:val="000000"/>
                <w:sz w:val="20"/>
              </w:rPr>
              <w:t>
Родниковский ауылдық округі әкімінің аппараты</w:t>
            </w:r>
          </w:p>
          <w:bookmarkEnd w:id="32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28"/>
          <w:p>
            <w:pPr>
              <w:spacing w:after="20"/>
              <w:ind w:left="20"/>
              <w:jc w:val="both"/>
            </w:pPr>
            <w:r>
              <w:rPr>
                <w:rFonts w:ascii="Times New Roman"/>
                <w:b w:val="false"/>
                <w:i w:val="false"/>
                <w:color w:val="000000"/>
                <w:sz w:val="20"/>
              </w:rPr>
              <w:t>
Тельман ауылдық округі әкімінің аппараты</w:t>
            </w:r>
          </w:p>
          <w:bookmarkEnd w:id="32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29"/>
          <w:p>
            <w:pPr>
              <w:spacing w:after="20"/>
              <w:ind w:left="20"/>
              <w:jc w:val="both"/>
            </w:pPr>
            <w:r>
              <w:rPr>
                <w:rFonts w:ascii="Times New Roman"/>
                <w:b w:val="false"/>
                <w:i w:val="false"/>
                <w:color w:val="000000"/>
                <w:sz w:val="20"/>
              </w:rPr>
              <w:t>
Ертіс ауылдық округі әкімінің аппараты</w:t>
            </w:r>
          </w:p>
          <w:bookmarkEnd w:id="32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30"/>
          <w:p>
            <w:pPr>
              <w:spacing w:after="20"/>
              <w:ind w:left="20"/>
              <w:jc w:val="both"/>
            </w:pPr>
            <w:r>
              <w:rPr>
                <w:rFonts w:ascii="Times New Roman"/>
                <w:b w:val="false"/>
                <w:i w:val="false"/>
                <w:color w:val="000000"/>
                <w:sz w:val="20"/>
              </w:rPr>
              <w:t>
Трудовой ауылдық округі әкімінің аппараты</w:t>
            </w:r>
          </w:p>
          <w:bookmarkEnd w:id="33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31"/>
          <w:p>
            <w:pPr>
              <w:spacing w:after="20"/>
              <w:ind w:left="20"/>
              <w:jc w:val="both"/>
            </w:pPr>
            <w:r>
              <w:rPr>
                <w:rFonts w:ascii="Times New Roman"/>
                <w:b w:val="false"/>
                <w:i w:val="false"/>
                <w:color w:val="000000"/>
                <w:sz w:val="20"/>
              </w:rPr>
              <w:t>
Мирный ауылдық округі әкімінің аппараты</w:t>
            </w:r>
          </w:p>
          <w:bookmarkEnd w:id="33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22" w:id="332"/>
          <w:p>
            <w:pPr>
              <w:spacing w:after="20"/>
              <w:ind w:left="20"/>
              <w:jc w:val="both"/>
            </w:pPr>
            <w:r>
              <w:rPr>
                <w:rFonts w:ascii="Times New Roman"/>
                <w:b w:val="false"/>
                <w:i w:val="false"/>
                <w:color w:val="000000"/>
                <w:sz w:val="20"/>
              </w:rPr>
              <w:t>
Осакаров аудандық маслихаттың</w:t>
            </w:r>
          </w:p>
          <w:bookmarkEnd w:id="332"/>
          <w:p>
            <w:pPr>
              <w:spacing w:after="20"/>
              <w:ind w:left="20"/>
              <w:jc w:val="both"/>
            </w:pPr>
            <w:r>
              <w:rPr>
                <w:rFonts w:ascii="Times New Roman"/>
                <w:b w:val="false"/>
                <w:i w:val="false"/>
                <w:color w:val="000000"/>
                <w:sz w:val="20"/>
              </w:rPr>
              <w:t>
54 сессиясының 2015 жылғы 18 желтоқсандағы</w:t>
            </w:r>
          </w:p>
          <w:p>
            <w:pPr>
              <w:spacing w:after="20"/>
              <w:ind w:left="20"/>
              <w:jc w:val="both"/>
            </w:pPr>
            <w:r>
              <w:rPr>
                <w:rFonts w:ascii="Times New Roman"/>
                <w:b w:val="false"/>
                <w:i w:val="false"/>
                <w:color w:val="000000"/>
                <w:sz w:val="20"/>
              </w:rPr>
              <w:t>
№ 577 шешіміне</w:t>
            </w:r>
          </w:p>
          <w:p>
            <w:pPr>
              <w:spacing w:after="20"/>
              <w:ind w:left="20"/>
              <w:jc w:val="both"/>
            </w:pPr>
            <w:r>
              <w:rPr>
                <w:rFonts w:ascii="Times New Roman"/>
                <w:b w:val="false"/>
                <w:i w:val="false"/>
                <w:color w:val="000000"/>
                <w:sz w:val="20"/>
              </w:rPr>
              <w:t>
7 – қосымша</w:t>
            </w:r>
          </w:p>
        </w:tc>
      </w:tr>
    </w:tbl>
    <w:bookmarkStart w:name="z823" w:id="333"/>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w:t>
      </w:r>
      <w:r>
        <w:rPr>
          <w:rFonts w:ascii="Times New Roman"/>
          <w:b/>
          <w:i w:val="false"/>
          <w:color w:val="000000"/>
        </w:rPr>
        <w:t>бюджеттік бағдарламаларының тізімі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34"/>
          <w:p>
            <w:pPr>
              <w:spacing w:after="20"/>
              <w:ind w:left="20"/>
              <w:jc w:val="both"/>
            </w:pPr>
            <w:r>
              <w:rPr>
                <w:rFonts w:ascii="Times New Roman"/>
                <w:b w:val="false"/>
                <w:i w:val="false"/>
                <w:color w:val="000000"/>
                <w:sz w:val="20"/>
              </w:rPr>
              <w:t>
Функцианалдық топ</w:t>
            </w:r>
          </w:p>
          <w:bookmarkEnd w:id="33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бағдарламалардын әкімшісі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35"/>
          <w:p>
            <w:pPr>
              <w:spacing w:after="20"/>
              <w:ind w:left="20"/>
              <w:jc w:val="both"/>
            </w:pPr>
            <w:r>
              <w:rPr>
                <w:rFonts w:ascii="Times New Roman"/>
                <w:b w:val="false"/>
                <w:i w:val="false"/>
                <w:color w:val="000000"/>
                <w:sz w:val="20"/>
              </w:rPr>
              <w:t>
1</w:t>
            </w:r>
          </w:p>
          <w:bookmarkEnd w:id="3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36"/>
          <w:p>
            <w:pPr>
              <w:spacing w:after="20"/>
              <w:ind w:left="20"/>
              <w:jc w:val="both"/>
            </w:pPr>
            <w:r>
              <w:rPr>
                <w:rFonts w:ascii="Times New Roman"/>
                <w:b w:val="false"/>
                <w:i w:val="false"/>
                <w:color w:val="000000"/>
                <w:sz w:val="20"/>
              </w:rPr>
              <w:t>
04</w:t>
            </w:r>
          </w:p>
          <w:bookmarkEnd w:id="3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