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a7a0" w14:textId="716a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2015 жылғы 16 сәуірдегі № 03 шешімі. Қарағанды облысының Әділет департаментінде 2015 жылғы 29 сәуірде № 3175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Ұлытау ауданы Сарысу ауылдық округінің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қорғаудың мемлекеттік жүйесінің аудандық аумақтық кіші жүйесі жұмыс істеуінің төтенше жағдай режимі енгізілсін.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Ұлытау ауданы әкімінің орынбасары А.Б. Мырзабековке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