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e34f" w14:textId="d67e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2014 жылғы 24 желтоқсандағы ХХІV сессиясының № 210 "2015-2017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2015 жылғы 10 тамыздағы XХVI сессиясының № 242 шешімі. Қарағанды облысының Әділет департаментінде 2015 жылғы 27 тамызда № 3390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2014 жылғы 24 желтоқсандағы ХХIV сессиясының № 210 "2015-2017 жылдарға арналған аудан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кесімдерді мемлекеттік тіркеу Тізілімінде № 2927 болып тіркелген және 2015 жылғы 25 қаңтардағы № 3-4 (5975) "Ұлытау өңірі" газетінде жарияланған)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2015-2017 жылдарға арналған аудан бюджеті тиісінше 1, 2 және 3 қосымшаларға сәйкес, оның ішінде 2015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- 3772118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- 3560591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- 1676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-154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209697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4291247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14193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20811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6618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533322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533322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20811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6618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519129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4,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 xml:space="preserve"> 4-қосымшаларға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Қазанғапов</w:t>
            </w:r>
          </w:p>
          <w:bookmarkEnd w:id="22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аудандық мәслихаттың</w:t>
            </w:r>
          </w:p>
          <w:bookmarkEnd w:id="2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Сейтжанов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Ұлытау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ХХVI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10 тамыздағы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242 шешіміне 1 қосымша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Ұлытау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ХХІV сессиясының 2014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24 желтоқсандағы № 210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қосымша</w:t>
                  </w:r>
                </w:p>
              </w:tc>
            </w:tr>
          </w:tbl>
          <w:p/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3772118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3560591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3526110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3504250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5760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12200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29145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4069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  <w:bookmarkEnd w:id="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bookmarkEnd w:id="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 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209697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209697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209697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</w:t>
            </w:r>
          </w:p>
          <w:bookmarkEnd w:id="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4291247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мемлекеттік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366760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жол-дары және тұрғын үй инспекциясы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  <w:bookmarkEnd w:id="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18860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  <w:bookmarkEnd w:id="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1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1477898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қамқоршыларларға (қорғаншыларға) ай сайынға ақшалай қаражат төлемі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1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139912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  <w:bookmarkEnd w:id="1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517713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241553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1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кеңістік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589856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объктілерін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1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183234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шаруашылғы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жөнiндегi iс-шараларды өткізу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  <w:bookmarkEnd w:id="2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23571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Сәулет, қала құрылысы және құрылыс қызметі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2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және коммуникация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125044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2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47436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  <w:bookmarkEnd w:id="2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  <w:bookmarkEnd w:id="2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800783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алып қоюлар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2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кредиттеу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2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2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</w:t>
            </w:r>
          </w:p>
          <w:bookmarkEnd w:id="2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(профициті)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-533322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2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</w:t>
            </w:r>
          </w:p>
          <w:bookmarkEnd w:id="2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2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  <w:bookmarkEnd w:id="3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пайданылатын қалдықтары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519129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Ұлытау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ХХVІ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10 тамыздағы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242 шешіміне 2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Ұлытау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ХХІV сессиясының 2014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24 желтоқсандағы № 210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қосымша</w:t>
                  </w:r>
                </w:p>
              </w:tc>
            </w:tr>
          </w:tbl>
          <w:p/>
        </w:tc>
      </w:tr>
    </w:tbl>
    <w:bookmarkStart w:name="z333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бюджетінің құрамында нысаналы трансферттер мен бюджеттік кредиттер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3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3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3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bookmarkEnd w:id="3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3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3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тапсырыстарын іске асыруға </w:t>
            </w:r>
          </w:p>
          <w:bookmarkEnd w:id="3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деңгейлі жүйе бойынша біліктілігін арттырудан өткен мұғалімдерге еңбек ақыны көтеруге </w:t>
            </w:r>
          </w:p>
          <w:bookmarkEnd w:id="3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</w:p>
          <w:bookmarkEnd w:id="3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Мүгедектердің құқықтарын қамтамасыз ету және өмір сүру сапасын жақсарту бойынша Іс-шаралар жоспарын іске асыруға </w:t>
            </w:r>
          </w:p>
          <w:bookmarkEnd w:id="3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  <w:bookmarkEnd w:id="3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</w:t>
            </w:r>
          </w:p>
          <w:bookmarkEnd w:id="3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хал актілерін тіркеу бөлімінің штаттық санын </w:t>
            </w:r>
          </w:p>
          <w:bookmarkEnd w:id="3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агроөнеркәсіптік кешені бөлімшелерін ұстауға </w:t>
            </w:r>
          </w:p>
          <w:bookmarkEnd w:id="3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3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  <w:bookmarkEnd w:id="3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ауылының су құбырын реконструкциялауға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ауылы, Ұлытау-Саламат су ағызарын реконструкциялауға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bookmarkEnd w:id="3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  <w:bookmarkEnd w:id="3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Ұлытау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ХХVІ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10 тамыздағы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242 шешіміне 3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Ұлытау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ХХІV сессиясының 2014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24 желтоқсандағы № 210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 қосымша</w:t>
                  </w:r>
                </w:p>
              </w:tc>
            </w:tr>
          </w:tbl>
          <w:p/>
        </w:tc>
      </w:tr>
    </w:tbl>
    <w:bookmarkStart w:name="z356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бюджетінің бюджеттік инвестициялық жобаларды іске асыруға бағытталған бағдарламаларының тізбесі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554862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Ұлытау аудандықмәслихатының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ХХVI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10 тамыздағы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242 шешіміне 4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Ұлытау аудандықмәслихатының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ХХIV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24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210 шешіміне 6 қосымша</w:t>
                  </w:r>
                </w:p>
              </w:tc>
            </w:tr>
          </w:tbl>
          <w:p/>
        </w:tc>
      </w:tr>
    </w:tbl>
    <w:bookmarkStart w:name="z386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бюджетінің кент, ауылдық округ әкімінің аппараттары арқылы бюджеттік бағдарламаларды іске асыру бойынша шығындар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Ұлытау ауылдық округі.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округі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округі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округі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508787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164768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56998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63493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 мен ауылдық округтер әкімі аппаратының қызметін қамтамасыз ету</w:t>
            </w:r>
          </w:p>
          <w:bookmarkEnd w:id="3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сумен жабдықтау ұйымдастыру</w:t>
            </w:r>
          </w:p>
          <w:bookmarkEnd w:id="3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3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bookmarkEnd w:id="3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bookmarkEnd w:id="3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жолдарының жұмыс істеуін қамтамасыз ету</w:t>
            </w:r>
          </w:p>
          <w:bookmarkEnd w:id="3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Қосымшанын жалғасы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</w:t>
            </w:r>
          </w:p>
          <w:bookmarkEnd w:id="3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ауылдық округі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16528</w:t>
            </w:r>
          </w:p>
          <w:bookmarkEnd w:id="3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23427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19990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  <w:bookmarkEnd w:id="3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  <w:bookmarkEnd w:id="3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  <w:bookmarkEnd w:id="3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3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  <w:bookmarkEnd w:id="3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