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dd0" w14:textId="3432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2014 жылғы 24 желтоқсандағы ХХІV сессиясының № 210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2015 жылғы 2 қарашадағы XХVII сессиясының № 263 шешімі. Қарағанды облысының Әділет департаментінде 2015 жылғы 13 қарашада № 3495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2014 жылғы 24 желтоқсандағы ХХIV сессиясының № 210 "2015-2017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№ 2927 болып тіркелген және 2015 жылғы 25 қаңтардағы № 3-4 (5975) "Ұлытау өңірі"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 бюджеті тиісінше 1, 2 және 3 қосымшаларға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- 3772118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- 3560591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түсімдер- 1676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209697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4255829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14193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6618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35418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35418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533322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533322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6618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519129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Сейтбеков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ХХІV сессиясының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3772118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3560591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3508150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209697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209697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жол-дары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жүйеcін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</w:t>
            </w:r>
          </w:p>
          <w:bookmarkEnd w:id="2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ХХІV сессиясының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нысаналы трансферттер мен бюджеттік кредиттер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 ақыны көтеруге 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ауылының су құбырын реконструкциялауға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ауылы, Ұлытау-Саламат су ағызарын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ХХVІI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бюджеттік инвестициялық жобаларды іске асыруға бағытталған бағдарламаларының тізбесі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ХХVІI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кент, ауылдық округ әкімінің аппараттары арқылы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</w:tbl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Қосымшанын жалғасы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  <w:bookmarkEnd w:id="3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16528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