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e5dd" w14:textId="3af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2015 жылғы 6 қарашадағы № 04 шешімі. Қарағанды облысының Әділет департаментінде 2015 жылғы 17 қарашада № 3501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ауданында сайлау учаскелерi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Ұлытау ауданы әкімі аппаратының басшысы Жайлаубаев Наурызбек Онгонисовичке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Ұлытау ауданының әкімінің 29.12.2018 № 3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Алғабас сайлау учаскесі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"Алғабас ауылдық клубы" коммуналдық мемлекеттік кәсіпорны, Ұлытау ауданы, Алғабас ауылы, Берденов көшесі 11.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Берденов көшесі 1/1, 3, 4, 5, 5/1, 6, 6/1, 6/2, 7, 7/1, 8, 8/2, 9, 9/1, 10, 11, 11/1, 13/1, 13/2, 14, 14/1, 14/2, 15, 16, 16/1, 17, 19/1, 20, 21, 23; Мектеп көшесі 1, 1/1, 1/2, 2/1, 3/1, 3/2, 4, 5, 5/1 6/2, 7, 7/1, 8/1, 8/2, 9, 9/1,9/2, 10, 10/1, 10/2, 13, 13/2, 15/2, 16, 16/1, 16,2, 17, 20, 21, 22, 23, 23/1; Огородная көшесі 1, 2, 3, 4, 5, 6, 7, 8, 8/2, 9, 10, 11, 12, 13, 14/1, 14/2, 15, 16, 17, 17/2, 19, 19/1, 20, 20/1, 21, 23, 25, 28; Орталық көшесі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Абушахман қыстағы; Бөкей қыстағы; Баскөз қыстағы; Батырша қыстағы; Мөшке қыстағы; Сарыбұлақ қыстағы; Шұбаркөл қыстағы; Шаған қыстағы, Күйгеншілік қыстағы.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Ақтас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"Ақтас кентінің клубы" коммуналдық мемлекеттік кәсіпорны, Ұлытау ауданы, Ақтас кенті, Амангелді көшесі 5.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 1, 2, 3, 4, 5, 6, 7, 8, 9; Бейбітшілік көшесі 1, 2, 3, 8, 10, 10/2, 16/1, 20, 22; Жағалау көшесі 1, 2, 3, 4, 7/2, 8, 9, 50, 60, 70; Кәсіподақ көшесі 1/1, 1/2, 2, 3, 16, 17, 17/2, 31/1, 32; Космонавтар көшесі 1, 2, 3/1, 5, 5/1, 8/1; Мектеп көшесі 1, 2, 3, 4, 8.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Қыпшақбай сайлау учаскесі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"№5 Пионер негізгі мектебі" коммуналдық мемлекеттік мекемесі, Ұлытау ауданы, Ақтас кенті, Пионер елді мекені.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Пионер көшесі – 2/1, 2/2, 3, 4/1, 6/2, 7/2, 8/2, 9, 10/1, 11/1, 15, 16/2, 17, 18, 18/1, 22, 23, 23/2, 48,79.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Сарлық сайлау 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"Амангелді ауылдық клубы" коммуналдық мемлекеттік кәсіпорны, Ұлытау ауданы, Сарлық ауылы, Амангелді көшесі 1.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Кұттыбаев көшесі 1, 2, 2/1, 2/2, 3/1, 4, 5/1, 5/2, 6, 6/1, 6/2, 7/1, 8; Қаратаев көшесі 1, 2, 2/1, 3, 3/1, 3/2, 4, 5, 5/1, 5/2, 8; Амангелді көшесі 1/2, 1А/1, 3/1, 5, 5/1, 6/1, 7, 7/1, 8, 9, 9/1, 9/2, 10/1, 10/2, 12, 12/1, 13/1, 13/2, 14, 16/1, 16/2, 18, 18/1; Асатов көшесі 2/2, 3, 4/1, 4/2, 5/1, 6, 6/1; Бұлқышев көшесі 5, 6/1, 7/2; Бекмағанбетов көшесі 1, 2, 3, 3/1, 4, 5, 5/1, 6, 7, 8, 9, 11; Ермағанбетов көшесі 1/1, 1/2, 2, 3, 3/1, 3/2, 4, 4/1, 5, 6, 9/1; Жұманов көшесі 2/1, 2/2, 4, 5, 5/1, 6/1, 6/2, 6/7, 7/1, 8, 8/1, 8/2; Қаратал қыстағы; Әділбай қыстағы; Ақпанбет қыстағы;, Қозыбек қыстағы; Қосқонған қыстағы; Ақшал қыстағы; Дара қыстағы; Досжан қыстағы; Кененбай қыстағы; Түкпір қыстағы; Усабай қыстағы, Мұңайтпас қыстағы, Үмбет қыстағы.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Қорғантас сайлау учаскесі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Бригада үйі, Ұлытау ауданы, Сарлық ауылы, Қорғантас елді мекені.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Әмір қыстағы; Қорғантас қыстағы, Қызылшын қыстағы; Аққошқар қыстағы; Айбас қыстағы; Балға қыстағы; Боздақ қыстағы; Екіаша қыстағы; Итауыз қыстағы; Мән қыстағы; Мыңбай қыстағы; Нәдірбай қыстағы; Обалы қыстағы; Самбет қыстағы; Сартөс қыстағы; Тоқсейт қыстағы; Шәлтік қыстағы; Шаухар қыстағы.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Борсеңгір сайлау 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"Борсеңгір ауылдық клубы" коммуналдық мемлекеттік кәсіпорны, Ұлытау ауданы, Борсеңгір ауылы, Казақстан көшесі 7.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Қазыбек би көшесі 1/1, 1/2, 2/1, 2/2, 3/1, 3/2, 4/1, 6/1, 6/2, 7/1, 8/2, 9/1, 11/1, 12/1, 12/2, 13/1, 14/1, 14/2; Қазақстан көшесі 1/1, 2/1, 2/2, 3, 3/1, 4/1, 4/2, 5/1, 6/1, 8/1, 14; Ардагерлер көшесі 1/1, 1/2, 2/1, 3/1, 3/2, 4/1, 4/2, 5/1, 5/2, 6/1, 6/2, 8/1, 8/2, 9/1, 10/1, 11, 11/1, 11/2, 12/1, 13/1, 14/1, 14/2, 15/1, 15/2, 16/1, 16/2, 17/1; Бейбітшілік көшесі 1/1, 2/1, 2/2, 3/1, 7/1, 8/1, 8/2, 9/1, 10/1, 12/1, 12/2; Желтоқсан көшесі 1/1, 1/2, 2/1, 2/2, 3/1, 3/2, 4/2, 5, 5/1, 5/2, 6/1, 6/2, 7/1, 7/2, 8, 8/1; Сарыарқа көшесі 2, 3, 4/1, 4/2, 5/1, 7/1, 8/1, 9/2, 10/1, 10/2, 11, 11/2, 12/1, 12/2, 13, 13/1, 14/1, 14/2, 15/1, 15/2.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Сымтас сайлау учаскесі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Сымтас бөлімше офисі, Ұлытау ауданы, Борсеңгір ауылы, Сымтас елді мекені.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Наурыз көшесі 2, 2/1, 3/1, 5/1, 7/1, 9/1, 9/2, 13/2, 14/1, 15/1, 15/2; Қарасу қыстағы; Қызыл үй қыстағы; Біройнақ қыстағы; Дәрібай қыстағы; Жанабаз қыстағы; Күйгенбаз қыстағы; Салденбек қыстағы; Сарықамыс қыстағы; Скважина қыстағы; Сымтас қыстағы; Тобылғылы қыстағы; Шұбарқұдұқ қыстағы.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Егінді сайлау учаскесі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"Егінді ауылдық клубы" коммуналдық мемлекеттік кәсіпорны, Ұлытау ауданы, Егінді ауылы, Ерден көшесі 2.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Қазақбаев көшесі 1/1, 1/2, 1/3, 1/4, 2/6, 3/1, 4/1, 5/1, 5/18, 7/1, 7/22, 8/2, 9/1, 9/2, 10/32, 11/1, 11/2, 11/3, 12/5, 13/1, 13/2, 14/1, 14/2, 14/5, 14/10, 15/13, 16/1, 16/2, 16/17, 16/18, 17/3, 17/19, 26/1, 26/2; Достық көшесі 1, 1/1, 2/1, 2/2, 3/1, 3/4, 5/1, 5/2, 6/1, 6/2, 7/1, 7/2, 8/1, 9/1, 10/1, 12/1, 12/2, 14/1, 14/2; Ерден көшесі 1/1, 1/2, 3/1, 3/2, 5/1, 6/1, 6/2, 7/1, 7/2, 8/1, 8/2, 9/1, 9/2, 10, 10/1, 12/1, 12/2, 13/1, 14/1, 14/2, 18/1, 18/2, 20/1, 20/2, 30/1, 30/2, 30/4, 32/1, 34/1, 34/2 36; Сарыарқа көшесі 2/1, 2/2, 2/7, 3/1, 4/1, 4/2, 5/1, 6/1, 6/2, 7/11, 7/13, 8, 8/1, 8/15, 9/1, 10/1, 10/19, 10/21, 11/1, 11/2, 12/25, 13/1, 14/9, 15/1, 17/19; Әуез қыстағы; Ізбасар қыстағы; Ақсай қыстағы; Айнабай қыстағы; Бұзау қыстағы; Бақша қыстағы; Жаңабай қыстағы; Көпжасар қыстағы; Мақанбай қыстағы.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Байқоңыр сайлау учаскесі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"Байқоңыр ауылдық клубы" коммуналдық мемлекеттік кәсіпорны, Ұлытау ауданы, Байқоңыр ауылы, Рысқұлов көшесі 9.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6/2, 7/1, 8/1, 8/2, 9/1, 9/2, 10/1, 11/1; Амангелді көшесі 2, 2/1, 2/2, 3/1, 3/2, 4, 4/1, 4/2; Болманов көшесі 4/2; Гагарин көшесі 2/2, 3/2, 5/1, 5/2, 6/1, 6/2, 8/1, 8/2, 9/1, 10/1, 10/2, 11/1, 12/1, 13/2, 14/2, 15/1, 15/2, 16/1, 16/2, 17/1, 17/2, 18, 18/1, 18/2, 19/1, 19/2, 20/1, 20/2, 21/1, 23, 23/1, 23/2, 24/2, 25/2, 26/2, 27/1, 27/2; Деев көшесі 1/1, 2/2, 4/1, 4/2, 6/1; Жанкелді көшесі 2/1, 2/2, 5/1, 5/2; Рысқұлов көшесі 1,1/2, 3/1, 3/2, 4/1, 4/2, 6/1, 6/2, 8/1, 8/2, 9; Саусақов көшесі 3/1, 3/2, 4/1, 4/2, 17/2; Сейфуллин көшесі 2/1, 2/2, 9/2, 12/1, 13/2, 14/1, 14/2; Қалыбай қыстағы; Қоңырат қыстағы; Әбіл қыстағы; Ақши қыстағы; Аяпберген қыстағы; Ақжар қыстағы; Байғұла қыстағы; Демеубай қыстағы; Лақпай қыстағы; Мешіт қыстағы; Миябай қыстағы; Мырзагүл қыстағы; Сарысай қыстағы; Талдықұдық қыстағы; Тасыбай қыстағы; Тоқсанбай қыстағы.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Қызыл үй сайлау учаскесі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Байқоңыр ауылы, Қызыл үй елді мекені.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Ботантай қыстағы; Қоға қыстағы; Кызыл үй қыстағы; Қызылтам қыстағы; Әубәкір қыстағы; Үшқара су қыстағы; Ақшолақ қыстағы; Алакөл қыстағы; Бөрі қыстағы; Амангелді қыстағы; Бүкір қыстағы; Досан қыстағы; Тоқболат қыстағы; Көкелен қыстағы; Еңсебай қыстағы; Жамантабан қыстағы; Күйгенбидайық қыстағы; Мейірман қыстағы; Мешіт қыстағы; Ораз қыстағы; Сарыайғыр қыстағы.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Жезді сайлау учаскесі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мәдени сауықтыру орталығы" коммуналдық мемлекеттік қазыналық кәсіпорыны, Ұлытау ауданы, Жезді кенті, Кұттымбетов көшесі 19.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Құттыбаев көшесі 1, 1/1, 1/А, 2/1, 2/2, 7/1, 8, 9,10, 10/1, 12, 13, 15, 16, 16/1, 17, 18/1, 20, 20/1, 21, 23/4, 24, 25, 25/1, 25/2, 26, 26/1, 27, 27/1, 28, 28/3, 29, 33, 33/2, 33/3, 34, 36, 36/1, 38, 39, 40, 41, 41/1, 42/1, 42/2, 42/3, 42/4, 44, 47/3, 51, 52, 53, 54/1, 54/2, 54/3, 55/2, 56, 56/1, 57, 60; Құттымбетов көшесі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Ақмолда батыр көшесі 1/1, 3, 3/1, 4/2, 6, 8, 8/1, 16, 18, 20, 22, 22/1, 23, 23/1, 24, 26/1, 27, 28, 30/1, 30/3, 38, 38/1, 39, 39/1, 39/2, 40, 40/1, 42, 45, 45/1, 51, 52, 53, 55, 58/1, 58/2, 59, 59/2, 62/2, 81, 55, 58/1, 58/2, 63, 63/1; Бұлқышев көшесі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Иманжанов көшесі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Кеншілер көшесі 1/1, 3, 3/1, 4/1, 4/2, 6/1, 6/2, 7/1, 10/18, 12, 14/3, 14/4, 15/1, 15/3, 16/4; Тоқтыбаев көшесі 1/2, 2, 3, 5, 5/1, 6, 7, 8, 8/1, 9, 11/1, 11/2, 12/1, 13/1, 13/2, 14/2, 15/2, 16/1, 16/2, 18/1, 18/2, 21, 21/1, 21/2; Байытушылар көшесі 4, 5, 5/2, 5/3, 5/6, 6, 6/1, 6/4, 8/1.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Өрнек сайлау учаскесі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№6 орта мектебі" коммуналдық мемлекеттік мекемесі, Ұлытау ауданы, Жезді кенті, Сатпаев көшесі 9.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Қожабай көшесі 1, 1/15, 2, 3, 3/1, 3/2, 5, 6, 7, 8, 9/1, 10, 11,11/1, 12, 13, 13/1, 14,15, 16, 17, 18, 18/1, 20, 21; Есентоғай көшесі 1/2, 2, 2/1, 3, 3/1, 4, 4/1, 4/2, 5, 5/1, 7, 8, 8/2, 9, 9/1, 9/2, 12, 12/1, 14, 14/2, 15, 15/1, 16, 17, 17/2, 19, 20, 20/2, 21, 22, 22/2, 23; Живов көшесі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Көкбұлақ көшесі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Сатпаев көшесі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Сансызбаев көшесі 1, 1/2, 2, 2/1, 3/6, 3/8, 3/17, 3/35, 3/44, 4, 5, 5/1, 7, 8, 9, 9/2, 10, 12, 14, 15, 15/1, 16/1, 17, 17/2, 22, 23, 25, 25/2, 27, 28.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Абай сайлау учаскесі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 мектеп интернаты" коммуналдық мемлекеттік мекемесі, Ұлытау ауданы, Жезді кенті, Құттыбаев көшесі 4.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5/2, 6/1, 9/1, 11, 12, 12/1, 13/1, 13/2, 14/1, 14/2, 14/3, 15, 17/1, 18/2, 20, 23/3, 24/1, 24/3, 24/4, 26/1, 26/2, 28/1, 28/2, 30/1, 31/1, 31/2, 32/2, 33/1, 33/2, 34, 35/1, 36/1, 36/2, 39/1, 41/1, 41/2, 42/2, 43/1, 43/2, 44/1, 44/2, 45/1, 46/1, 46/2, 53/2; Онжағалау көшесі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Құрылыс көшесі 110- 6, 6/1, 15, 100; Мосты көшесі 1/1, 2, 2/1, 5, 5/1, 9, 12, 14, 15, 18, 20, 21; Өрнек елді мекені.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Қаракеңгір сайлау учаскесі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"Қаркеңгір ауылдық клубы" коммуналдық мемлекеттік кәсіпорны, Ұлытау ауданы, Бозтұмсық ауылы, Орталық көшесі 81.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Жағалау көшесі 1, 2/1, 3/1, 5/1, 6/1, 7/1, 8/1, 9/1, 10/1, 10/2, 11, 11/1, 12, 13, 15, 17, 17/1, 17/2, 18, 19, 20/1, 21, 33/1; Совет көшесі 1/1, 3/1, 4, 6/1, 7, 8/1, 9/1, 10, 10/1, 11, 12/1, 15/1, 16, 17/1, 18/1, 19, 20, 21, 21/1, 22/1, 23, 23/1, 24, 24/1, 24/2; Колхоз көшесі 2, 5, 5/1, 7, 7/1, 8, 10, 10/1, 11/1, 12, 16/1, 17/1, 20, 20/1, 21, 21/1, 21/ 2, 22/1, 24/1, 25/1; Орталық көшесі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Көкбұлақ сайлау учаскесі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Ескі кітапхана ғимараты, Ұлытау ауданы, Бозтұмсық ауылы, Көкбұлақ елді мекені.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 үй қыстағы; Бөрлі қыстағы; Құласу қыстағы; Ши қыстағы; Қызылшың қыстағы; Қотыр қыстағы – 1; Қотыр қыстағы – 2; Бірманхамит қыстағы; Амантөбе қыстағы; Алтыбай қыстағы; Көкбұлақ қыстағы, Айғожа қыстағы; Бозбайтал қыстағы; Нарынбай қыстағы; Сиректас қыстағы; Қазыбек қыстағы; Дабыл қыстағы; Дүзен қыстағы; Кұмдыадыр қыстағы; Төлебай қыстағы; Көк үй қыстағы; Тасқора қыстағы; Қызылтүрме қыстағы; Махат қыстағы; Түйебай қыстағы; Кәрікөң қыстағы.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Қарсақбай сайлау учаскесі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кентінің мәдениет үйі" коммуналдық мемлекеттік кәсіпорны, Ұлытау ауданы, Карсақбай кенті, Болман ақын көшесі 74.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Сатпаев көшесі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Деев көшесі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Жосалы көшесі 1/1, 5/1, 7/1, 9, 9/1, 13, 13/1, 18/1, 19/1, 20, 20/1, 22/1, 25/1, 25/2, 26/1, 27/1, 29/1, 31/1, 32/1, 33, 33/1, 33/2, 36/1, 81/1; Маткенов көшесі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Майтөбе қыстағы, Бет қыстағы.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Балбырауын сайлау учаскесі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агротехникалық колледжі" коммуналдық мемлекеттік мекемесі, Ұлытау ауданы, Қарсақбай кенті, Сатпаев көшесі 9.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Болман акын көшесі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Байтасов көшесі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Қозыбақ қыстағы, Келдібек қыстағы, Қарашың қыстағы; Сейт қыстағы; Аралкөң қыстағы; Атан қыстағы; Бектұрған қыстағы; Шалғынды қыстағы; Әлменбет қыстағы; Кұттыбай қыстағы; Қаратөбе қыстағы; Құмола қыстағы; Жарық қыстағы; Сарын қыстағы.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Қоскөл сайлау учаскесі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"Қоскөл ауылдық клубы" коммуналдық мемлекеттік кәсіпорны, Ұлытау ауданы, Қоскөл ауылы, Сатпаев көшесі 15.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Жангелді көшесі 1/1, 1/2, 2, 2/1, 3/1, 3/2, 3/3, 4/1, 4/2, 5/1, 5/2, 6/1, 6/2, 7/1,7/2, 8/1, 8/2, 9/1; Иманов көшесі 2/1, 9, 9/1, 9/2, 10/1, 12; Сатпаев көшесі 1, 1/1, 2/1, 2/2, 3/1, 3/2, 4, 4/1, 4/2, 6/1, 6/2, 7/1, 7/2, 8, 8/1, 8/2, 9, 9/2, 10, 10/1, 11/1, 12, 12/1, 12/2, 13, 13/1, 14/1, 14/2; Смайлов көшесі 1/2, 3/1, 3/2, 4/2, 5/1, 5/2, 6/2, 7, 7/1, 7/2, 8, 8/1, 8/2, 9/1, 9/2, 10/1, 11/1, 11/2, 12, 12/1, 13/1, 13/2, 14/2, 15/1, 15/2, 16/1, 16/2, 18/1, 19/1, 19/2, 20/1, 20/2, 21/1, 21/2, 22/1, 22/2, 23/1, 25/1, 25/2; Сыздықов көшесі 3/1, 3/2, 4/1, 4/2, 5, 5/1, 5/2, 7/1, 8/1, 8/2, 12, 13, 13/1; Алтыгүл қыстағы; Доңыз қыстағы; Киік қыстағы; Садық қыстағы; Кішікиік қыстағы; Коңыртөбе қыстағы; Шонтай қыстағы; Город қыстағы; Қоскөл қыстағы.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Құлжанбай сайлау учаскесі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Құлжанбай бөлімшесі, Ұлытау ауданы, Қоскөл ауылы, Кұлжанбай елді мекені.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Шекарасы: Кұлжанбай елді мекені; Үрпек қыстағы; Бапан-1 қыстағы; Бапан-2 қыстағы; Бапан-3 қыстағы; Шортанбай қыстағы; Ақсақал қыстағы; Имек қыстағы; Зортөбе қыстағы; Мешіт-1 қыстағы; Мешіт-2 қыстағы; Китар-1 қыстағы; Китар-2 қыстағы; Қосбармақ қыстағы; Мойнақ қыстағы; Ақбекет қыстағы; Кәрікөң қыстағы; Таңқы қыстағы; Ешкіқұм қыстағы; Қоскөң қыстағы; Шоңқабай қыстағы; Бескепе қыстағы; Түгіскен қыстағы; Сарыназар қыстағы; Ақжайлау-1 қыстағы; Ақжайлау-2 қыстағы; Қосқұдық қыстағы; Жыңғылдыкөң-1қыстағы; Жыңғылдыкөң-2 қыстағы; Көктал қыстағы; Әбен қыстағы; Сарыөзек қыстағы; Бестау қыстағы; Ақшелек қыстағы.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Мибұлақ сайлау учаскесі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"Мибұлақ ауылдық №18 орта мектебі" коммуналдық мемлекеттік мекемесі, Ұлытау ауданы, Мибұлақ ауылы, Жүндібаев көшесі 1.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Баймырза қыстағы; Талмас қыстағы; Қарасу қыстағы; Айқынбай қыстағы; Алтыбай қыстағы; Жүндібаев көшесі 2/1, 2/2, 3, 6/2, 8/1, 8/2, 9/1, 9/2, 10/1, 10/2, 12/1, 12/2, 14/1, 14/2, 16/2, 24/2, 26/1, 28/2, 30/2, 28/2, 30/ 2; Сарсенбин көшесі 1/2, 3/1, 3/2, 5/1, 7/1, 7/2, 11/1, 11/2, 13/1, 13/2, 15/2, 17/1, 17/2, 19/1, 19/2, 21/1, 21/2, 23/2; Байсалбай көшесі 1/1, 1/2, 2/1, 2/2, 3/1, 4/1, 4/2, 5/1, 5/2, 6/1, 6/2, 7/1, 7/2, 9/1, 11/1, 11/2, 12/1, 12/2, 13/1, 13/2, 14/2, 15/1, 15/2, 17/1, 17/2; Саркеев көшесі 2/1, 3/1, 3/2, 4/1, 4/2, 5/1, 5/2, 6/1, 6/2, 7/2, 9/1, 9/2; Тұрсынбаев көшесі 3/1, 3/2, 4/1, 4/2, 5/1, 6/2, 8/1, 8/2, 9/1, 9/2, 10/1, 10/2, 12/2, 13, 14/1, 14/2, 18/1, 20/1, 20/2, 22.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Ақкеңсе сайлау учаскесі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Ақкеңсе метеостанциясы, Ұлытау ауданы, Мибұлақ ауылы, Ақкеңсе елді мекені.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Ақкеңсе елді мекені; Қара қойын елді мекені, Көктабан қыстағы.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Сарысу сайлау учаскесі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"Сарысу ауылдық клубы" коммуналдық мемлекеттік кәсіпорны, Ұлытау ауданы, Сарысу ауылы, Сатпаев көшесі 8.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Уалиханов көшесі 1, 1/1, 2/1, 3/1, 4/2, 4/3, 5, 6/2, 7/1, 8/1, 8/2, 9, 10/1, 10/2, 11, 13, 15, 16, 17/1, 17/2, 19, 19/1, 19/2, 21/1; Сатпаев көшесі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Абай көшесі 1, 2/1, 2/2, 3/1, 4/1, 5, 5/1, 5/2, 6/2, 7/1, 8, 9, 9/1,12, 13/1, 13/2, 14/1, 14/2, 16/1, 16/2, 18/1; Сейфуллин көшесі 1, 2, 3, 3/1, 5, 5/1, 6, 7, 8, 9, 10, 11, 12, 16, 17, 17/1, 18, 19, 19/1, 20, 20/1, 20/2, 21, 21/2, 22/1, 23/1, 25; Тіккөзов көшесі 3/1, 3/2, 5/1, 5/2, 6/2, 7, 7/1, 7/2, 9/1, 9/2, 10/1, 10/2, 11/1, 11/2, 12/2, 13/1, 13/2, 14, 15/1, 15/2, 17/2, 19/1, 21/1, 21/2, 23/1, 23/2, 25/1, 25/2; Жұмырткин көшесі 1, 2, 2/1, 3, 3/1, 4, 4/1, 5, 6, 7, 8, 9, 11, 12/1, 12/2, 14, 15, 15/1, 17, 19, 20/1, 21, 21/1, 22/1, 23, 24, 25, 26; Бейбітшілік көшесі 1, 3, 3/1, 5, 5/1, 7, 7/1, 8, 8/1, 9/1, 9/2, 10, 11/1, 11/2, 12/2, 13/1, 13/2, 15/2; Сүйінбай көшесі 1, 1/1, 1/2, 2/1, 4, 4/1, 5/1, 5/2, 6, 6/1, 6/2, 7, 7/1, 7/2, 9, 11, 11/1, 12/1, 12/2, 13, 14/1, 14/2, 18, 22; Тұржанбаев көшесі 1, 1/1, 2, 4, 7, 7/2, 8, 9, 10, 11, 11/1, 12, 13, 13/1, 14, 15, 16, 18, 20.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Қосқұдық сайлау учаскесі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Қоскұдық бөлімшесі, Ұлытау ауданы, Сарысу ауылы, Қоскұдық елді мекені.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Қоскұдық қыстағы; Түйемойнақ қыстағы; Шекара қыстағы; Үштоған қыстағы; Қосапан қыстағы; разъезд №280; Қарабидайық – 1 қыстағы; Қарабидайық – 2 қыстағы.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Тасоба сайлау учаскесі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Тасоба бөлімшесі, Ұлытау ауданы, Сарысу ауылы, Тасоба елді мекені.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Тасоба елді мекені; Қазыбек қыстағы; Тобылғылы қыстағы; Ерубай қыстағы; Аққыстау қыстағы; Райыс қыстағы; Тірсек қыстағы;. Көктабан-1 қыстағы; Көктабан-2 қыстағы; Каражігіт қыстағы; Ахмет -1 қыстағы; Ахмет-2 қыстағы; Табан қыстағы; Күлен қыстағы; Қараоба қыстағы.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Терісаққан сайлау учаскесі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"Терісаққан ауылдық № 9 орта мектебі" коммуналдық мемлекеттік мекемесі, Ұлытау ауданы, Терісаққан ауылы, Ұлытау көшесі 1.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Қоскөл елді мекені; Қызылту көшесі 1/1, 1/2, 2, 5, 7/1, 7/2, 10/1, 10/2, 12/1, 12/2, 13, 14, 16/1, 16/2, 18/1, 18/2, 21/1, 21/2, 22, 22/1, 24/1, 24/2, 26, 28, 29/1, 29/2; Желдіадыр көшесі 6, 8/1, 10/1, 10/2, 16/1, 16/2, 18, 18/1, 20/1, 20/2, 21/1, 22, 24/1, 24/2; Талап көшесі 1/1, 1/2, 7, 7/1, 9, 9/1, 9/2, 10/2, 11, 12/1, 13, 15, 16/2, 17/1, 17/2, 22, 23, 26/1, 27/1, 27/2, 29/1, 29/2; Ұлытау көшесі 8, 8/2, 12/2, 16, 16/1; Шеңбер көшесі 3/1, 9/1, 9/2, 18/2, 20/2, 22/1, 22/2, 26.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Ұлытау сайлау учаскесі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"Ұлытау ауылдық мәдениет үйі" коммуналдық мемлекеттік кәсіпорны, Ұлытау ауданы, Ұлытау ауылы, Абай көшесі 2.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Амангелді көшесі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Бұлқышев көшесі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Жамбыл көшесі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Тайжан сайлау учаскесі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"№1 Ұлытау ауылының орта мектебі" коммуналдық мемлекеттік мекемесі, Ұлытау ауданы, Ұлытау ауылы, Бұлқышев көшесі 15.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Сәтпаев көшесі 1/1, 2, 2/1, 4, 5, 6, 7, 7/1, 8, 9, 9/1, 10, 11/1, 11/2, 12, 12/1, 13/2, 14/1, 15/1, 16/1, 16/2, 17/1, 17/2, 18/1, 19, 19/1, 19/2, 20/1, 21, 22/1, 22/2, 23, 23/1, 23/2, 24/1, 29/2; Сельхозтехника көшесі 1/1, 5, 6/2, 7/1, 8, 11/1, 14/2, 15, 16; Тайжан көшесі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Асатов көшесі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Көк төбе ықшам ауданы 3,6; Тәуілсіздіктің 20 жылдығы көшесі 12, 15, 19, 20, 27, 29.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725 Қызыл үй сайлау учаскесі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Ұлытау ауылы, Қызыл үй елді мекені.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қыстағы; Кәрікөң қыстағы; Қособа қыстағы; Лекер қыстағы; Шүленсай қыстағы; Ноғай қыстағы; Ақан қыстағы; Қызылдау қыстағы; Қызыл үй елді мекені.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Айыртау сайлау учаскесі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"Оқушылар үйі" коммуналдық қазнашылық мемлекеттік мекемесі, Ұлытау ауданы, Ұлытау ауылы, Бұлқышев көшесі 17.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Иманжанов көшесі 1, 2, 3, 5, 6, 7, 8/1, 9, 9/1, 10, 11, 12/1, 13, 13/1, 15, 16, 17, 18, 18/1, 19, 20, 21, 22, 22/1, 24, 25, 26, 27, 28, 28/1, 29, 30, 31, 32, 33, 34, 35, 36/1, 37, 37/1, 38, 39/1, 39/2, 40, 40/1, 43; Айыртау елді мекені; Талдысай елді мекені; Кеңсаз қыстағы.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Қорғасын сайлау учаскесі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"№2 Қорғасын орта мектебі" коммуналдық мемлекеттік мекемесі, Ұлытау ауданы, Шеңбер ауылы, Мектеп көшесі 8.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Қушоқы қыстағы; Қызылшын қыстағы; Алтуайт қыстағы; Байтілеу қыстағы; Дүйсен қыстағы; Есенбек қыстағы; Жамантас қыстағы; Жекешат қыстағы – 1; Жекешат қыстағы – 2; Исалық қыстағы; Көксай қыстағы; Көк су қыстағы; Малмола қыстағы; Нұрман қыстағы; Орнықбай қыстағы; Оспан қыстағы; Тоғызқұдық қыстағы. Комсомольская көшесі 1/1, 2/1, 2/2, 3/1, 3/2, 4/2, 5/1, 5/2, 6, 8, 8/1, 9/1, 9/2, 10/1, 10/2, 11/1, 11/2, 21; Оңжағалау көшесі 1, 2/1, 3; Сарыарқа көшесі 1/1, 1/2, 2/1, 3/1, 3/2, 4, 4/1, 5, 6, 6/1, 6/2, 7/1, 7/2, 8/1, 8/2, 9, 10; Солжағалау көшесі 1/1, 1/2, 2, 2/1, 3/2, 4/1, 5/2, 6/1, 6/2, 7/1, 8/1, 12/1; Ұлытау көшесі 1/1, 1/2, 2/1, 2/2, 3/1, 2/2, 4/1, 4/2, 5/1, 6/1, 6/2, 7/1, 7/2, 8/1, 8/2, 10/1, 10/2, 12, 12/2, 14/1, 14/2, 16/1, 16/2, 18/1, 18/2, 20/1, 20/2, 21/2, 22/1, 22/2, 26/1, 26/2; Орталық көшесі 1/1, 3/1, 4/1, 4/2, 6/1, 7/1; Мектеп көшесі 1/1, 4, 5; Үңгірлі қыстағы; Аралбай қыстағы; Ақастау қыстағы; Бақалы қыстағы; Домбыгүл қыстағы; Шонтық қыстағы; Итауыз қыстағы; Көктал қыстағы.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