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cf1d" w14:textId="341c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2014 жылғы 24 желтоқсандағы ХХІV сессиясының № 210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2015 жылғы 11 желтоқсандағы XХIХ сессиясының № 277 шешімі. Қарағанды облысының Әділет департаментінде 2015 жылғы 18 желтоқсанда № 3561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Ұлытау аудандық мәслихатының 2014 жылғы 24 желтоқсандағы ХХIV сессиясының № 210 "2015-2017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2927 болып тіркелген және 2015 жылғы 25 қаңтардағы № 3-4 (5975) "Ұлытау өңірі"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 бюджеті тиісінше 1, 2 және 3 қосымшаларға сәйкес, оның ішінде 2015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- 3785123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- 3560591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- 1686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222692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4268834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14193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20811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6618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35418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35418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533322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533322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20811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6618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қаражаттарының пайдаланылатын қалдықтары – 519129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Ұлытау ауданы әкімдігінің 2015 жылға арналған резерві 31285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Жәнібеков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ХХIX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3785123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3560591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3526110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3508150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222692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4268834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мемлекеттік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(облыстық маңызы бар қаланың)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алып қоюлар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  <w:bookmarkEnd w:id="2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519129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құрамында нысаналы трансферттер мен бюджеттік кредиттер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 ақыны көтеруге 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бөлімінің штаттық санын ұстауға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агроөнеркәсіптік кешені бөлімшелерін ұстауға 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ауылының су құбырын реконструкциялауға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ауылы, Ұлытау-Саламат су ағызарын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5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бюджеттік инвестициялық жобаларды іске асыруға бағытталған бағдарламаларының тізбесі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87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 кент, ауылдық округ әкімінің аппараттары арқылы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 әкімі аппаратының қызметін қамтамасыз ету</w:t>
            </w:r>
          </w:p>
          <w:bookmarkEnd w:id="3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  <w:bookmarkEnd w:id="3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3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bookmarkEnd w:id="3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  <w:bookmarkEnd w:id="3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</w:tbl>
    <w:bookmarkStart w:name="z39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Қосымшаның жалғасы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  <w:bookmarkEnd w:id="3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ауылдық округі.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16528</w:t>
            </w:r>
          </w:p>
          <w:bookmarkEnd w:id="3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  <w:bookmarkEnd w:id="3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  <w:bookmarkEnd w:id="3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3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3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  <w:bookmarkEnd w:id="3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