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bc87" w14:textId="d46b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әкімінің 2015 жылғы 25 ақпандағы № 01 шешімі. Қарағанды облысының Әділет департаментінде 2015 жылғы 2 наурызда № 3010 болып тіркелді. Күші жойылды - Қарағанды облысы Шет ауданының әкімінің 2019 жылғы 4 қаңтардағы № 01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ауданының әкімінің 04.01.2019 № 01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бабының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ауданы бойынша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Шет ауданы әкімінің 2011 жылғы 21 қарашадағы № 01 "Шет ауданы бойынша сайлау учаскелерін құру туралы" (нормативтік құқықтық актілердің мемлекеттік тіркеу Тізіліміне № 8-17-124 болып тіркелген, 2011 жылғы 22 қарашадағы № 47 (10.356) "Шет шұғыласы" газетінде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аппарат жетекшісі Ә.Е. Тлегеноваға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міндетін атқарушы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Төлеуқұлов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Шет ауданы әкімінің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25 ақпандағы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01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ауданы бойынша сайлау учаскелері</w:t>
      </w:r>
      <w:r>
        <w:br/>
      </w:r>
      <w:r>
        <w:rPr>
          <w:rFonts w:ascii="Times New Roman"/>
          <w:b/>
          <w:i w:val="false"/>
          <w:color w:val="000000"/>
        </w:rPr>
        <w:t>№ 715 сайлау учаскесі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Ақсу-Аюлы ауылы, ауданның мәдениет үйі.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Шортанбай Жырау көшесінің № 1 бастап № 269 дейінгі үйлер, Абай көшесі № 1а, 2 бастап № 28 дейінгі үйлер, Жанғұтты би көшесі № 1 бастап № 134 дейінгі үйлер, Жапақов көшесі № 1 бастап № 42 дейінгі үйлер, Күлейменов көшесі № 1 бастап № 65 дейінгі үйлер, Құмжон көшесі № 1 бастап № 14 дейінгі үйлер.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716 сайлау учаскесі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Еңбекшіл ауылы, бастауыш мектеп.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Шабанбай би көшесі № 1 бастап № 27 дейінгі үйлер.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717 сайлау учаскесі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Ақтөбе ауылы, бастауыш мектеп.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Байсейіт көшесі № 1 бастап № 31 дейінгі үйлер.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718 сайлау учаскесі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Ақсу-Аюлы ауылдық округі, Ақсу ауылы, бастауыш мектеп.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Сенкібай би көшесі № 1 бастап № 17 дейінгі үйлер.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719 сайлау учаскесі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Қайрақты ауылы, бастауыш мектеп.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Жидебай батыр көшесі № 1 бастап № 30 дейінгі үйлер.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720 сайлау учаскесі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Нұраталды ауылы, мәдениет үйі.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Бұғылы көшесі № 1 бастап № 30 дейінгі үйлер, Достық көшесі № 1 бастап № 16 дейінгі үйлер, Уәлихан көшесі № 1 бастап № 16 дейінгі үйлер, Байзақов көшесі № 1 бастап № 17 дейінгі үйлер, Ә. Молдағұлова көшесі № 1 бастап № 24 дейінгі үйлер, С. Сейфуллин көшесі № 1 бастап № 12 дейінгі үйлер, Нұраталды көшесі № 1 бастап № 18 дейінгі үйлер.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721 сайлау учаскесі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Нұраталды ауылдық округі, Ақсу ауылы, негізгі мектеп.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С. Сейфуллин көшесі № 1 бастап № 10 дейінгі үйлер, Ы. Алтынсарин көшесі № 1 бастап № 20 дейінгі үйлер.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722 сайлау учаскесі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Аққияқ ауылы, бастауыш мектеп.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Талды көшесі № 1 бастап № 14 дейінгі үйлер.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723 сайлау учаскесі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Шопа ауылы, бастауыш мектеп.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Бұғылы көшесі № 1 бастап № 16 дейінгі үйлер, Достық көшесі № 1 бастап № 19 дейінгі үйлер.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724 сайлау учаскесі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Қызылқой ауылы, мәдениет үйі.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 № 1 бастап № 21 дейінгі үйлер, Бейбітшілік көшесі № 1 бастап № 34 дейінгі үйлер, Тәуелсіздік көшесі № 1 бастап № 15 дейінгі үйлер.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725 сайлау учаскесі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Талды ауылы, мәдениет үйі.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Д. Смайлов көшесі № 1 бастап № 21 дейінгі үйлер, Сенкібай батыр көшесі № 1 бастап № 10 дейінгі үйлер, Рүстем Мәжитов көшесі № 1 бастап № 10 дейінгі үйлер, Наршөккен көшесі № 1 бастап № 19 дейінгі үйлер, И. Кішкентаев көшесі № 1 бастап № 12 дейінгі үйлер, Ж. Байтуов көшесі № 1 бастап № 11 дейінгі үйлер, Бейбітшілік көшесі № 1 бастап № 16 дейінгі үйлер, А. Құнанбаев көшесі № 1 бастап № 14 дейінгі үйлер, Жанажұрт-Байбала көшесі № 1 бастап № 24 дейінгі үйлер.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726 сайлау учаскесі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Берекетті ауылы, бастауыш мектеп.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Ақшоқы көшесі № 1 бастап № 4 дейінгі үйлер.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727 сайлау учаскесі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Жаңа-Жұрт ауылы, бастауыш мектеп.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Талды көшесі № 1 бастап № 6 дейінгі үйлер.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728 сайлау учаскесі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Қызылтау ауылы, мәдениет үйі.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Тағлы көшесі № 1 бастап № 6 дейінгі үйлер, Бірлік көшесі № 1 бастап № 79 дейінгі үйлер.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729 сайлау учаскесі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Қарасаз ауылы, бастауыш мектеп.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Қойтас көшесі № 1 бастап № 12 дейінгі үйлер.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730 сайлау учаскесі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Ақбауыр ауылы, негізгі мектеп.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Достық көшесі № 1 бастап № 8 дейінгі үйлер, М. Әкімжанов көшесі № 1 бастап № 23 дейінгі үйлер.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731 сайлау учаскесі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Красная Поляна ауылы, мәдениет үйі.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Гаражная көшесі № 1 бастап № 14 дейінгі үйлер, Дворука көшесі № 1 бастап № 18 дейінгі үйлер, Звездная көшесі № 1 бастап № 11 дейінгі үйлер, Қарамұрын көшесі № 1 бастап № 24 дейінгі үйлер, Комарова көшесі № 1 бастап № 27 дейінгі үйлер, Ленин көшесі № 1 бастап № 18 дейінгі үйлер, Набережная көшесі № 1 бастап № 23 дейінгі үйлер.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732 сайлау учаскесі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Пикет ауылы, негізгі мектеп.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Бәйтерек көшесі № 1 бастап № 18 дейінгі үйлер, Жеңіс көшесі № 1 бастап № 14 дейінгі үйлер, Наурыз көшесі № 1 бастап № 15 дейінгі үйлер.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733 сайлау учаскесі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Деріпсалы ауылы, бастауыш мектеп.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Бірлік көшесі № 1 бастап № 4 дейінгі үйлер, Нұр көшесі № 1 бастап № 6 дейінгі үйлер.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734 сайлау учаскесі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Қарамұрын ауылы, бастауыш мектеп.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Бейбітшілік көшесі № 1 бастап № 12 дейінгі үйлер, Достық көшесі № 1 бастап № 4 дейінгі үйлер.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735 сайлау учаскесі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Жылыбұлақ ауылы, "Жылыбұлақ" шаруа қожалығының ғимараты.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Жылыбұлак көшесі № 1 бастап № 4 дейінгі үйлер.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736 сайлау учаскесі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Дәрия кенті, орта мектеп.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 № 1 бастап № 18 дейінгі үйлер, Әуезов көшесі № 1 бастап № 13 дейінгі үйлер, Жамбыл көшесі № 1 бастап № 13 дейінгі үйлер, Желтоқсан көшесі № 1 бастап № 12 дейінгі үйлер, Интернациональная көшесі № 1 бастап № 9 дейінгі үйлер, Маметова көшесі № 1 бастап № 9 дейінгі үйлер, Ә. Молдағұлова көшесі № 1 бастап № 11 дейінгі үйлер, Момышұлы көшесі № 1 бастап № 8 дейінгі үйлер, С. Сейфуллин көшесі № 1 бастап № 7 дейінгі үйлер.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737 сайлау учаскесі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Үңірек ауылы, мәдениет үйі.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Үңірек көшесі № 1 бастап № 22 дейінгі үйлер, Тағылы көшесі № 1 бастап № 9 дейінгі үйлер, Сарыарка көшесі № 1 бастап № 22 дейінгі үйлер, Бұғылы көшесі № 1 бастап № 18 дейінгі үйлер, Бейбітшілік көшесі № 1 бастап № 14 дейінгі үйлер.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738 сайлау учаскесі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Құттыбай ауылы, бастауыш мектеп ғимараты.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Бесағаш көшесі № 1 бастап № 16 дейінгі үйлер.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739 сайлау учаскесі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Кармыс ауылы, бастауыш мектеп.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Тесік-Тас көшесі № 1 бастап № 30 дейінгі үйлер.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740 сайлау учаскесі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Тұмсық ауылы, бастауыш мектеп.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Ұста көшесі № 1 бастап № 21 дейінгі үйлер.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741 сайлау учаскесі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Бұрма ауылы, мәдениет үйі.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Байшағыров көшесі № 1 бастап № 30 дейінгі үйлер, Мира көшесі № 1 бастап № 38 дейінгі үйлер, Молодежная көшесі № 1 бастап № 15 дейінгі үйлер, Парковая көшесі № 1 бастап № 20 дейінгі үйлер, Строительная көшесі № 1 бастап № 26 дейінгі үйлер, Центральная көшесі № 1 бастап № 14 дейінгі үйлер, Школьная көшесі № 1 бастап № 37 дейінгі үйлер.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742 сайлау учаскесі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Мұхтар ауылы, негізгі мектеп.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Бозшакол көшесі № 1 бастап, № 11 дейінгі үйлер, Мұхтар көшесі № 1 бастап № 16 дейінгі үйлер, Мектеп көшесі № 1 бастап № 4 дейінгі үйлер.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743 сайлау учаскесі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Ақой ауылы, мәдениет үйі.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Акой көшесі № 1 бастап № 11 дейінгі үйлер, Қажымұқан көшесі № 1 бастап № 5 дейінгі үйлер, Қазыбек би көшесі № 1 бастап № 6 дейінгі үйлер, Сейфуллин көшесі № 1 бастап № 6 дейінгі үйлер, Чепурченко көшесі № 1 бастап № 4 дейінгі үйлер, Школьная көшесі № 1 бастап № 9 дейінгі үйлер.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744 сайлау учаскесі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Батық ауылы, орта мектеп.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 № 1 бастап № 9 дейінгі үйлер, Батық көшесі № 1 бастап № 18 дейінгі үйлер, Жамбыл көшесі № 1 бастап № 33 дейінгі үйлер, Жезқазған көшесі № 1 бастап № 17 дейінгі үйлер, Майлин көшесі № 1 бастап № 4 дейінгі үйлер, Сейфуллин көшесі № 1 бастап № 9 дейінгі үйлер.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745 сайлау учаскесі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Нұра ауылы, орта мектеп.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Н. Әбдіров көшесі № 1 бастап № 11 дейінгі үйлер, Шабанбай би көшесі № 1 бастап № 28 дейінгі үйлер, Сейфуллин көшесі № 1 бастап № 12 дейінгі үйлер, Мұқанов көшесі № 1 бастап № 8 дейінгі үйлер, Абай көшесі № 1 бастап № 27 дейінгі үйлер, Н. Байсейтұлы көшесі № 1 бастап № 22 дейінгі үйлер.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746 сайлау учаскесі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С. Сейфуллин кенті, мәдениет үйі.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Маясар-ақын көшесі № 1 бастап № 26 дейінгі үйлер, Н. Әбдіров көшесі № 1 бастап № 50 дейінгі және 77 үйлер, Қазыбек-би көшесі № 1 бастап № 42 дейінгі үйлер, Жамбыл көшесі № 1 бастап № 42 дейінгі үйлер, Достық көшесі № 1 бастап № 25 дейінгі үйлер, Наурыз көшесі № 1 бастап № 34 дейінгі үйлер, Б. Шамиев көшесі № 1 бастап № 12 дейінгі үйлер, М. Мәметова көшесі № 1 бастап № 16 дейінгі үйлер, Гагарин көшесі № 1 бастап № 16 дейінгі үйлер, Береке көшесі № 1 бастап № 21 дейінгі үйлер, Крупская көшесі № 1 бастап № 28 дейінгі үйлер, Жеңіс көшесі № 1 бастап № 14 дейінгі үйлер, Абай көшесі № 1 бастап № 23 дейінгі үйлер, Бұғылы көшесі № 1 бастап № 42 дейінгі және 54 үйлер, Шевченко көшесі № 1 бастап № 12 дейінгі үйлер, Т. Әубәкіров көшесі № 1 бастап № 27 дейінгі үйлер, Бейбітшілік көшесі № 1 бастап № 39 дейінгі үйлер, Байғозы батыр көшесі № 1 бастап № 42 дейінгі және 51 үйлер, С. Сейфуллин көшесі № 1 бастап № 31 дейінгі үйлер.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747 сайлау учаскесі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Ақадыр кенті, балалар мен жасөспірімдер спорт мектебі.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Деповская көшесі № 11, 3а, 6, 48а, 48, 9, 13, 22, 26, 33, 34, 43, 1, 2, 3, 42, 39, 18, 1а үйлері, Тепловозная көшесі № 5, 12, 9, 10, 2, 14, 16, 18, 20, 24, 25, 26, 13, 1, 4, 38, 44, 10а, 7 үйлері, Северная көшесі № 40, 37, 30, 31, 28, 29, 22, 36, 14, 10, 9, 20, 39 үйлері, Победа көшесі № 9, 5, 6, 25, 13, 19, 10, 10а, 12, 30 үйлері, Желтоксан көшесі № 10, 12, 15, 15а, 14, 16, 18, 24, 26, 28, 37, 30, 32, 41, 47, 45, 51, 36, 1, 2, 3, 4, 7, 8, 9, 11, 20, 22, 27, 29, 35, 34, 43 үйлері, Ержан би көшесі № 40, 49, 41, 43, 45, 38, 39, 36, 32, 37, 35, 31, 29, 25, 16, 17, 19, 14, 15, 11, 2, 4, 6, 8, 8а, 10, 9, 5, 4а, 44, 42, 13, 23, 48, 9а, 27, 3, 30, 12, 8, 6а, 7, 17а үйлері, Қ. Рыскұлбеков көшесі № 6, 1, 11, 13, 17, 21, 23, 25, 29, 30, 30а, 38, 6а, 52, 59 үйлері, Школьная көшесі № 6, 13, 24 үйлері, Пионерская көшесі № 8, 9, 19 үйлері, Сейфуллин көшесі № 1, 2, 3, 4, 5, 6, 7, 14, 20, 24, 28, 23, 32, 38, 13, 25, 27 үйлері, Панфилов көшесі № 33, 32, 10, 11, 14, 16 үйлері, Молдағұлова көшесі № 1, 1а, 2, 5, 8, 10, 9, 12, 14, 18, 20, 22, 24, 19, 7 үйлері, Мира көшесі № 4, 10, 20, 27, 29, 26, 32, 34, 38, 40, 42, 44, 46, 48, 52, 54, 56, 37, 38, 39, 41а, 31а, 50, 41, 28 үйлері, Матросов көшесі № 64, 3, 1а, 9, 11, 25, 1, 2, 4а, 4, 10, 12, 16, 20, 7, 9, 43, 24, 48, 41, 44, 38а, 26, 46, 45, 47, 17, 38, 8, 39, 40, 41, 35, 36, 37, 15, 3а, 42 үйлері, Кушикбай батыр көшесі № 1, 4, 13, 15, 16, 16а, 16б, 18, 20, 22, 24, 24а, 26, 28, 28а, 30, 32, 34, 36, 38, 40, 42, 31, 45, 47, 53, 59, 61, 63, 69, 71, 73, 65, 55, 41 үйлері, Пекарский тұйық көшесі № 1, 2, 3, 4, 6 үйлері, Абай көшесі № 2а, 3а, 1а, 4, 5, 7, 9, 11, 13, 15, 18а, 20, 22, 24, 26, 32, 34, 36, 19, 21, 23, 25, 27, 29, 31, 35, 37 үйлері, Тағылы көшесі № 10 үй, Разъезд 906 км көшесі 8 үй, Ахмет Абраймов көшесі № 1, 2, 3, 3а, 4, 5, 6, 7, 8, 9, 6а, 6б, 3б, 4а, 2а үйлері, Мұхамеджанов көшесі № 1, 3, 5, 7, 11, 13, 15, 17, 19, 29, 12, 62, 66, 63, 2, 9, 25, 27, 64 үйлері, Бедров көшесі № 1, 2, 3, 4, 5, 6, 7, 8, 9, 10, 11, 2а, 19а, 13 үйлері, Первомайская көшесі № 1, 3, 5, 2, 8, 10, 12 үйлері, Т. Әубәкіров көшесі № 1, 2, 3, 4, 5, 6, 7, 8, 9, 11, 12, 13, 14, 15, 16, 10 үйлері.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748 сайлау учаскесі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Ақадыр кенті, Ю.А. Гагарин атындағы мектеп – лицейі.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Экспедиционная көшесі № 1, 2, 3, 4, 5, 6, 7, 8, 9, 10, 11, 13, 15, 10, 18 үйлері, Сәтпаев көшесі № 2, 4, 6, 8, 10, 12, 14, 16, 23, Колбасин көшесі № 2, 4, 6, 8, 10, 12, 1, 3, 5, 7, 9, 11, 13 үйлері, Есимгалиев көшесі № 1, 2, 4, 6, 7, 8, 10, 12, 14, 16 үйлері, Геологов көшесі № 1, 2, 3, 4, 5, 6, 7, 8, 9, 10, 11, 12, 13, 14, 15, 16 үйлері, Ағыбай батыр көшесі № 18а, 20а, 21, 20, 18, 16, 14, 12, 10, 8, 6, 4, 2, 1, 3, 5, 7 үйлері, Тәуелсіз Қазақстан көшесі № 1, 3, 9, 8а, 18а, 18 үйлері, Байғозы батыр көшесі № 1, 2, 3, 4, 5, 6, 7, 8, 9, 10, 11, 12, 13, 14 үйлері, Микрорайон көшесі № 1, 2, 3, 4, 5, 6, 7, 8, 9, 10а, 10, 11, 12, 13, 14, 15, 16, 17, 18, 19, 20, 23, 21, 22, 1а, 19а үйлері, Сәкен көшесі № 1 бастап № 24 дейінгі үйлер, Жамбыл көшесі № 2, 3, 4, 6, 8, 10, 12, 14, 16, 18, 20 үйлері, Құрманғазы көшесі № 2, 3, 4, 9, 10, 11, 16, 8 үйлері, Абай көшесі № 1, 2, 3, 4 үйлері, Тұяқов көшесі № 1, 2, 5, 7, 9, 11, 15, 16, 19, 22, 24, 25, 26, 27, 28, 29, 33, 35, 37, 39, 41, 43, 13, 17, 21, 18, 20, 35а, 32 үйлері, Смағұлов көшесі № 1, 1а, 3а, 4, 6, 7, 9, 10, 11а, 23, 12, 14, 13, 15, 15а, 17, 21, 11, 16, 18, 20, 22, 23, 19 үйлері, Абай көшесі № 57, 58, 53, 46, 48, 50, 50а, 52, 52а, 52б, 54а, 54б үйлері, Уәлиханов көшесі № 1, 2, 3, 4, 5, 6, 7, 8, 9, 10, 11, 12 үйлері, Жарылғап батыр көшесі № 10, 2, 9, 5, 3, 28, 22, 24, 42, 32, 47, 10а, 1, 4, 6, 7, 8, 11, 12, 13, 14, 15, 16, 18, 19, 20, 21, 23, 25, 26, 27, 28, 29, 30, 31, 33, 34, 38, 40, 43, 45, 36 үйлері, Автомобилистов көшесі № 1, 2, 3, 13, 16, 10, Ардагерлер көшесі № 1, 2, 3, 4, 5, 6, 8, 7, 9, 10, 11.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749 сайлау учаскесі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Ақадыр кенті, М. Мәметова атындағы орта мектеп.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Қыздарбеков көшесі № 1, 2, 5, 6, 7, 8, 9, 10, 11, 12а, 13, 14, 17, 18, 19, 20, 21, 22, 23, 24, 26, 27, 28, 29, үйлері, Горем көшесі № 1, 2, 3, 4, 5, 6, 7, 8, 9, 10, 11, 12а, 13, 14, 15, 16, 17, 18, 19, 20, 30, 22, 23, 24, 25, 26, 27, 28, 30а үйлері, Аэродромная көшесі № 1, 1а, 3, 5, 7, 11, 17, 29, 33, 26, 37, 41, 41а үйлері, Путейская көшесі № 1, 1а, 2, 3, 4, 5, 6, 7, 8, 10, 11 үйлері, Пролетарская көшесі № 1, 2, 2а, 4, 13, 15, 8, 12, 18, 31, 14а, 33, 29, 3, 9, 21 үйлері, Казарма 931 км № 1, 3, 2, 4, 5 үйлері, Орынбек Беков көшесі № 1, 3, 7, 7а, 9, 2, 4, 5, 5а, 4а, 1а, 3а, 5б, 13, 15, 17, 27, 8, 10, 12, 10а, 33, 18, 37, 24, 26, 39, 41, 28, 32, 43, 45, 47, 48 үйлері, К. Оспанов көшесі № 1, 1а, 2, 2а, 2б, 3а, 4а, 6а, 4, 6, 9, 13, 14, 15, 16, 18, 20, 22, 24, 27, 26, 28, 3, 30, 35, 38, 43, 40, 42, 48, 47, 49, 51, 53, 57, 25, 18а, 28а, 45, 7, 17 үйлері, Мәдиев көшесі № 1, 2, 3, 4, 5, 6, 7, 8, 9, 10 үйлері, Акчатауская көшесі № 19, 16, 14, 13, 11, 9, 7, 5, 3, 2, 1 үйлері, Баритов көшесі № 6, 1а, 1б, 12, 14, 1, 9, 36, 15, 17, 19, 21, 23, 50, 27, 54, 29, 31, 56, 60, 68, 35, 37, 72, 70, 11, 13, 25, 71 үйлері, Дом учителей № 1, Средняя көшесі № 1, 24, 30, 38, 40, 46, 47, 8 үйлері, Станционная көшесі № 34, 30, 26, 24, 33, 31, 29, 17, 10, 8, 4, 5, 3, 2, 2а, 1, 6 үйлері, Рабочая көшесі № 22, 2, 6, 8, 10, 12, 14, 7, 9, 11, 17, 23, 28, 30, 32, 34, 36, 38, 31, 42, 21, 28а, 33, 19 үйлері, Железнодорожная көшесі № 1, 2, 3, 4, 5, 6, 7, 8 үйлері, С. Оразаев көшесі № 21, 25, 22, 24, 23, 26, 27, 28, 29, 30, 16, 15, 10, 9, 8, 11, 14, 13, 12, 7, 6, 5, 4, 1, 2, 3, 18, 20, 17, 19 үйлері, Правда көшесі № 4а, 6, 7, 8, 17 үйлері, Почтовая көшесі № 1, 2, 3, 4а, 5, 8, 9, 9а, 10, 11, 13, 15, 16, 18, 19, 20, 21, 22, 23, 6, 7, 14 үйлері, Московский көшесі № 1, 2, 3, 4, 5, 6, 7, 13 үйлері, Сельхозтехника үйлері № 1 бастап № 6 дейінгі үйлер, Целинная көшесі № 1 бастап № 8 дейінгі үйлер.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750 сайлау учаскесі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Ақсарлы ауылы, бастауыш мектеп.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Станционная көшесі № 1 бастап № 15 дейінгі үйлер, Вокзальная көшесі № 1 бастап № 12 дейінгі үйлер.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751 сайлау учаскесі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Ақшату кенті, мәдениет үйі.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Байсейт көшесі № 1 бастап № 40 дейінгі үйлер, Дия-Қажы көшесі № 1 бастап № 33 дейінгі үйлер, Абай көшесі № 1 бастап № 20 дейінгі үйлер, Аралбаев көшесі № 1 бастап № 30 дейінгі үйлер, Карьерный көшесі № 1 үй, Торговая көшесі № 1 бастап № 18 дейінгі үйлер, Киров көшесі № 1 үй, Шоссейный көшесі № 1-2 үйлер, Больничный көшесі № 1 үй, Махметов көшесі № 1 бастап № 17 дейінгі үйлер, Школьный көшесі № 1 бастап № 10 дейінгі үйлер, Торговая көшесі № 1 бастап № 20 дейінгі үйлер, Садовая көшесі № 1, 2 үйлер, Сейфуллин көшесі № 1 бастап № 5 дейінгі үйлер, Бостандық көшесі № 1 үй, Смағұлов көшесі № 1-2 үйлер, Нұржанов көшесі № 1 бастап № 16 дейінгі үйлер, Бейбітшілік көшесі № 1 бастап № 6 дейінгі үйлер, Шахтер көшесі № 1, 2 үйлер, Восточная көшесі № 1 бастап № 4 дейінгі үйлер, Степная көшесі № 1 бастап № 4 дейінгі үйлер, Октябрь көшесі № 1 бастап № 5 дейінгі үйлер, Стадионная көшесі № 1 бастап № 3 дейінгі үйлер, Әуезов көшесі № 1 бастап № 5 дейінгі үйлер, Байтұрсынов көшесі № 1, 2 үйлер.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752 сайлау учаскесі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Жарылғап батыр ауылы, Жарылғап батыр атындағы орта мектеп.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Ақшатау кентінің Жарылғап батыр ауылы.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753 сайлау учаскесі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Қарғалы ауылы, мектеп ғимараты.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Ақшатау кентінің Қарғалы ауылы.</w:t>
      </w:r>
    </w:p>
    <w:bookmarkEnd w:id="122"/>
    <w:bookmarkStart w:name="z12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754 сайлау учаскесі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Ақжал кенті, "Шұғыла" мәдениет үйі.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 № 1 бастап № 17 дейінгі үйлер, Ағыбай батыр көшесі № 1 бастап № 9 дейінгі үйлер, Алтынсарин көшесі № 1 бастап № 13 дейінгі үйлер, Әубәкіров көшесі № 1 бастап № 10 дейінгі үйлер, Бейбітшілік көшесі № 1 бастап № 5 дейінгі үйлер, Дүйсенбай көшесі № 1 бастап № 8 дейінгі үйлер, Елеген батыр көшесі № 1 бастап № 8 дейінгі үйлер, Жаманқара көшесі № 1 бастап № 5 дейінгі үйлер, Желтоқсан көшесі № 1 бастап № 8 дейінгі үйлер, Қазыбек би көшесі № 1 бастап № 21 дейінгі үйлер, Молдағұлова көшесі № 1 бастап № 7 дейінгі үйлер, Сәтбаев көшесі № 1 бастап № 30 дейінгі үйлер, Сейфуллин көшесі № 1 бастап № 23 дейінгі үйлер, Уәлиханов көшесі № 1 бастап № 20 дейінгі үйлер.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755 сайлау учаскесі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Қарабұлақ ауылы, бастауыш мектеп.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Ақжал кентінің Қарабұлақ ауылы.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756 сайлау учаскесі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Жамбыл кенті, мектеп ғимараты.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Дорожная көшесі № 1 бастап № 10 дейінгі үйлер, Рудничная көшесі № 1 бастап № 4 дейінгі үйлер, Советская көшесі № 1 үй, Труда көшесі № 1 үй, Фабричная көшесі № 1 үй, Школьная көшесі № 1 үй, Горняков көшесі № 1 бастап № 4 дейінгі үйлер.</w:t>
      </w:r>
    </w:p>
    <w:bookmarkEnd w:id="131"/>
    <w:bookmarkStart w:name="z13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757 сайлау учаскесі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Жоғарғы Қайрақты ауылы, мектеп ғимараты.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Төменгі Қайрақты ауылдық округінің Жоғарғы Қайрақты ауылы.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758 сайлау учаскесі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Мойынты кенті, мәдениет үйі.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Таңыбай батыр көшесі № 1 бастап № 53 дейінгі үйлер, К. Байсеитова көшесі № 1 бастап № 15 дейінгі үйлер, Т. Рысқұлов көшесі № 1 бастап № 48 дейінгі үйлер, Шашубай көшесі № 1 бастап № 32 дейінгі үйлер, Абай көшесі № 1 бастап № 35 дейінгі үйлер, Сейфуллин көшесі № 1 бастап № 22 дейінгі үйлер, Қыздарбек көшесі № 1 бастап № 17 дейінгі үйлер, М. Мәметова көшесі № 1 бастап № 21 дейінгі үйлер, Б. Момышұлы көшесі № 1 бастап № 21 дейінгі үйлер, Мөлтекауданы көшесі № 1 бастап № 10 дейінгі үйлер, Мойынты кенті Ақбұлақ ауылы.</w:t>
      </w:r>
    </w:p>
    <w:bookmarkEnd w:id="137"/>
    <w:bookmarkStart w:name="z14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759 сайлау учаскесі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Киікті ауылы, мәдениет үйі.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Речная көшесі № 1 бастап № 14 дейінгі үйлер, Горная көшесі № 1 бастап № 8 дейінгі үйлер, Западная көшесі № 1 бастап № 42 дейінгі үйлер, Вокзальная көшесі № 1 бастап № 23 дейінгі үйлер, Клубная көшесі № 1 бастап № 30 дейінгі үйлер, Школьная көшесі № 1 бастап № 23 дейінгі үйлер.</w:t>
      </w:r>
    </w:p>
    <w:bookmarkEnd w:id="140"/>
    <w:bookmarkStart w:name="z1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760 сайлау учаскесі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Босаға ауылы, мәдениет үйі.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Ағыбай батыр көшесі № 1 бастап № 5 дейінгі үйлер, Айқымбеков көшесі № 1 бастап № 22 дейінгі үйлер, Бектұрсынов көшесі № 18 үй, Восточный көшесі № 13 үй, Жарылғап батыр көшесі № 1, 2 үйлер, Қанды қараша көшесі № 1 бастап № 8 дейінгі үйлер, Құлжанбеков көшесі № 1 бастап № 12 дейінгі үйлер.</w:t>
      </w:r>
    </w:p>
    <w:bookmarkEnd w:id="143"/>
    <w:bookmarkStart w:name="z15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761 сайлау учаскесі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Қызылтау ауылы, Байғозы батыр атындағы бастауыш мектеп.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60 лет Октября көшесі № 1 бастап № 11 дейінгі үйлер, Гагарин көшесі № 1 бастап № 5 дейінгі үйлер, Интернациональная көшесі № 1 бастап № 4 дейінгі үйлер, К. Мыңбаев көшесі № 1 бастап № 14 дейінгі үйлер, Комсомольская көшесі № 1 үй, Сейфуллин көшесі № 1 бастап № 14 дейінгі үйлер, Северная көшесі № 1 бастап № 5 дейінгі үйлер.</w:t>
      </w:r>
    </w:p>
    <w:bookmarkEnd w:id="146"/>
    <w:bookmarkStart w:name="z15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762 сайлау учаскесі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Көктіңкөлі ауылы, мәдениет үйі.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Кистафин көшесі № 1 бастап № 16 дейінгі үйлер, Көктіңкөлі көшесі № 1 бастап № 32 дейінгі үйлер, Новая көшесі № 1 бастап № 13 дейінгі үйлер, Сейфуллин № 1 бастап № 18 дейінгі үйлер, Садовая көшесі № 1 бастап № 32 дейінгі үйлер, Транспортная көшесі № 1 бастап № 26 дейінгі үйлер, Центральная көшесі № 1 бастап № 7 дейінгі үйлер, Төлек батыр көшесі № 1 бастап № 37 дейінгі үйлер.</w:t>
      </w:r>
    </w:p>
    <w:bookmarkEnd w:id="149"/>
    <w:bookmarkStart w:name="z15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763 сайлау учаскесі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Жыланды ауылы, бастауыш мектеп.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Байғозы батыр көшесі № 1 бастап № 18 дейінгі үйлер.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764 сайлау учаскесі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Әлихан ауылы, негізгі мектеп.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Күшикбай батыр көшесі № 1 бастап, № 43 дейінгі үйлер, 43 разъезд көшесі № 1 бастап, № 9 дейінгі үйлер.</w:t>
      </w:r>
    </w:p>
    <w:bookmarkEnd w:id="155"/>
    <w:bookmarkStart w:name="z16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765 сайлау учаскесі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Разъезд, бастауыш мектеп.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Көктіңкөлі ауылдық округінің Разъезд елді мекені.</w:t>
      </w:r>
    </w:p>
    <w:bookmarkEnd w:id="158"/>
    <w:bookmarkStart w:name="z16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766 сайлау учаскесі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Ортау ауылы, орта мектеп.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Байғозы батыр көшесі № 1 бастап № 8 дейінгі үйлер, Ардагерлер көшесі № 1 бастап № 19 дейінгі үйлер, Теңдік көшесі № 1 бастап № 5 дейінгі үйлер, Сейфуллин көшесі № 1 бастап № 6 дейінгі үйлер, Әубәкіров көшесі № 1 бастап № 4 дейінгі үйлер, Еркіндік көшесі № 1 бастап № 3 дейінгі үйлер.</w:t>
      </w:r>
    </w:p>
    <w:bookmarkEnd w:id="161"/>
    <w:bookmarkStart w:name="z16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767 сайлау учаскесі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Жұмыскер ауылы, мәдениет үйі.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Тағылы ауылдық округінің Жұмыскер ауылы.</w:t>
      </w:r>
    </w:p>
    <w:bookmarkEnd w:id="164"/>
    <w:bookmarkStart w:name="z17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768 сайлау учаскесі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Кызылту ауылы, негізгі мектеп.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Тағылы ауылдық округінің Қызылту ауылы.</w:t>
      </w:r>
    </w:p>
    <w:bookmarkEnd w:id="167"/>
    <w:bookmarkStart w:name="z17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769 сайлау учаскесі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Төменгі Қайрақты ауылы, мәдениет үйі.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Қ. Сәтбаев көшесі № 1 бастап № 12 дейінгі үйлер, Қадыр батыр көшесі № 1 бастап № 5 дейінгі үйлер, Абай көшесі № 1 бастап № 12 дейінгі үйлер, Жарылғап батыр көшесі № 1 бастап № 4 дейінгі үйлер, К. Мақажанов көшесі № 1 бастап № 6 дейінгі үйлер, Дерипсал батыр көшесі № 1 бастап № 4 дейінгі үйлер, М. Әуэзов көшесі № 1 бастап № 7 дейінгі үйлер, С. Сейфуллин көшесі № 1 бастап № 4 дейінгі үйлер, Б. Орынбек көшесі № 1 бастап № 10 дейінгі үйлер, Аққошқар батыр көшесі № 1 бастап № 7 дейінгі үйлер, Құрманғазы көшесі № 1 бастап № 4 дейінгі үйлер, Т. Рымбекұлы көшесі № 1 бастап № 4 дейінгі үйлер, Жәнібеков көшесі № 1 бастап № 6 дейінгі үйлер, К. Нұржанов көшесі № 1 бастап № 12 дейінгі үйлер, С. Ахметұлы көшесі № 1 бастап № 12 дейінгі үйлер, Қабанбай батыр көшесі № 1, 2 үйлер, Шортанбай жырау көшесі № 1 бастап № 5 дейінгі үйлер.</w:t>
      </w:r>
    </w:p>
    <w:bookmarkEnd w:id="170"/>
    <w:bookmarkStart w:name="z17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770 сайлау учаскесі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Өспен ауылы, мәдениет үйі.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Новостройка көшесі № 1 бастап № 17 дейінгі үйлер, Южная көшесі № 1 бастап № 9 дейінгі үйлер, Школьная көшесі № 1 бастап № 31 дейінгі үйлер, Центральная көшесі № 1 бастап № 31 дейінгі үйлер, Садовая көшесі № 1 бастап № 21 дейінгі үйлер, Станционная көшесі № 1 бастап № 38 дейінгі үйлер.</w:t>
      </w:r>
    </w:p>
    <w:bookmarkEnd w:id="173"/>
    <w:bookmarkStart w:name="z18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771 сайлау учаскесі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Айғыржал ауылы, М. Жапақов атындағы негізгі мектеп.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Мамыр көшесі № 1 бастап № 27 дейінгі үйлер.</w:t>
      </w:r>
    </w:p>
    <w:bookmarkEnd w:id="176"/>
    <w:bookmarkStart w:name="z18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772 сайлау учаскесі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Еркіндік ауылы, орта мектеп.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Мектеп көшесі № 1 бастап № 30 дейінгі үйлер, Қаражартас көшесі № 1 бастап № 47 дейінгі үйлер, Теміржолшылар көшесі № 1 бастап № 31 дейінгі үйлер.</w:t>
      </w:r>
    </w:p>
    <w:bookmarkEnd w:id="179"/>
    <w:bookmarkStart w:name="z18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773 сайлау учаскесі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Ақсу – Аюлы ауылы, "Мерей" кафесінің ғимараты.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Тлеулин көшесі № 1 бастап № 115 дейінгі үйлер, Дербісәлі батыр көшесі № 1 бастап № 63 дейінгі үйлер, Сейфуллин көшесі № 64 бастап, № 220 дейінгі үйлер.</w:t>
      </w:r>
    </w:p>
    <w:bookmarkEnd w:id="182"/>
    <w:bookmarkStart w:name="z18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774 сайлау учаскесі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Ақжал кенті, негізгі мектеп.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Әлімшайхы көшесі № 1 бастап № 8 дейінгі үйлер, Қасымжанов көшесі № 1 бастап № 5 дейінгі үйлер, Сарыарка көшесі № 1 бастап № 11 дейінгі үйлер, Жамбыл көшесі № 1 бастап № 5 дейінгі үйлер.</w:t>
      </w:r>
    </w:p>
    <w:bookmarkEnd w:id="1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