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d256" w14:textId="756d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Шет ауданы әкімдігінің 2015 жылғы 27 наурыздағы № 10/14 қаулысы. Қарағанды облысының Әділет департаментінде 2015 жылғы 22 сәуірде № 3164 болып тіркелді. Күші жойылды - Қарағанды облысы Шет ауданы әкімдігінің 2016 жылғы 6 мамырдағы N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Шет ауданы әкімдігінің 2016 жылғы 6 мамырдағы N 21/03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"Шет ауданының дене шынықтыру және спорт бөлімі"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Шет ауданы әкімдігінің 2015 жылғы 25 ақпандағы № 06/03 "Шет ауданының дене шынықтыру және спорт бөлімі" мемлекеттік мекемесінің Ережесін бекіту туралы"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орындалысы бақылау Шет ауданы әкімі аппаратының жетекшісі Ә. Тлегеноваға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еңгізілсін</w:t>
      </w:r>
      <w:r>
        <w:rPr>
          <w:rFonts w:ascii="Times New Roman"/>
          <w:b/>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Әбдікеров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әкімдігінің</w:t>
            </w:r>
            <w:r>
              <w:br/>
            </w:r>
            <w:r>
              <w:rPr>
                <w:rFonts w:ascii="Times New Roman"/>
                <w:b w:val="false"/>
                <w:i w:val="false"/>
                <w:color w:val="000000"/>
                <w:sz w:val="20"/>
              </w:rPr>
              <w:t>
2015 жылғы 27 наурыздағы</w:t>
            </w:r>
            <w:r>
              <w:br/>
            </w:r>
            <w:r>
              <w:rPr>
                <w:rFonts w:ascii="Times New Roman"/>
                <w:b w:val="false"/>
                <w:i w:val="false"/>
                <w:color w:val="000000"/>
                <w:sz w:val="20"/>
              </w:rPr>
              <w:t>
№ 10/14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"Шет ауданының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"Шет ауданының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"Шет ауданының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"Шет ауданының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"Шет ауданының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"Шет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"Шет ауданының дене шынықтыру және спорт бөлімі" мемлекеттік мекемесі өз құзыретінің мәселелері бойынша заңнамада белгіленген тәртіппен "Шет ауданының дене шынықтыру және спорт бөлімі" мемлекеттік мекемесі басшысының бұйрықтарымен және басқа да Қазақстан Республикасының заңнамасында қарастырылған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"Шет ауданының дене шынықтыру және спорт бөлімі" мемлекеттік мекемесінің құрылымы мен штат санының лимиті қолданыстағы заңнамаға сәйкес Шет ауданы әкімдігімен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Шет ауданы, Шортанбай жырау көшесі, 14 үй, индекс 101700.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"Шет ауданының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"Шет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"Шет ауданының дене шынықтыру және спорт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"Шет ауданының дене шынықтыру және спорт бөлімі" мемлекеттік мекемесіне кәсіпкерлік субъектілерімен "Шет ауданының дене шынықтыру және спорт бөлімі" мемлекеттік мекемесінің фунциялары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"Шет ауданының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"Шет ауданының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Шет ауданы аумағында бұқаралық спорт және ұлттық спорт түрлерінің дамуын қамтамасыз ету;</w:t>
      </w:r>
      <w:r>
        <w:br/>
      </w:r>
      <w:r>
        <w:rPr>
          <w:rFonts w:ascii="Times New Roman"/>
          <w:b w:val="false"/>
          <w:i w:val="false"/>
          <w:color w:val="000000"/>
          <w:sz w:val="28"/>
        </w:rPr>
        <w:t>
      </w:t>
      </w:r>
      <w:r>
        <w:rPr>
          <w:rFonts w:ascii="Times New Roman"/>
          <w:b w:val="false"/>
          <w:i w:val="false"/>
          <w:color w:val="000000"/>
          <w:sz w:val="28"/>
        </w:rPr>
        <w:t>бұқаралық, ұлттық спорт түрлерінен, мүгедектер спортынан аудан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Елбасының – Қазақстан Республикасының Тұңғыш Президентінің тестілерінің орындалу жұмыстарын бақылау және ұйымдастыру.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Шет ауданының дене шынықтыру және спортты дамыту жоспарын әзірлейді және жүзеге асырады;</w:t>
      </w:r>
      <w:r>
        <w:br/>
      </w:r>
      <w:r>
        <w:rPr>
          <w:rFonts w:ascii="Times New Roman"/>
          <w:b w:val="false"/>
          <w:i w:val="false"/>
          <w:color w:val="000000"/>
          <w:sz w:val="28"/>
        </w:rPr>
        <w:t>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Шет ауданы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Шет ауданы аумағында аудандық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Шет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Шет ауданы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ауданның құрама командаларының тiзiмдерiн қалыптастырады;</w:t>
      </w:r>
      <w:r>
        <w:br/>
      </w:r>
      <w:r>
        <w:rPr>
          <w:rFonts w:ascii="Times New Roman"/>
          <w:b w:val="false"/>
          <w:i w:val="false"/>
          <w:color w:val="000000"/>
          <w:sz w:val="28"/>
        </w:rPr>
        <w:t>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аудандық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аудандық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w:t>
      </w:r>
      <w:r>
        <w:rPr>
          <w:rFonts w:ascii="Times New Roman"/>
          <w:b w:val="false"/>
          <w:i w:val="false"/>
          <w:color w:val="000000"/>
          <w:sz w:val="28"/>
        </w:rPr>
        <w:t>заңнамамен көзделген өзге де құқықтар мен міндеттерді жүзеге асыру.</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"Шет ауданының дене шынықтыру және спорт бөлімі" мемлекеттік мекемесіне басшылықты "Шет ауданының дене шынықтыру және спорт бөлімі" мемлекеттік мекемесіне жүктелген міндеттерді орындауға және оның функцияларын жүзеге асыруға дербес жауапты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"Шет ауданының дене шынықтыру және спорт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"Шет ауданының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тікелей аудан әкіміне бағынады және мекемеге жүктелген функцияларды орындауға жауапты;</w:t>
      </w:r>
      <w:r>
        <w:br/>
      </w:r>
      <w:r>
        <w:rPr>
          <w:rFonts w:ascii="Times New Roman"/>
          <w:b w:val="false"/>
          <w:i w:val="false"/>
          <w:color w:val="000000"/>
          <w:sz w:val="28"/>
        </w:rPr>
        <w:t>
      </w:t>
      </w:r>
      <w:r>
        <w:rPr>
          <w:rFonts w:ascii="Times New Roman"/>
          <w:b w:val="false"/>
          <w:i w:val="false"/>
          <w:color w:val="000000"/>
          <w:sz w:val="28"/>
        </w:rPr>
        <w:t xml:space="preserve">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қызметінің мәселелерін өз еркімен шешеді; </w:t>
      </w:r>
      <w:r>
        <w:br/>
      </w:r>
      <w:r>
        <w:rPr>
          <w:rFonts w:ascii="Times New Roman"/>
          <w:b w:val="false"/>
          <w:i w:val="false"/>
          <w:color w:val="000000"/>
          <w:sz w:val="28"/>
        </w:rPr>
        <w:t>
      </w:t>
      </w:r>
      <w:r>
        <w:rPr>
          <w:rFonts w:ascii="Times New Roman"/>
          <w:b w:val="false"/>
          <w:i w:val="false"/>
          <w:color w:val="000000"/>
          <w:sz w:val="28"/>
        </w:rPr>
        <w:t>өз құзіреті шегінде мекеменің қызметшілерін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өз құзіреті шегінде мекеменің барлық қызметшілеріне міндетті бұйрық шығарады және нұсқау береді;</w:t>
      </w:r>
      <w:r>
        <w:br/>
      </w:r>
      <w:r>
        <w:rPr>
          <w:rFonts w:ascii="Times New Roman"/>
          <w:b w:val="false"/>
          <w:i w:val="false"/>
          <w:color w:val="000000"/>
          <w:sz w:val="28"/>
        </w:rPr>
        <w:t>
      </w:t>
      </w:r>
      <w:r>
        <w:rPr>
          <w:rFonts w:ascii="Times New Roman"/>
          <w:b w:val="false"/>
          <w:i w:val="false"/>
          <w:color w:val="000000"/>
          <w:sz w:val="28"/>
        </w:rPr>
        <w:t>мекеменің қызметшілеріне ынталандыру шараларын қолданады және тәртіптік жаза береді;</w:t>
      </w:r>
      <w:r>
        <w:br/>
      </w:r>
      <w:r>
        <w:rPr>
          <w:rFonts w:ascii="Times New Roman"/>
          <w:b w:val="false"/>
          <w:i w:val="false"/>
          <w:color w:val="000000"/>
          <w:sz w:val="28"/>
        </w:rPr>
        <w:t>
      </w:t>
      </w:r>
      <w:r>
        <w:rPr>
          <w:rFonts w:ascii="Times New Roman"/>
          <w:b w:val="false"/>
          <w:i w:val="false"/>
          <w:color w:val="000000"/>
          <w:sz w:val="28"/>
        </w:rPr>
        <w:t>мекеменің қызметшілерінің өкілеттіліктерін анықтайды;</w:t>
      </w:r>
      <w:r>
        <w:br/>
      </w:r>
      <w:r>
        <w:rPr>
          <w:rFonts w:ascii="Times New Roman"/>
          <w:b w:val="false"/>
          <w:i w:val="false"/>
          <w:color w:val="000000"/>
          <w:sz w:val="28"/>
        </w:rPr>
        <w:t>
      </w:t>
      </w:r>
      <w:r>
        <w:rPr>
          <w:rFonts w:ascii="Times New Roman"/>
          <w:b w:val="false"/>
          <w:i w:val="false"/>
          <w:color w:val="000000"/>
          <w:sz w:val="28"/>
        </w:rPr>
        <w:t>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келісімдер жасайды;</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заңнамаларында, осы Ережеде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"Шет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"Шет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"Шет ауданының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"Шет ауданының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"Шет ауданының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"Шет ауданының дене шынықтыру және спорт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